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5F6F4" w14:textId="42C902C1" w:rsidR="00CD50AE" w:rsidRDefault="00CD50AE"/>
    <w:tbl>
      <w:tblPr>
        <w:tblpPr w:leftFromText="5670" w:rightFromText="5670" w:bottomFromText="284" w:vertAnchor="page" w:horzAnchor="margin" w:tblpXSpec="right" w:tblpY="436"/>
        <w:tblOverlap w:val="never"/>
        <w:tblW w:w="0" w:type="auto"/>
        <w:tblLayout w:type="fixed"/>
        <w:tblCellMar>
          <w:left w:w="0" w:type="dxa"/>
          <w:right w:w="0" w:type="dxa"/>
        </w:tblCellMar>
        <w:tblLook w:val="04A0" w:firstRow="1" w:lastRow="0" w:firstColumn="1" w:lastColumn="0" w:noHBand="0" w:noVBand="1"/>
      </w:tblPr>
      <w:tblGrid>
        <w:gridCol w:w="10075"/>
      </w:tblGrid>
      <w:tr w:rsidR="00975ED3" w:rsidRPr="00975ED3" w14:paraId="13D3B491" w14:textId="77777777" w:rsidTr="00E85C6F">
        <w:trPr>
          <w:trHeight w:hRule="exact" w:val="1213"/>
        </w:trPr>
        <w:tc>
          <w:tcPr>
            <w:tcW w:w="10075" w:type="dxa"/>
            <w:vAlign w:val="center"/>
          </w:tcPr>
          <w:p w14:paraId="5C85CB43" w14:textId="7632383D" w:rsidR="009B1003" w:rsidRPr="009B1003" w:rsidRDefault="00DE1D39" w:rsidP="00BD3CA3">
            <w:pPr>
              <w:pStyle w:val="Title"/>
            </w:pPr>
            <w:bookmarkStart w:id="0" w:name="_Hlk164177021"/>
            <w:bookmarkEnd w:id="0"/>
            <w:r>
              <w:t xml:space="preserve">Dingo protection in </w:t>
            </w:r>
            <w:r w:rsidR="00930E61">
              <w:t>north</w:t>
            </w:r>
            <w:r w:rsidR="004718AB">
              <w:t>-</w:t>
            </w:r>
            <w:r w:rsidR="00930E61">
              <w:t xml:space="preserve">west </w:t>
            </w:r>
            <w:r>
              <w:t>Victoria</w:t>
            </w:r>
            <w:r w:rsidR="00930E61">
              <w:t xml:space="preserve"> </w:t>
            </w:r>
          </w:p>
        </w:tc>
      </w:tr>
      <w:tr w:rsidR="00975ED3" w14:paraId="3B9A98A0" w14:textId="77777777" w:rsidTr="00E85C6F">
        <w:trPr>
          <w:trHeight w:val="1066"/>
        </w:trPr>
        <w:tc>
          <w:tcPr>
            <w:tcW w:w="10075" w:type="dxa"/>
            <w:vAlign w:val="center"/>
          </w:tcPr>
          <w:p w14:paraId="3BC2CF61" w14:textId="743A4E92" w:rsidR="009B1003" w:rsidRPr="009B1003" w:rsidRDefault="00930E61" w:rsidP="00BD3CA3">
            <w:pPr>
              <w:pStyle w:val="Subtitle"/>
            </w:pPr>
            <w:r>
              <w:t xml:space="preserve">Changes have been made to protect a population of </w:t>
            </w:r>
            <w:r w:rsidR="00BD3CA3">
              <w:br/>
            </w:r>
            <w:r>
              <w:t>dingoes in the State’s north</w:t>
            </w:r>
            <w:r w:rsidR="006C6E76">
              <w:t>-</w:t>
            </w:r>
            <w:r>
              <w:t>west.</w:t>
            </w:r>
          </w:p>
        </w:tc>
      </w:tr>
    </w:tbl>
    <w:p w14:paraId="454736DC" w14:textId="4DB5BD60" w:rsidR="004631ED" w:rsidRDefault="004631ED" w:rsidP="00AB66E5">
      <w:pPr>
        <w:sectPr w:rsidR="004631ED" w:rsidSect="004C49DC">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24D47760" w14:textId="2C62E5A3" w:rsidR="00682247" w:rsidRPr="00EF49CE" w:rsidRDefault="00682247" w:rsidP="00682247">
      <w:pPr>
        <w:pStyle w:val="IntroFeatureText"/>
        <w:spacing w:before="0" w:line="240" w:lineRule="auto"/>
        <w:rPr>
          <w:sz w:val="28"/>
          <w:szCs w:val="18"/>
        </w:rPr>
      </w:pPr>
      <w:r w:rsidRPr="00EF49CE">
        <w:rPr>
          <w:sz w:val="28"/>
          <w:szCs w:val="18"/>
        </w:rPr>
        <w:t xml:space="preserve">Dingoes are protected as a threatened species under the </w:t>
      </w:r>
      <w:r w:rsidRPr="00EF49CE">
        <w:rPr>
          <w:i/>
          <w:sz w:val="28"/>
          <w:szCs w:val="18"/>
        </w:rPr>
        <w:t>Wildlife Act 1975</w:t>
      </w:r>
      <w:r>
        <w:rPr>
          <w:iCs/>
          <w:sz w:val="28"/>
          <w:szCs w:val="18"/>
        </w:rPr>
        <w:t xml:space="preserve"> and the </w:t>
      </w:r>
      <w:r>
        <w:rPr>
          <w:i/>
          <w:sz w:val="28"/>
          <w:szCs w:val="18"/>
        </w:rPr>
        <w:t>Flora and Fauna Guarantee Act 1988</w:t>
      </w:r>
      <w:r w:rsidRPr="00EF49CE">
        <w:rPr>
          <w:sz w:val="28"/>
          <w:szCs w:val="18"/>
        </w:rPr>
        <w:t xml:space="preserve">.  </w:t>
      </w:r>
    </w:p>
    <w:p w14:paraId="47DF58CB" w14:textId="77777777" w:rsidR="00682247" w:rsidRDefault="00682247" w:rsidP="00682247">
      <w:pPr>
        <w:spacing w:after="140" w:line="240" w:lineRule="auto"/>
        <w:rPr>
          <w:rFonts w:eastAsia="Calibri"/>
          <w:sz w:val="22"/>
          <w:szCs w:val="22"/>
        </w:rPr>
      </w:pPr>
      <w:r>
        <w:rPr>
          <w:sz w:val="22"/>
          <w:szCs w:val="22"/>
        </w:rPr>
        <w:t>In March 2024, the</w:t>
      </w:r>
      <w:r w:rsidRPr="00B10C32">
        <w:rPr>
          <w:sz w:val="22"/>
          <w:szCs w:val="22"/>
        </w:rPr>
        <w:t xml:space="preserve"> Victorian Government</w:t>
      </w:r>
      <w:r>
        <w:rPr>
          <w:sz w:val="22"/>
          <w:szCs w:val="22"/>
        </w:rPr>
        <w:t xml:space="preserve"> remade the</w:t>
      </w:r>
      <w:r w:rsidRPr="00B10C32">
        <w:rPr>
          <w:sz w:val="22"/>
          <w:szCs w:val="22"/>
        </w:rPr>
        <w:t xml:space="preserve"> dingo unprotection order in north-west Victoria due to </w:t>
      </w:r>
      <w:r>
        <w:rPr>
          <w:sz w:val="22"/>
          <w:szCs w:val="22"/>
        </w:rPr>
        <w:t xml:space="preserve">new scientific information about </w:t>
      </w:r>
      <w:r w:rsidRPr="00B10C32">
        <w:rPr>
          <w:sz w:val="22"/>
          <w:szCs w:val="22"/>
        </w:rPr>
        <w:t xml:space="preserve">the local </w:t>
      </w:r>
      <w:r>
        <w:rPr>
          <w:sz w:val="22"/>
          <w:szCs w:val="22"/>
        </w:rPr>
        <w:t xml:space="preserve">dingo </w:t>
      </w:r>
      <w:r w:rsidRPr="00B10C32">
        <w:rPr>
          <w:sz w:val="22"/>
          <w:szCs w:val="22"/>
        </w:rPr>
        <w:t xml:space="preserve">population’s </w:t>
      </w:r>
      <w:r w:rsidRPr="00B10C32">
        <w:rPr>
          <w:rFonts w:eastAsia="Calibri"/>
          <w:sz w:val="22"/>
          <w:szCs w:val="22"/>
        </w:rPr>
        <w:t>imminent risk of extinction.</w:t>
      </w:r>
      <w:r>
        <w:rPr>
          <w:rFonts w:eastAsia="Calibri"/>
          <w:sz w:val="22"/>
          <w:szCs w:val="22"/>
        </w:rPr>
        <w:t xml:space="preserve"> </w:t>
      </w:r>
    </w:p>
    <w:p w14:paraId="6AE68AE7" w14:textId="77777777" w:rsidR="00682247" w:rsidRDefault="00682247" w:rsidP="00682247">
      <w:pPr>
        <w:spacing w:after="140" w:line="240" w:lineRule="auto"/>
        <w:rPr>
          <w:sz w:val="22"/>
          <w:szCs w:val="22"/>
        </w:rPr>
      </w:pPr>
      <w:r w:rsidRPr="00B10C32">
        <w:rPr>
          <w:sz w:val="22"/>
          <w:szCs w:val="22"/>
        </w:rPr>
        <w:t xml:space="preserve">Dingoes are now </w:t>
      </w:r>
      <w:r w:rsidRPr="00B10C32">
        <w:rPr>
          <w:b/>
          <w:bCs/>
          <w:sz w:val="22"/>
          <w:szCs w:val="22"/>
        </w:rPr>
        <w:t xml:space="preserve">protected </w:t>
      </w:r>
      <w:r w:rsidRPr="00B10C32">
        <w:rPr>
          <w:sz w:val="22"/>
          <w:szCs w:val="22"/>
        </w:rPr>
        <w:t>in north-west Victoria, on both public and private land, and it is an offence to destroy them without an authorisation.</w:t>
      </w:r>
    </w:p>
    <w:p w14:paraId="2F8A08F8" w14:textId="77777777" w:rsidR="00682247" w:rsidRPr="00B10C32" w:rsidRDefault="00682247" w:rsidP="00682247">
      <w:pPr>
        <w:spacing w:after="140" w:line="240" w:lineRule="auto"/>
        <w:rPr>
          <w:sz w:val="22"/>
          <w:szCs w:val="22"/>
        </w:rPr>
      </w:pPr>
      <w:r>
        <w:rPr>
          <w:sz w:val="22"/>
          <w:szCs w:val="22"/>
        </w:rPr>
        <w:t xml:space="preserve">Dingoes remain unprotected on private land in all other areas of Victoria and on public land within 3km of the boundaries of any private land within the east of Victoria. </w:t>
      </w:r>
    </w:p>
    <w:p w14:paraId="33F21844" w14:textId="77777777" w:rsidR="00682247" w:rsidRPr="00050253" w:rsidRDefault="00682247" w:rsidP="00682247">
      <w:pPr>
        <w:pStyle w:val="Heading2"/>
        <w:numPr>
          <w:ilvl w:val="0"/>
          <w:numId w:val="0"/>
        </w:numPr>
        <w:spacing w:before="0" w:after="140" w:line="240" w:lineRule="auto"/>
      </w:pPr>
      <w:r>
        <w:t xml:space="preserve">North-west Victorian boundaries </w:t>
      </w:r>
    </w:p>
    <w:p w14:paraId="38D62AC4" w14:textId="77777777" w:rsidR="00682247" w:rsidRDefault="00682247" w:rsidP="00682247">
      <w:pPr>
        <w:pStyle w:val="NoSpacing"/>
        <w:spacing w:after="140"/>
      </w:pPr>
      <w:r>
        <w:t>The area defined as the north-west, where the dingo is now protected, is within the following boundaries:</w:t>
      </w:r>
    </w:p>
    <w:p w14:paraId="0B33694A" w14:textId="77777777" w:rsidR="00682247" w:rsidRPr="00BC0FB2" w:rsidRDefault="00682247" w:rsidP="00682247">
      <w:pPr>
        <w:pStyle w:val="NoSpacing"/>
        <w:numPr>
          <w:ilvl w:val="0"/>
          <w:numId w:val="15"/>
        </w:numPr>
      </w:pPr>
      <w:r w:rsidRPr="00BC0FB2">
        <w:t xml:space="preserve">south of New South Wales </w:t>
      </w:r>
      <w:r>
        <w:t xml:space="preserve">(NSW) </w:t>
      </w:r>
      <w:r w:rsidRPr="00BC0FB2">
        <w:t xml:space="preserve">border; and </w:t>
      </w:r>
    </w:p>
    <w:p w14:paraId="4E5AE551" w14:textId="77777777" w:rsidR="00682247" w:rsidRPr="00BC0FB2" w:rsidRDefault="00682247" w:rsidP="00682247">
      <w:pPr>
        <w:pStyle w:val="NoSpacing"/>
        <w:numPr>
          <w:ilvl w:val="0"/>
          <w:numId w:val="15"/>
        </w:numPr>
      </w:pPr>
      <w:r w:rsidRPr="00BC0FB2">
        <w:t xml:space="preserve">east of South Australia </w:t>
      </w:r>
      <w:r>
        <w:t xml:space="preserve">(SA) </w:t>
      </w:r>
      <w:r w:rsidRPr="00BC0FB2">
        <w:t>border; and</w:t>
      </w:r>
    </w:p>
    <w:p w14:paraId="101C3F6D" w14:textId="77777777" w:rsidR="00682247" w:rsidRPr="00BC0FB2" w:rsidRDefault="00682247" w:rsidP="00682247">
      <w:pPr>
        <w:pStyle w:val="NoSpacing"/>
        <w:numPr>
          <w:ilvl w:val="0"/>
          <w:numId w:val="15"/>
        </w:numPr>
      </w:pPr>
      <w:r w:rsidRPr="00BC0FB2">
        <w:t xml:space="preserve">west of the intersection </w:t>
      </w:r>
      <w:r>
        <w:t>with NSW</w:t>
      </w:r>
      <w:r w:rsidRPr="00BC0FB2">
        <w:t xml:space="preserve"> border with the 142047’ E line of </w:t>
      </w:r>
      <w:r>
        <w:t>longitude</w:t>
      </w:r>
      <w:r w:rsidRPr="00BC0FB2">
        <w:t>; and</w:t>
      </w:r>
    </w:p>
    <w:p w14:paraId="26B9FAC3" w14:textId="77777777" w:rsidR="00682247" w:rsidRPr="00160604" w:rsidRDefault="00682247" w:rsidP="00682247">
      <w:pPr>
        <w:pStyle w:val="NoSpacing"/>
        <w:numPr>
          <w:ilvl w:val="0"/>
          <w:numId w:val="15"/>
        </w:numPr>
      </w:pPr>
      <w:r w:rsidRPr="00BC0FB2">
        <w:t xml:space="preserve">north of the intersection </w:t>
      </w:r>
      <w:r>
        <w:t>with SA</w:t>
      </w:r>
      <w:r w:rsidRPr="00BC0FB2">
        <w:t xml:space="preserve"> border with the 36013’ S line of latitude.</w:t>
      </w:r>
    </w:p>
    <w:p w14:paraId="2ACA3BA4" w14:textId="48E5EC1F" w:rsidR="00682247" w:rsidRDefault="00682247" w:rsidP="00682247">
      <w:pPr>
        <w:pStyle w:val="BodyText"/>
        <w:spacing w:before="0" w:after="140" w:line="240" w:lineRule="auto"/>
        <w:rPr>
          <w:lang w:eastAsia="en-AU"/>
        </w:rPr>
      </w:pPr>
      <w:r>
        <w:rPr>
          <w:noProof/>
          <w:lang w:eastAsia="en-AU"/>
        </w:rPr>
        <w:drawing>
          <wp:inline distT="0" distB="0" distL="0" distR="0" wp14:anchorId="67CDF929" wp14:editId="63DC821E">
            <wp:extent cx="2735248" cy="2387124"/>
            <wp:effectExtent l="0" t="0" r="8255" b="0"/>
            <wp:docPr id="1490774068" name="Picture 1490774068" descr="A map of the australian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74068" name="Picture 1490774068" descr="A map of the australian border&#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11582" cy="2453743"/>
                    </a:xfrm>
                    <a:prstGeom prst="rect">
                      <a:avLst/>
                    </a:prstGeom>
                    <a:noFill/>
                    <a:ln>
                      <a:noFill/>
                    </a:ln>
                  </pic:spPr>
                </pic:pic>
              </a:graphicData>
            </a:graphic>
          </wp:inline>
        </w:drawing>
      </w:r>
    </w:p>
    <w:p w14:paraId="2B5ED048" w14:textId="77777777" w:rsidR="00682247" w:rsidRPr="00CA6CB4" w:rsidRDefault="00682247" w:rsidP="00682247">
      <w:pPr>
        <w:pStyle w:val="BodyText"/>
        <w:spacing w:before="0" w:after="140" w:line="240" w:lineRule="auto"/>
        <w:rPr>
          <w:i/>
          <w:iCs/>
          <w:sz w:val="16"/>
          <w:szCs w:val="16"/>
          <w:lang w:eastAsia="en-AU"/>
        </w:rPr>
      </w:pPr>
      <w:r w:rsidRPr="00BD48B1">
        <w:rPr>
          <w:i/>
          <w:iCs/>
          <w:sz w:val="16"/>
          <w:szCs w:val="16"/>
          <w:lang w:eastAsia="en-AU"/>
        </w:rPr>
        <w:t>Source: Schedule 1 from Order in Council 14 March 2024</w:t>
      </w:r>
    </w:p>
    <w:p w14:paraId="1034945F" w14:textId="29A054E9" w:rsidR="0068347A" w:rsidRDefault="00682247" w:rsidP="00BF6611">
      <w:pPr>
        <w:pStyle w:val="Heading2"/>
        <w:numPr>
          <w:ilvl w:val="0"/>
          <w:numId w:val="0"/>
        </w:numPr>
        <w:spacing w:before="0" w:after="140" w:line="240" w:lineRule="auto"/>
      </w:pPr>
      <w:r>
        <w:t>R</w:t>
      </w:r>
      <w:r w:rsidR="009F2D14">
        <w:t>eview of policies</w:t>
      </w:r>
    </w:p>
    <w:p w14:paraId="4C2CB45D" w14:textId="333717A8" w:rsidR="007B0D32" w:rsidRDefault="007B0D32" w:rsidP="007B0D32">
      <w:pPr>
        <w:spacing w:after="140" w:line="240" w:lineRule="auto"/>
      </w:pPr>
      <w:r w:rsidRPr="009B6C48">
        <w:t xml:space="preserve">The </w:t>
      </w:r>
      <w:r>
        <w:t>updated</w:t>
      </w:r>
      <w:r w:rsidRPr="009B6C48">
        <w:t xml:space="preserve"> dingo unprotection order remains in place until 1 October 2024</w:t>
      </w:r>
      <w:r>
        <w:t xml:space="preserve"> while the Department of Energy, Environment and Climate Action completes a review of the policy and regulatory settings for dingo conservation and management in Victoria. </w:t>
      </w:r>
    </w:p>
    <w:p w14:paraId="6AAC59EC" w14:textId="77777777" w:rsidR="007B0D32" w:rsidRDefault="007B0D32" w:rsidP="007B0D32">
      <w:pPr>
        <w:spacing w:after="140" w:line="240" w:lineRule="auto"/>
      </w:pPr>
      <w:r>
        <w:t>This includes consultation with local farmers, Traditional Owner, and other stakeholders.</w:t>
      </w:r>
    </w:p>
    <w:p w14:paraId="0BD1EBFD" w14:textId="1D7AF1B2" w:rsidR="00413C3F" w:rsidRDefault="00D852A9" w:rsidP="00BF6611">
      <w:pPr>
        <w:spacing w:after="140" w:line="240" w:lineRule="auto"/>
      </w:pPr>
      <w:r>
        <w:rPr>
          <w:noProof/>
        </w:rPr>
        <w:drawing>
          <wp:anchor distT="0" distB="0" distL="114300" distR="114300" simplePos="0" relativeHeight="251658241" behindDoc="0" locked="0" layoutInCell="1" allowOverlap="1" wp14:anchorId="3A8D70F9" wp14:editId="7301ECEB">
            <wp:simplePos x="0" y="0"/>
            <wp:positionH relativeFrom="column">
              <wp:posOffset>2076450</wp:posOffset>
            </wp:positionH>
            <wp:positionV relativeFrom="page">
              <wp:posOffset>3912235</wp:posOffset>
            </wp:positionV>
            <wp:extent cx="850265" cy="850265"/>
            <wp:effectExtent l="0" t="0" r="698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D32">
        <w:t>The review will enable further policy decisions to be made for longer term dingo conservation and management of livestock predation.</w:t>
      </w:r>
    </w:p>
    <w:p w14:paraId="5115385D" w14:textId="368CC939" w:rsidR="0090527F" w:rsidRDefault="00EA1C5C" w:rsidP="00EA1C5C">
      <w:pPr>
        <w:spacing w:after="140" w:line="240" w:lineRule="auto"/>
      </w:pPr>
      <w:r>
        <w:t>For m</w:t>
      </w:r>
      <w:r w:rsidR="00E6401B">
        <w:t>ore</w:t>
      </w:r>
      <w:r>
        <w:t xml:space="preserve"> about the review, scan the QR code.</w:t>
      </w:r>
    </w:p>
    <w:p w14:paraId="2DA515FD" w14:textId="39E63F3F" w:rsidR="004631ED" w:rsidRPr="00050253" w:rsidRDefault="004631ED" w:rsidP="00BF6611">
      <w:pPr>
        <w:pStyle w:val="Heading2"/>
        <w:numPr>
          <w:ilvl w:val="0"/>
          <w:numId w:val="0"/>
        </w:numPr>
        <w:spacing w:before="0" w:after="140" w:line="240" w:lineRule="auto"/>
      </w:pPr>
      <w:r>
        <w:t xml:space="preserve">Dingo </w:t>
      </w:r>
      <w:r w:rsidR="00E3172F">
        <w:t>c</w:t>
      </w:r>
      <w:r>
        <w:t>onservation</w:t>
      </w:r>
    </w:p>
    <w:p w14:paraId="523F45E1" w14:textId="77777777" w:rsidR="002B608C" w:rsidRDefault="002B608C" w:rsidP="002B608C">
      <w:pPr>
        <w:pStyle w:val="BodyText"/>
        <w:spacing w:before="0" w:after="140" w:line="240" w:lineRule="auto"/>
      </w:pPr>
      <w:r>
        <w:t>Dingoes</w:t>
      </w:r>
      <w:r w:rsidRPr="003E1163">
        <w:t xml:space="preserve"> </w:t>
      </w:r>
      <w:r>
        <w:t>(</w:t>
      </w:r>
      <w:r w:rsidRPr="00290684">
        <w:rPr>
          <w:i/>
          <w:iCs/>
        </w:rPr>
        <w:t>Canis</w:t>
      </w:r>
      <w:r w:rsidRPr="00D33E3F">
        <w:rPr>
          <w:i/>
          <w:iCs/>
        </w:rPr>
        <w:t xml:space="preserve"> lupus dingo</w:t>
      </w:r>
      <w:r w:rsidRPr="003E1163">
        <w:t>)</w:t>
      </w:r>
      <w:r w:rsidRPr="00683FDD">
        <w:t xml:space="preserve"> </w:t>
      </w:r>
      <w:r>
        <w:t>are</w:t>
      </w:r>
      <w:r w:rsidRPr="00683FDD">
        <w:t xml:space="preserve"> listed under the </w:t>
      </w:r>
      <w:r w:rsidRPr="00C91B21">
        <w:rPr>
          <w:i/>
          <w:iCs/>
        </w:rPr>
        <w:t>Flora and Fauna Guarantee Act 1988</w:t>
      </w:r>
      <w:r>
        <w:t xml:space="preserve"> and </w:t>
      </w:r>
      <w:r w:rsidRPr="00011F07">
        <w:t xml:space="preserve">are currently considered </w:t>
      </w:r>
      <w:r>
        <w:t xml:space="preserve">a </w:t>
      </w:r>
      <w:r w:rsidRPr="00011F07">
        <w:t xml:space="preserve">vulnerable species </w:t>
      </w:r>
      <w:r>
        <w:t xml:space="preserve">in Victoria </w:t>
      </w:r>
      <w:r w:rsidRPr="00011F07">
        <w:t xml:space="preserve">based on </w:t>
      </w:r>
      <w:r>
        <w:t xml:space="preserve">their </w:t>
      </w:r>
      <w:r w:rsidRPr="00011F07">
        <w:t xml:space="preserve">population extent and number, degree of decline, and </w:t>
      </w:r>
      <w:r>
        <w:t>current</w:t>
      </w:r>
      <w:r w:rsidRPr="00011F07">
        <w:t xml:space="preserve"> and future threats.</w:t>
      </w:r>
    </w:p>
    <w:p w14:paraId="6068BA41" w14:textId="77777777" w:rsidR="002B608C" w:rsidRDefault="002B608C" w:rsidP="002B608C">
      <w:pPr>
        <w:pStyle w:val="BodyText"/>
        <w:spacing w:before="0" w:after="140" w:line="240" w:lineRule="auto"/>
      </w:pPr>
      <w:r>
        <w:t>Currently, t</w:t>
      </w:r>
      <w:r w:rsidRPr="00DE1C07">
        <w:t xml:space="preserve">here are two </w:t>
      </w:r>
      <w:r w:rsidRPr="00DE1C07">
        <w:rPr>
          <w:rFonts w:eastAsia="Arial"/>
        </w:rPr>
        <w:t>main populations of dingoes</w:t>
      </w:r>
      <w:r>
        <w:t xml:space="preserve"> i</w:t>
      </w:r>
      <w:r w:rsidRPr="00DE1C07">
        <w:t>n Victoria</w:t>
      </w:r>
      <w:r>
        <w:t xml:space="preserve">: a population in the east, and a smaller disconnected population </w:t>
      </w:r>
      <w:r w:rsidRPr="0046623A">
        <w:t xml:space="preserve">in </w:t>
      </w:r>
      <w:r>
        <w:t xml:space="preserve">the north-west </w:t>
      </w:r>
      <w:r w:rsidRPr="006F2255">
        <w:t>(the Mallee)</w:t>
      </w:r>
      <w:r>
        <w:t xml:space="preserve"> near</w:t>
      </w:r>
      <w:r w:rsidRPr="0046623A">
        <w:t xml:space="preserve"> the Big Desert</w:t>
      </w:r>
      <w:r>
        <w:t xml:space="preserve">. </w:t>
      </w:r>
    </w:p>
    <w:p w14:paraId="2CBE3092" w14:textId="77777777" w:rsidR="002B608C" w:rsidRDefault="002B608C" w:rsidP="002B608C">
      <w:pPr>
        <w:pStyle w:val="BodyText"/>
        <w:spacing w:before="0" w:after="140" w:line="240" w:lineRule="auto"/>
      </w:pPr>
      <w:r>
        <w:t xml:space="preserve">The Mallee </w:t>
      </w:r>
      <w:r w:rsidRPr="006F2255">
        <w:t xml:space="preserve">population is </w:t>
      </w:r>
      <w:r>
        <w:t xml:space="preserve">genetically </w:t>
      </w:r>
      <w:r w:rsidRPr="006F2255">
        <w:t>distinct</w:t>
      </w:r>
      <w:r>
        <w:t xml:space="preserve"> to other dingo populations across Australia, and </w:t>
      </w:r>
      <w:r w:rsidRPr="00465104">
        <w:rPr>
          <w:lang w:eastAsia="en-AU"/>
        </w:rPr>
        <w:t xml:space="preserve">with </w:t>
      </w:r>
      <w:r>
        <w:t xml:space="preserve">as few as </w:t>
      </w:r>
      <w:r>
        <w:rPr>
          <w:lang w:eastAsia="en-AU"/>
        </w:rPr>
        <w:t>40 dingoes</w:t>
      </w:r>
      <w:r>
        <w:t xml:space="preserve"> left. It is at risk of e</w:t>
      </w:r>
      <w:r w:rsidRPr="00465104">
        <w:rPr>
          <w:lang w:eastAsia="en-AU"/>
        </w:rPr>
        <w:t>xtinction</w:t>
      </w:r>
      <w:r>
        <w:rPr>
          <w:lang w:eastAsia="en-AU"/>
        </w:rPr>
        <w:t>.</w:t>
      </w:r>
      <w:r w:rsidDel="00E21C37">
        <w:rPr>
          <w:lang w:eastAsia="en-AU"/>
        </w:rPr>
        <w:t xml:space="preserve"> </w:t>
      </w:r>
      <w:r>
        <w:t xml:space="preserve"> </w:t>
      </w:r>
    </w:p>
    <w:p w14:paraId="175A2C88" w14:textId="77777777" w:rsidR="002B608C" w:rsidRDefault="002B608C" w:rsidP="002B608C">
      <w:pPr>
        <w:pStyle w:val="BodyText"/>
        <w:spacing w:before="0" w:after="140" w:line="240" w:lineRule="auto"/>
      </w:pPr>
      <w:r>
        <w:t xml:space="preserve">Due to low numbers, the dingo population </w:t>
      </w:r>
      <w:r w:rsidRPr="00465104">
        <w:rPr>
          <w:lang w:eastAsia="en-AU"/>
        </w:rPr>
        <w:t xml:space="preserve">in </w:t>
      </w:r>
      <w:r>
        <w:rPr>
          <w:lang w:eastAsia="en-AU"/>
        </w:rPr>
        <w:t xml:space="preserve">Victoria’s north-west </w:t>
      </w:r>
      <w:r w:rsidRPr="00CD1885">
        <w:t>is</w:t>
      </w:r>
      <w:r>
        <w:t xml:space="preserve"> already</w:t>
      </w:r>
      <w:r w:rsidRPr="00CD1885">
        <w:t xml:space="preserve"> experiencing inbreeding</w:t>
      </w:r>
      <w:r>
        <w:t xml:space="preserve">, and any further loss of dingoes increases </w:t>
      </w:r>
      <w:r w:rsidRPr="00CD1885">
        <w:t xml:space="preserve">the risk of </w:t>
      </w:r>
      <w:r>
        <w:t xml:space="preserve">population collapse. </w:t>
      </w:r>
    </w:p>
    <w:p w14:paraId="15D8F38D" w14:textId="013EDD5C" w:rsidR="00696248" w:rsidRPr="002133A6" w:rsidRDefault="009B6468" w:rsidP="002133A6">
      <w:pPr>
        <w:pStyle w:val="Heading3"/>
        <w:rPr>
          <w:i/>
        </w:rPr>
      </w:pPr>
      <w:r w:rsidRPr="002133A6">
        <w:rPr>
          <w:i/>
        </w:rPr>
        <w:t>Identifying dingoes in the wild</w:t>
      </w:r>
    </w:p>
    <w:p w14:paraId="7AF1DB50" w14:textId="72C5C0FE" w:rsidR="00BD4F8B" w:rsidRDefault="00BD4F8B" w:rsidP="00BD4F8B">
      <w:pPr>
        <w:pStyle w:val="BodyText"/>
        <w:spacing w:before="0" w:after="140"/>
      </w:pPr>
      <w:r>
        <w:t xml:space="preserve">Dingoes have a range of coat colours, including tan, black, white, and brindle, making it difficult to distinguish dingoes from wild dogs, and there is increasing DNA evidence to indicate most </w:t>
      </w:r>
      <w:r w:rsidRPr="00FA5D88">
        <w:t xml:space="preserve">animals previously thought to be </w:t>
      </w:r>
      <w:r>
        <w:t xml:space="preserve">wild dogs are dingoes. </w:t>
      </w:r>
    </w:p>
    <w:p w14:paraId="0D1E0E04" w14:textId="4C34B06D" w:rsidR="00BD4F8B" w:rsidRDefault="00BD4F8B" w:rsidP="00BD4F8B">
      <w:pPr>
        <w:pStyle w:val="BodyText"/>
        <w:spacing w:before="0" w:after="140"/>
      </w:pPr>
      <w:r>
        <w:t>Recent DNA testing undertaken in the north-west has not identified any dingo-dog hybrids and land managers are urged to assume that anything previously considered a wild dog is a protected dingo.</w:t>
      </w:r>
    </w:p>
    <w:p w14:paraId="71C49D90" w14:textId="59E9A8C6" w:rsidR="00254A01" w:rsidRPr="00050253" w:rsidRDefault="00C91B21" w:rsidP="00BF6611">
      <w:pPr>
        <w:pStyle w:val="Heading2"/>
        <w:numPr>
          <w:ilvl w:val="0"/>
          <w:numId w:val="0"/>
        </w:numPr>
        <w:spacing w:before="0" w:after="140" w:line="240" w:lineRule="auto"/>
      </w:pPr>
      <w:r>
        <w:lastRenderedPageBreak/>
        <w:t>Dingo m</w:t>
      </w:r>
      <w:r w:rsidR="00D20F1D">
        <w:t xml:space="preserve">anagement </w:t>
      </w:r>
      <w:r w:rsidR="00817BB3">
        <w:t>options</w:t>
      </w:r>
    </w:p>
    <w:p w14:paraId="58167925" w14:textId="77777777" w:rsidR="00FF724C" w:rsidRDefault="00FF724C" w:rsidP="00FF724C">
      <w:pPr>
        <w:pStyle w:val="BodyText"/>
      </w:pPr>
      <w:r>
        <w:t>There are a range of wildlife management activities farmers can utilise to protect their livestock, including several non-lethal control measures which can be implemented without a permit. The Conservation Regulator requires applicants to demonstrate that non-lethal control measures to reduce livestock predation have been assessed and, where practical implemented, prior to considering lethal control options.</w:t>
      </w:r>
    </w:p>
    <w:p w14:paraId="6607BF7B" w14:textId="77777777" w:rsidR="00FF724C" w:rsidRDefault="00FF724C" w:rsidP="00FF724C">
      <w:pPr>
        <w:pStyle w:val="BodyText"/>
      </w:pPr>
      <w:r>
        <w:t xml:space="preserve">Suggested methods include: </w:t>
      </w:r>
    </w:p>
    <w:p w14:paraId="3110DE16" w14:textId="79E074B1" w:rsidR="00FF724C" w:rsidRDefault="00FF724C" w:rsidP="00FF724C">
      <w:pPr>
        <w:pStyle w:val="BodyText"/>
        <w:numPr>
          <w:ilvl w:val="0"/>
          <w:numId w:val="48"/>
        </w:numPr>
      </w:pPr>
      <w:r>
        <w:t>exclusion fencing,</w:t>
      </w:r>
    </w:p>
    <w:p w14:paraId="70EF7235" w14:textId="2128B0BC" w:rsidR="00FF724C" w:rsidRDefault="00FF724C" w:rsidP="00FF724C">
      <w:pPr>
        <w:pStyle w:val="BodyText"/>
        <w:numPr>
          <w:ilvl w:val="0"/>
          <w:numId w:val="48"/>
        </w:numPr>
      </w:pPr>
      <w:r>
        <w:t>changed stock management practices, and</w:t>
      </w:r>
    </w:p>
    <w:p w14:paraId="39403F8F" w14:textId="77777777" w:rsidR="00FF724C" w:rsidRDefault="00FF724C" w:rsidP="00FF724C">
      <w:pPr>
        <w:pStyle w:val="BodyText"/>
        <w:numPr>
          <w:ilvl w:val="0"/>
          <w:numId w:val="48"/>
        </w:numPr>
      </w:pPr>
      <w:r>
        <w:t>guardian animals.</w:t>
      </w:r>
    </w:p>
    <w:p w14:paraId="0F2EA34E" w14:textId="0B38E22E" w:rsidR="00154F1C" w:rsidRDefault="00FF724C" w:rsidP="00154F1C">
      <w:pPr>
        <w:pStyle w:val="BodyText"/>
      </w:pPr>
      <w:r>
        <w:rPr>
          <w:noProof/>
        </w:rPr>
        <w:drawing>
          <wp:anchor distT="0" distB="0" distL="114300" distR="114300" simplePos="0" relativeHeight="251658242" behindDoc="0" locked="0" layoutInCell="1" allowOverlap="1" wp14:anchorId="00757763" wp14:editId="0C0E76BB">
            <wp:simplePos x="0" y="0"/>
            <wp:positionH relativeFrom="margin">
              <wp:posOffset>2021840</wp:posOffset>
            </wp:positionH>
            <wp:positionV relativeFrom="page">
              <wp:posOffset>4286250</wp:posOffset>
            </wp:positionV>
            <wp:extent cx="845820" cy="8458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Trail cameras are also useful tools for identifying if impacts on stock are from predation or scavenging behaviour, and whether dingoes, escaped domestic dogs, or foxes are responsible. </w:t>
      </w:r>
    </w:p>
    <w:p w14:paraId="11487A2D" w14:textId="30C3E58B" w:rsidR="004104E7" w:rsidRDefault="0066068B" w:rsidP="00154F1C">
      <w:pPr>
        <w:pStyle w:val="BodyText"/>
      </w:pPr>
      <w:r>
        <w:t>For more</w:t>
      </w:r>
      <w:r w:rsidR="00154F1C">
        <w:t xml:space="preserve"> information about these measures</w:t>
      </w:r>
      <w:r>
        <w:t>, scan the QR code.</w:t>
      </w:r>
    </w:p>
    <w:p w14:paraId="4DE648CB" w14:textId="373E2A05" w:rsidR="00F414AE" w:rsidRPr="00CA403F" w:rsidRDefault="00F414AE" w:rsidP="00CA403F">
      <w:pPr>
        <w:pStyle w:val="Heading3"/>
        <w:rPr>
          <w:i/>
          <w:iCs/>
        </w:rPr>
      </w:pPr>
      <w:r w:rsidRPr="00CA403F">
        <w:rPr>
          <w:i/>
          <w:iCs/>
        </w:rPr>
        <w:t xml:space="preserve">Disturbing </w:t>
      </w:r>
      <w:r w:rsidRPr="00CA403F" w:rsidDel="0036076D">
        <w:rPr>
          <w:i/>
          <w:iCs/>
        </w:rPr>
        <w:t xml:space="preserve">or </w:t>
      </w:r>
      <w:r w:rsidR="00CA3610" w:rsidRPr="00CA403F">
        <w:rPr>
          <w:i/>
          <w:iCs/>
        </w:rPr>
        <w:t>scaring</w:t>
      </w:r>
    </w:p>
    <w:p w14:paraId="4B449F2F" w14:textId="070C3E55" w:rsidR="002449B8" w:rsidRPr="00BA08F1" w:rsidRDefault="002449B8" w:rsidP="002449B8">
      <w:pPr>
        <w:pStyle w:val="BodyText"/>
      </w:pPr>
      <w:r w:rsidRPr="00BA08F1">
        <w:t xml:space="preserve">It is an offence to wilfully disturb, injure or chase wildlife without an ATCW under the </w:t>
      </w:r>
      <w:r w:rsidRPr="00BA08F1">
        <w:rPr>
          <w:i/>
          <w:iCs/>
        </w:rPr>
        <w:t>Wildlife Act 1975</w:t>
      </w:r>
      <w:r w:rsidRPr="00BA08F1">
        <w:t xml:space="preserve">. However, the Conservation Regulator </w:t>
      </w:r>
      <w:r w:rsidR="001C0AC8" w:rsidRPr="00BA08F1">
        <w:t>considers that</w:t>
      </w:r>
      <w:r w:rsidRPr="00BA08F1">
        <w:t xml:space="preserve"> land managers who take reasonable reactive measures to </w:t>
      </w:r>
      <w:r w:rsidR="009427F0" w:rsidRPr="00BA08F1">
        <w:t xml:space="preserve">non-lethally scare </w:t>
      </w:r>
      <w:r w:rsidR="00145B67" w:rsidRPr="00BA08F1">
        <w:t xml:space="preserve">or chase a dingo posing imminent risk to livestock (such as observed direct attack) will not meet the threshold for regulatory action, </w:t>
      </w:r>
      <w:r w:rsidRPr="00BA08F1">
        <w:t>as disturbance will have limited short-term welfare impacts on dingoes.</w:t>
      </w:r>
    </w:p>
    <w:p w14:paraId="229BB52D" w14:textId="77777777" w:rsidR="002449B8" w:rsidRPr="006E686C" w:rsidRDefault="002449B8" w:rsidP="002449B8">
      <w:pPr>
        <w:pStyle w:val="NormalWeb"/>
        <w:rPr>
          <w:rFonts w:cstheme="minorHAnsi"/>
        </w:rPr>
      </w:pPr>
      <w:r w:rsidRPr="00BA08F1">
        <w:rPr>
          <w:rFonts w:cstheme="minorHAnsi"/>
          <w:color w:val="auto"/>
          <w:shd w:val="clear" w:color="auto" w:fill="FFFFFF"/>
        </w:rPr>
        <w:t>Reasonable reactive measures may include visual or auditory deterrents including spotlights, gas guns, or warning shots by firearm. These measures are not permissible as a long-term approach to disturbance without an ATCW.</w:t>
      </w:r>
    </w:p>
    <w:p w14:paraId="4A8256CA" w14:textId="77777777" w:rsidR="002449B8" w:rsidRPr="006E686C" w:rsidRDefault="002449B8" w:rsidP="002449B8">
      <w:pPr>
        <w:pStyle w:val="BodyText"/>
      </w:pPr>
      <w:r w:rsidRPr="006E686C">
        <w:t>Land managers can apply for an Authority to Control Wildlife (ACTW) if they wish to undertake further non-lethal controls</w:t>
      </w:r>
      <w:r w:rsidRPr="006E686C">
        <w:rPr>
          <w:color w:val="auto"/>
        </w:rPr>
        <w:t>.</w:t>
      </w:r>
    </w:p>
    <w:p w14:paraId="05485C40" w14:textId="77777777" w:rsidR="002449B8" w:rsidRPr="006E686C" w:rsidRDefault="002449B8" w:rsidP="002449B8">
      <w:pPr>
        <w:pStyle w:val="BodyText"/>
      </w:pPr>
      <w:r w:rsidRPr="006E686C">
        <w:t xml:space="preserve">The Conservation Regulator is legally </w:t>
      </w:r>
      <w:r w:rsidRPr="006E686C">
        <w:rPr>
          <w:color w:val="auto"/>
        </w:rPr>
        <w:t xml:space="preserve">obligated </w:t>
      </w:r>
      <w:r w:rsidRPr="006E686C">
        <w:t xml:space="preserve">to consider how the proposed control method will impact the conservation of the species near the site. </w:t>
      </w:r>
    </w:p>
    <w:p w14:paraId="4407C70F" w14:textId="77777777" w:rsidR="002449B8" w:rsidRDefault="002449B8" w:rsidP="002449B8">
      <w:pPr>
        <w:pStyle w:val="BodyText"/>
      </w:pPr>
      <w:r w:rsidRPr="006E686C">
        <w:t>Land managers can develop a wildlife management plan to help identify objectives for dingo management and proposed mitigations over the medium- to long-term. A plan also allows the land manager to apply for an ATCW in anticipation of damage caused by wildlife and seek authorisation for a combination of control methods.</w:t>
      </w:r>
      <w:r>
        <w:t xml:space="preserve"> </w:t>
      </w:r>
    </w:p>
    <w:p w14:paraId="7C0BFC18" w14:textId="25F1CDB8" w:rsidR="008D605F" w:rsidRPr="00CA403F" w:rsidRDefault="00F976EE" w:rsidP="00CA403F">
      <w:pPr>
        <w:pStyle w:val="Heading3"/>
        <w:rPr>
          <w:i/>
          <w:iCs/>
        </w:rPr>
      </w:pPr>
      <w:r w:rsidRPr="00CA403F">
        <w:rPr>
          <w:i/>
          <w:iCs/>
        </w:rPr>
        <w:t>Lethal control</w:t>
      </w:r>
    </w:p>
    <w:p w14:paraId="1D397A63" w14:textId="77777777" w:rsidR="001D3164" w:rsidRDefault="001D3164" w:rsidP="001D3164">
      <w:pPr>
        <w:pStyle w:val="BodyText"/>
        <w:spacing w:before="0" w:after="140"/>
      </w:pPr>
      <w:r w:rsidRPr="006330B2">
        <w:t xml:space="preserve">In light of </w:t>
      </w:r>
      <w:r>
        <w:t>current scientific evidence</w:t>
      </w:r>
      <w:r w:rsidRPr="006330B2">
        <w:t xml:space="preserve"> </w:t>
      </w:r>
      <w:r>
        <w:t>which highlights</w:t>
      </w:r>
      <w:r w:rsidRPr="006330B2">
        <w:t xml:space="preserve"> the risk of extinction to the north</w:t>
      </w:r>
      <w:r>
        <w:t>-</w:t>
      </w:r>
      <w:r w:rsidRPr="006330B2">
        <w:t xml:space="preserve">west dingo population, the Conservation Regulator will only consider issuing ATCWs </w:t>
      </w:r>
      <w:r>
        <w:t xml:space="preserve">for lethal control </w:t>
      </w:r>
      <w:r w:rsidRPr="006330B2">
        <w:t>in extraordinary circumstances</w:t>
      </w:r>
      <w:r>
        <w:t>, such as</w:t>
      </w:r>
      <w:r w:rsidRPr="006330B2">
        <w:t xml:space="preserve"> where there are human safety concerns, or where there are extreme and escalating livestock impacts and all non-lethal control measures have been exhausted.</w:t>
      </w:r>
    </w:p>
    <w:p w14:paraId="4118DE96" w14:textId="77777777" w:rsidR="001D3164" w:rsidRDefault="001D3164" w:rsidP="001D3164">
      <w:pPr>
        <w:pStyle w:val="BodyText"/>
        <w:spacing w:before="0" w:after="140"/>
      </w:pPr>
      <w:r>
        <w:t>The Conservation Regulator will d</w:t>
      </w:r>
      <w:r w:rsidRPr="006330B2">
        <w:t>eterm</w:t>
      </w:r>
      <w:r>
        <w:t>ine</w:t>
      </w:r>
      <w:r w:rsidRPr="006330B2" w:rsidDel="00892270">
        <w:t xml:space="preserve"> </w:t>
      </w:r>
      <w:r>
        <w:t>if</w:t>
      </w:r>
      <w:r w:rsidRPr="006330B2">
        <w:t xml:space="preserve"> circumstances are extraordinary </w:t>
      </w:r>
      <w:r>
        <w:t>based</w:t>
      </w:r>
      <w:r w:rsidRPr="006330B2">
        <w:t xml:space="preserve"> on the unique characteristics of a</w:t>
      </w:r>
      <w:r>
        <w:t>n</w:t>
      </w:r>
      <w:r w:rsidRPr="006330B2">
        <w:t xml:space="preserve"> application</w:t>
      </w:r>
      <w:r>
        <w:t xml:space="preserve"> for lethal control</w:t>
      </w:r>
      <w:r w:rsidRPr="006330B2">
        <w:t xml:space="preserve">, balanced against the state of the </w:t>
      </w:r>
      <w:r w:rsidRPr="00EF49CE">
        <w:t>north</w:t>
      </w:r>
      <w:r>
        <w:t>-</w:t>
      </w:r>
      <w:r w:rsidRPr="00EF49CE">
        <w:t>west</w:t>
      </w:r>
      <w:r w:rsidRPr="006330B2">
        <w:t xml:space="preserve"> dingo population.</w:t>
      </w:r>
    </w:p>
    <w:p w14:paraId="77CB6C31" w14:textId="68E3E828" w:rsidR="00CA403F" w:rsidRDefault="001D3164" w:rsidP="001D3164">
      <w:pPr>
        <w:pStyle w:val="BodyText"/>
        <w:spacing w:before="0" w:after="140"/>
      </w:pPr>
      <w:r>
        <w:rPr>
          <w:noProof/>
        </w:rPr>
        <w:drawing>
          <wp:anchor distT="0" distB="0" distL="114300" distR="114300" simplePos="0" relativeHeight="251658243" behindDoc="0" locked="0" layoutInCell="1" allowOverlap="1" wp14:anchorId="2E07539A" wp14:editId="4CB52D8E">
            <wp:simplePos x="0" y="0"/>
            <wp:positionH relativeFrom="page">
              <wp:posOffset>6038215</wp:posOffset>
            </wp:positionH>
            <wp:positionV relativeFrom="page">
              <wp:posOffset>6038850</wp:posOffset>
            </wp:positionV>
            <wp:extent cx="869315" cy="869315"/>
            <wp:effectExtent l="0" t="0" r="6985"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9315" cy="8693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Applications must include evidence of the damage caused by dingo and how all practical available non-lethal control options have been assessed and/or applied. </w:t>
      </w:r>
      <w:r w:rsidR="00CA403F">
        <w:t xml:space="preserve"> </w:t>
      </w:r>
    </w:p>
    <w:p w14:paraId="52028877" w14:textId="3EDE0072" w:rsidR="00CA403F" w:rsidRDefault="00CA403F" w:rsidP="00CA403F">
      <w:pPr>
        <w:pStyle w:val="BodyText"/>
      </w:pPr>
      <w:r>
        <w:t>For more information about ATCWs, including how to apply and what to include in a wildlife management plan, please</w:t>
      </w:r>
      <w:r w:rsidR="0066068B">
        <w:t xml:space="preserve"> scan the QR cod</w:t>
      </w:r>
      <w:r w:rsidR="00B11B5C">
        <w:t>e.</w:t>
      </w:r>
    </w:p>
    <w:p w14:paraId="6394FC0E" w14:textId="7B2ED9D2" w:rsidR="00686DB6" w:rsidRDefault="00686DB6" w:rsidP="00CA403F">
      <w:pPr>
        <w:pStyle w:val="BodyText"/>
      </w:pPr>
    </w:p>
    <w:p w14:paraId="2A55DDBF" w14:textId="380325A8" w:rsidR="00CA403F" w:rsidRDefault="00CA403F" w:rsidP="00CA403F">
      <w:pPr>
        <w:pStyle w:val="BodyText"/>
      </w:pPr>
    </w:p>
    <w:tbl>
      <w:tblPr>
        <w:tblpPr w:leftFromText="181" w:rightFromText="181" w:topFromText="113" w:vertAnchor="page" w:horzAnchor="margin" w:tblpY="12886"/>
        <w:tblOverlap w:val="never"/>
        <w:tblW w:w="10309" w:type="dxa"/>
        <w:tblBorders>
          <w:top w:val="single" w:sz="2" w:space="0" w:color="522873" w:themeColor="accent1"/>
        </w:tblBorders>
        <w:tblLayout w:type="fixed"/>
        <w:tblCellMar>
          <w:top w:w="170" w:type="dxa"/>
          <w:left w:w="0" w:type="dxa"/>
          <w:right w:w="0" w:type="dxa"/>
        </w:tblCellMar>
        <w:tblLook w:val="01E0" w:firstRow="1" w:lastRow="1" w:firstColumn="1" w:lastColumn="1" w:noHBand="0" w:noVBand="0"/>
      </w:tblPr>
      <w:tblGrid>
        <w:gridCol w:w="5269"/>
        <w:gridCol w:w="5040"/>
      </w:tblGrid>
      <w:tr w:rsidR="00073D95" w14:paraId="4DDD4A5C" w14:textId="77777777" w:rsidTr="00073D95">
        <w:trPr>
          <w:trHeight w:val="2448"/>
        </w:trPr>
        <w:tc>
          <w:tcPr>
            <w:tcW w:w="5269" w:type="dxa"/>
            <w:shd w:val="clear" w:color="auto" w:fill="auto"/>
          </w:tcPr>
          <w:p w14:paraId="6AC18A05" w14:textId="26991CE0" w:rsidR="00073D95" w:rsidRDefault="00073D95" w:rsidP="00073D95">
            <w:pPr>
              <w:pStyle w:val="SmallBodyText"/>
            </w:pPr>
            <w:r>
              <w:t xml:space="preserve">© </w:t>
            </w:r>
            <w:r w:rsidRPr="00405DE3">
              <w:t xml:space="preserve">The State of Victoria </w:t>
            </w:r>
            <w:r w:rsidRPr="006D4961">
              <w:t>Department of Energy, Environment and Climate Action</w:t>
            </w:r>
            <w:r>
              <w:t xml:space="preserve"> </w:t>
            </w:r>
            <w:r>
              <w:fldChar w:fldCharType="begin"/>
            </w:r>
            <w:r>
              <w:instrText xml:space="preserve"> DATE  \@ "yyyy" \* MERGEFORMAT </w:instrText>
            </w:r>
            <w:r>
              <w:fldChar w:fldCharType="separate"/>
            </w:r>
            <w:r w:rsidR="001148FE">
              <w:rPr>
                <w:noProof/>
              </w:rPr>
              <w:t>2024</w:t>
            </w:r>
            <w:r>
              <w:fldChar w:fldCharType="end"/>
            </w:r>
          </w:p>
          <w:p w14:paraId="1DD8CDDE" w14:textId="324D1272" w:rsidR="00073D95" w:rsidRDefault="00073D95" w:rsidP="00073D95">
            <w:pPr>
              <w:pStyle w:val="SmallBodyText"/>
            </w:pPr>
            <w:r>
              <w:rPr>
                <w:noProof/>
              </w:rPr>
              <w:drawing>
                <wp:anchor distT="0" distB="0" distL="114300" distR="36195" simplePos="0" relativeHeight="251658240" behindDoc="0" locked="1" layoutInCell="1" allowOverlap="1" wp14:anchorId="3D7A7BF8" wp14:editId="1EF2BD0D">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w:t>
            </w:r>
            <w:r w:rsidRPr="006D4961">
              <w:t>Department of Energy, Environment and Climate Action</w:t>
            </w:r>
            <w:r>
              <w:t xml:space="preserve"> </w:t>
            </w:r>
            <w:r w:rsidRPr="00405DE3">
              <w:t>(</w:t>
            </w:r>
            <w:r>
              <w:t>DEECA</w:t>
            </w:r>
            <w:r w:rsidRPr="00405DE3">
              <w:t xml:space="preserve">) logo. To view a </w:t>
            </w:r>
            <w:r w:rsidRPr="00C255C2">
              <w:t>copy</w:t>
            </w:r>
            <w:r w:rsidRPr="00405DE3">
              <w:t xml:space="preserve"> of this licence, visit http://creativecommons.org/licenses/by/4.0/</w:t>
            </w:r>
          </w:p>
          <w:p w14:paraId="619C4EC9" w14:textId="495D8964" w:rsidR="00E20668" w:rsidRPr="000F6942" w:rsidRDefault="00E20668" w:rsidP="000F6942">
            <w:pPr>
              <w:rPr>
                <w:sz w:val="12"/>
                <w:szCs w:val="12"/>
              </w:rPr>
            </w:pPr>
            <w:r w:rsidRPr="000F6942">
              <w:rPr>
                <w:b/>
                <w:bCs/>
                <w:sz w:val="12"/>
                <w:szCs w:val="12"/>
              </w:rPr>
              <w:t>ISBN</w:t>
            </w:r>
            <w:r w:rsidRPr="000F6942">
              <w:rPr>
                <w:sz w:val="12"/>
                <w:szCs w:val="12"/>
              </w:rPr>
              <w:t xml:space="preserve"> 978-1-76136-670-3 (Print) </w:t>
            </w:r>
          </w:p>
          <w:p w14:paraId="3EB96F36" w14:textId="728532CC" w:rsidR="00073D95" w:rsidRPr="000F6942" w:rsidRDefault="00E20668" w:rsidP="000F6942">
            <w:pPr>
              <w:rPr>
                <w:sz w:val="12"/>
                <w:szCs w:val="12"/>
              </w:rPr>
            </w:pPr>
            <w:r w:rsidRPr="000F6942">
              <w:rPr>
                <w:b/>
                <w:bCs/>
                <w:sz w:val="12"/>
                <w:szCs w:val="12"/>
              </w:rPr>
              <w:t>ISBN</w:t>
            </w:r>
            <w:r w:rsidRPr="000F6942">
              <w:rPr>
                <w:sz w:val="12"/>
                <w:szCs w:val="12"/>
              </w:rPr>
              <w:t xml:space="preserve"> 978-1-76136-671-0 (pdf/online/MS word)</w:t>
            </w:r>
          </w:p>
          <w:p w14:paraId="6AEC4727" w14:textId="77777777" w:rsidR="00073D95" w:rsidRPr="008F559C" w:rsidRDefault="00073D95" w:rsidP="00073D95">
            <w:pPr>
              <w:pStyle w:val="SmallHeading"/>
            </w:pPr>
            <w:r w:rsidRPr="00C255C2">
              <w:t>Disclaimer</w:t>
            </w:r>
          </w:p>
          <w:p w14:paraId="05728986" w14:textId="77777777" w:rsidR="00073D95" w:rsidRDefault="00073D95" w:rsidP="00073D95">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040" w:type="dxa"/>
            <w:shd w:val="clear" w:color="auto" w:fill="auto"/>
          </w:tcPr>
          <w:p w14:paraId="161291F4" w14:textId="77777777" w:rsidR="00073D95" w:rsidRPr="00E97294" w:rsidRDefault="00073D95" w:rsidP="00073D95">
            <w:pPr>
              <w:pStyle w:val="xAccessibilityHeading"/>
            </w:pPr>
            <w:bookmarkStart w:id="2" w:name="_Accessibility"/>
            <w:bookmarkEnd w:id="2"/>
            <w:r w:rsidRPr="00E97294">
              <w:t>Accessibility</w:t>
            </w:r>
          </w:p>
          <w:p w14:paraId="617600ED" w14:textId="1C55B3CD" w:rsidR="00073D95" w:rsidRDefault="00073D95" w:rsidP="00073D95">
            <w:pPr>
              <w:pStyle w:val="xAccessibilityText"/>
            </w:pPr>
            <w:r>
              <w:t>If you would like to receive this publication in an alternative format, please telephone the DEECA Customer Service Centre on 136186, email </w:t>
            </w:r>
            <w:hyperlink r:id="rId25" w:history="1">
              <w:r w:rsidRPr="003C5C56">
                <w:t>customer.service@delwp.vic.gov.au</w:t>
              </w:r>
            </w:hyperlink>
            <w:r>
              <w:t xml:space="preserve">, or via the National Relay Service on 133 677 </w:t>
            </w:r>
            <w:hyperlink r:id="rId26" w:history="1">
              <w:r w:rsidRPr="00AE3298">
                <w:t>www.relayservice.com.au</w:t>
              </w:r>
            </w:hyperlink>
            <w:r>
              <w:t xml:space="preserve">. This document is also available on the internet </w:t>
            </w:r>
            <w:r w:rsidRPr="00D55628">
              <w:t>a</w:t>
            </w:r>
            <w:r>
              <w:t xml:space="preserve">t </w:t>
            </w:r>
            <w:hyperlink r:id="rId27" w:history="1">
              <w:r w:rsidRPr="0046684D">
                <w:rPr>
                  <w:rStyle w:val="Hyperlink"/>
                </w:rPr>
                <w:t>www.vic.gov.au/conservation-regulator</w:t>
              </w:r>
            </w:hyperlink>
          </w:p>
          <w:p w14:paraId="070E6249" w14:textId="77777777" w:rsidR="00073D95" w:rsidRDefault="00073D95" w:rsidP="00073D95">
            <w:pPr>
              <w:pStyle w:val="SmallBodyText"/>
            </w:pPr>
          </w:p>
        </w:tc>
      </w:tr>
    </w:tbl>
    <w:p w14:paraId="66BC6A98" w14:textId="3E6DD61D" w:rsidR="006E1C8D" w:rsidRDefault="006E1C8D" w:rsidP="00831D18">
      <w:pPr>
        <w:pStyle w:val="SmallBodyText"/>
      </w:pPr>
    </w:p>
    <w:sectPr w:rsidR="006E1C8D" w:rsidSect="004C49DC">
      <w:type w:val="continuous"/>
      <w:pgSz w:w="11907" w:h="16840" w:code="9"/>
      <w:pgMar w:top="2160"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70744" w14:textId="77777777" w:rsidR="00BE2FDE" w:rsidRDefault="00BE2FDE">
      <w:r>
        <w:separator/>
      </w:r>
    </w:p>
    <w:p w14:paraId="2A7E8C8D" w14:textId="77777777" w:rsidR="00BE2FDE" w:rsidRDefault="00BE2FDE"/>
    <w:p w14:paraId="53E2D6B0" w14:textId="77777777" w:rsidR="00BE2FDE" w:rsidRDefault="00BE2FDE"/>
  </w:endnote>
  <w:endnote w:type="continuationSeparator" w:id="0">
    <w:p w14:paraId="494626FC" w14:textId="77777777" w:rsidR="00BE2FDE" w:rsidRDefault="00BE2FDE">
      <w:r>
        <w:continuationSeparator/>
      </w:r>
    </w:p>
    <w:p w14:paraId="23525DE7" w14:textId="77777777" w:rsidR="00BE2FDE" w:rsidRDefault="00BE2FDE"/>
    <w:p w14:paraId="29E91DEB" w14:textId="77777777" w:rsidR="00BE2FDE" w:rsidRDefault="00BE2FDE"/>
  </w:endnote>
  <w:endnote w:type="continuationNotice" w:id="1">
    <w:p w14:paraId="3F9F4809" w14:textId="77777777" w:rsidR="00BE2FDE" w:rsidRDefault="00BE2F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DC8EF" w14:textId="77777777" w:rsidR="00B40C2E" w:rsidRPr="00B5221E" w:rsidRDefault="00F30416" w:rsidP="00E97294">
    <w:pPr>
      <w:pStyle w:val="FooterEven"/>
    </w:pPr>
    <w:r>
      <w:rPr>
        <w:noProof/>
      </w:rPr>
      <mc:AlternateContent>
        <mc:Choice Requires="wps">
          <w:drawing>
            <wp:anchor distT="0" distB="0" distL="114300" distR="114300" simplePos="0" relativeHeight="251658247" behindDoc="0" locked="0" layoutInCell="0" allowOverlap="1" wp14:anchorId="4B758394" wp14:editId="7645A9EA">
              <wp:simplePos x="0" y="0"/>
              <wp:positionH relativeFrom="page">
                <wp:posOffset>0</wp:posOffset>
              </wp:positionH>
              <wp:positionV relativeFrom="page">
                <wp:posOffset>10229215</wp:posOffset>
              </wp:positionV>
              <wp:extent cx="7560945" cy="273050"/>
              <wp:effectExtent l="0" t="0" r="0" b="12700"/>
              <wp:wrapNone/>
              <wp:docPr id="7" name="Text Box 7"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9C310F" w14:textId="77777777" w:rsidR="00F30416" w:rsidRPr="00F30416" w:rsidRDefault="00F30416" w:rsidP="00F30416">
                          <w:pPr>
                            <w:jc w:val="center"/>
                            <w:rPr>
                              <w:rFonts w:ascii="Calibri" w:hAnsi="Calibri" w:cs="Calibri"/>
                              <w:color w:val="000000"/>
                              <w:sz w:val="24"/>
                            </w:rPr>
                          </w:pPr>
                          <w:r w:rsidRPr="00F3041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758394" id="_x0000_t202" coordsize="21600,21600" o:spt="202" path="m,l,21600r21600,l21600,xe">
              <v:stroke joinstyle="miter"/>
              <v:path gradientshapeok="t" o:connecttype="rect"/>
            </v:shapetype>
            <v:shape id="Text Box 7"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B9C310F" w14:textId="77777777" w:rsidR="00F30416" w:rsidRPr="00F30416" w:rsidRDefault="00F30416" w:rsidP="00F30416">
                    <w:pPr>
                      <w:jc w:val="center"/>
                      <w:rPr>
                        <w:rFonts w:ascii="Calibri" w:hAnsi="Calibri" w:cs="Calibri"/>
                        <w:color w:val="000000"/>
                        <w:sz w:val="24"/>
                      </w:rPr>
                    </w:pPr>
                    <w:r w:rsidRPr="00F30416">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0" behindDoc="1" locked="1" layoutInCell="1" allowOverlap="1" wp14:anchorId="69947E73" wp14:editId="00C3F924">
              <wp:simplePos x="0" y="0"/>
              <wp:positionH relativeFrom="page">
                <wp:align>center</wp:align>
              </wp:positionH>
              <wp:positionV relativeFrom="page">
                <wp:align>center</wp:align>
              </wp:positionV>
              <wp:extent cx="7560000" cy="1796400"/>
              <wp:effectExtent l="0" t="0" r="0" b="0"/>
              <wp:wrapNone/>
              <wp:docPr id="6" name="Text Box 6"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6A73D" w14:textId="25AC4B38"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47E73" id="Text Box 6"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" filled="f" stroked="f">
              <v:textbox>
                <w:txbxContent>
                  <w:p w14:paraId="38A6A73D" w14:textId="25AC4B38"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80D35" w14:textId="77777777" w:rsidR="00F30416" w:rsidRDefault="00F30416">
    <w:pPr>
      <w:pStyle w:val="Footer"/>
    </w:pPr>
    <w:r>
      <w:rPr>
        <w:noProof/>
      </w:rPr>
      <mc:AlternateContent>
        <mc:Choice Requires="wps">
          <w:drawing>
            <wp:anchor distT="0" distB="0" distL="114300" distR="114300" simplePos="0" relativeHeight="251658246" behindDoc="0" locked="0" layoutInCell="0" allowOverlap="1" wp14:anchorId="79399B1D" wp14:editId="32009ADA">
              <wp:simplePos x="0" y="0"/>
              <wp:positionH relativeFrom="page">
                <wp:posOffset>0</wp:posOffset>
              </wp:positionH>
              <wp:positionV relativeFrom="page">
                <wp:posOffset>10229215</wp:posOffset>
              </wp:positionV>
              <wp:extent cx="7560945" cy="273050"/>
              <wp:effectExtent l="0" t="0" r="0" b="12700"/>
              <wp:wrapNone/>
              <wp:docPr id="4" name="Text Box 4"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FF20E3" w14:textId="77777777" w:rsidR="00F30416" w:rsidRPr="00F30416" w:rsidRDefault="00F30416" w:rsidP="00F30416">
                          <w:pPr>
                            <w:jc w:val="center"/>
                            <w:rPr>
                              <w:rFonts w:ascii="Calibri" w:hAnsi="Calibri" w:cs="Calibri"/>
                              <w:color w:val="000000"/>
                              <w:sz w:val="24"/>
                            </w:rPr>
                          </w:pPr>
                          <w:r w:rsidRPr="00F3041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399B1D" id="_x0000_t202" coordsize="21600,21600" o:spt="202" path="m,l,21600r21600,l21600,xe">
              <v:stroke joinstyle="miter"/>
              <v:path gradientshapeok="t" o:connecttype="rect"/>
            </v:shapetype>
            <v:shape id="Text Box 4"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51FF20E3" w14:textId="77777777" w:rsidR="00F30416" w:rsidRPr="00F30416" w:rsidRDefault="00F30416" w:rsidP="00F30416">
                    <w:pPr>
                      <w:jc w:val="center"/>
                      <w:rPr>
                        <w:rFonts w:ascii="Calibri" w:hAnsi="Calibri" w:cs="Calibri"/>
                        <w:color w:val="000000"/>
                        <w:sz w:val="24"/>
                      </w:rPr>
                    </w:pPr>
                    <w:r w:rsidRPr="00F30416">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E9C4A" w14:textId="06E54B4E" w:rsidR="00B40C2E" w:rsidRDefault="00B40C2E" w:rsidP="00BF3066">
    <w:pPr>
      <w:pStyle w:val="Footer"/>
      <w:spacing w:before="1600"/>
    </w:pPr>
    <w:r>
      <w:rPr>
        <w:noProof/>
        <w:sz w:val="18"/>
      </w:rPr>
      <mc:AlternateContent>
        <mc:Choice Requires="wps">
          <w:drawing>
            <wp:anchor distT="0" distB="0" distL="114300" distR="114300" simplePos="0" relativeHeight="251658248" behindDoc="0" locked="1" layoutInCell="1" allowOverlap="1" wp14:anchorId="3ED63FDC" wp14:editId="348AAD4B">
              <wp:simplePos x="0" y="0"/>
              <wp:positionH relativeFrom="page">
                <wp:align>left</wp:align>
              </wp:positionH>
              <wp:positionV relativeFrom="page">
                <wp:align>bottom</wp:align>
              </wp:positionV>
              <wp:extent cx="3848400" cy="720000"/>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4149A" w14:textId="7F1DBF1A" w:rsidR="00B40C2E" w:rsidRPr="00BF7FCE" w:rsidRDefault="00000000" w:rsidP="00213C82">
                          <w:pPr>
                            <w:pStyle w:val="xWeb"/>
                          </w:pPr>
                          <w:hyperlink r:id="rId1" w:history="1">
                            <w:r w:rsidR="00BF7FCE" w:rsidRPr="00BF7FCE">
                              <w:t>conservationregulator.vic.gov.au</w:t>
                            </w:r>
                          </w:hyperlink>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63FDC" id="_x0000_t202" coordsize="21600,21600" o:spt="202" path="m,l,21600r21600,l21600,xe">
              <v:stroke joinstyle="miter"/>
              <v:path gradientshapeok="t" o:connecttype="rect"/>
            </v:shapetype>
            <v:shape id="Text Box 1" o:spid="_x0000_s1029" type="#_x0000_t202" style="position:absolute;margin-left:0;margin-top:0;width:303pt;height:56.7pt;z-index:2516582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ebw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" filled="f" stroked="f" strokeweight=".5pt">
              <v:textbox inset="15mm">
                <w:txbxContent>
                  <w:p w14:paraId="19F4149A" w14:textId="7F1DBF1A" w:rsidR="00B40C2E" w:rsidRPr="00BF7FCE" w:rsidRDefault="00000000" w:rsidP="00213C82">
                    <w:pPr>
                      <w:pStyle w:val="xWeb"/>
                    </w:pPr>
                    <w:hyperlink r:id="rId2" w:history="1">
                      <w:r w:rsidR="00BF7FCE" w:rsidRPr="00BF7FCE">
                        <w:t>conservationregulator.vic.gov.au</w:t>
                      </w:r>
                    </w:hyperlink>
                  </w:p>
                </w:txbxContent>
              </v:textbox>
              <w10:wrap anchorx="page" anchory="page"/>
              <w10:anchorlock/>
            </v:shape>
          </w:pict>
        </mc:Fallback>
      </mc:AlternateContent>
    </w:r>
    <w:r w:rsidR="00DA1A60">
      <w:rPr>
        <w:noProof/>
      </w:rPr>
      <w:drawing>
        <wp:anchor distT="0" distB="0" distL="114300" distR="114300" simplePos="0" relativeHeight="251658245" behindDoc="1" locked="1" layoutInCell="1" allowOverlap="1" wp14:anchorId="4B786F8C" wp14:editId="665C21DA">
          <wp:simplePos x="0" y="0"/>
          <wp:positionH relativeFrom="page">
            <wp:align>right</wp:align>
          </wp:positionH>
          <wp:positionV relativeFrom="page">
            <wp:align>bottom</wp:align>
          </wp:positionV>
          <wp:extent cx="2790000" cy="1080000"/>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Footer.png"/>
                  <pic:cNvPicPr/>
                </pic:nvPicPr>
                <pic:blipFill>
                  <a:blip r:embed="rId3">
                    <a:extLst>
                      <a:ext uri="{28A0092B-C50C-407E-A947-70E740481C1C}">
                        <a14:useLocalDpi xmlns:a14="http://schemas.microsoft.com/office/drawing/2010/main" val="0"/>
                      </a:ext>
                    </a:extLst>
                  </a:blip>
                  <a:stretch>
                    <a:fillRect/>
                  </a:stretch>
                </pic:blipFill>
                <pic:spPr>
                  <a:xfrm>
                    <a:off x="0" y="0"/>
                    <a:ext cx="27900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DB861" w14:textId="77777777" w:rsidR="00BE2FDE" w:rsidRPr="008F5280" w:rsidRDefault="00BE2FDE" w:rsidP="008F5280">
      <w:pPr>
        <w:pStyle w:val="FootnoteSeparator"/>
      </w:pPr>
    </w:p>
    <w:p w14:paraId="5C87256C" w14:textId="77777777" w:rsidR="00BE2FDE" w:rsidRDefault="00BE2FDE"/>
  </w:footnote>
  <w:footnote w:type="continuationSeparator" w:id="0">
    <w:p w14:paraId="4D0E292D" w14:textId="77777777" w:rsidR="00BE2FDE" w:rsidRDefault="00BE2FDE" w:rsidP="008F5280">
      <w:pPr>
        <w:pStyle w:val="FootnoteSeparator"/>
      </w:pPr>
    </w:p>
    <w:p w14:paraId="334E7864" w14:textId="77777777" w:rsidR="00BE2FDE" w:rsidRDefault="00BE2FDE"/>
    <w:p w14:paraId="646D7462" w14:textId="77777777" w:rsidR="00BE2FDE" w:rsidRDefault="00BE2FDE"/>
  </w:footnote>
  <w:footnote w:type="continuationNotice" w:id="1">
    <w:p w14:paraId="43FF2090" w14:textId="77777777" w:rsidR="00BE2FDE" w:rsidRDefault="00BE2FDE" w:rsidP="00D55628"/>
    <w:p w14:paraId="2D90FB45" w14:textId="77777777" w:rsidR="00BE2FDE" w:rsidRDefault="00BE2FDE"/>
    <w:p w14:paraId="2E04606E" w14:textId="77777777" w:rsidR="00BE2FDE" w:rsidRDefault="00BE2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0698E949" w14:textId="77777777" w:rsidTr="00B40C2E">
      <w:trPr>
        <w:trHeight w:hRule="exact" w:val="1418"/>
      </w:trPr>
      <w:tc>
        <w:tcPr>
          <w:tcW w:w="7761" w:type="dxa"/>
          <w:vAlign w:val="center"/>
        </w:tcPr>
        <w:p w14:paraId="33029EF5" w14:textId="6132B1B5"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1148FE">
            <w:rPr>
              <w:noProof/>
            </w:rPr>
            <w:t>Dingo protection in north-west Victoria</w:t>
          </w:r>
          <w:r>
            <w:rPr>
              <w:noProof/>
            </w:rPr>
            <w:fldChar w:fldCharType="end"/>
          </w:r>
        </w:p>
      </w:tc>
    </w:tr>
  </w:tbl>
  <w:p w14:paraId="333A458D" w14:textId="77777777" w:rsidR="00B40C2E" w:rsidRDefault="00B40C2E" w:rsidP="00254A01">
    <w:pPr>
      <w:pStyle w:val="Header"/>
    </w:pPr>
    <w:r w:rsidRPr="00806AB6">
      <w:rPr>
        <w:noProof/>
      </w:rPr>
      <mc:AlternateContent>
        <mc:Choice Requires="wps">
          <w:drawing>
            <wp:anchor distT="0" distB="0" distL="114300" distR="114300" simplePos="0" relativeHeight="251658242" behindDoc="1" locked="0" layoutInCell="1" allowOverlap="1" wp14:anchorId="2D755C77" wp14:editId="0A69098A">
              <wp:simplePos x="0" y="0"/>
              <wp:positionH relativeFrom="page">
                <wp:posOffset>288290</wp:posOffset>
              </wp:positionH>
              <wp:positionV relativeFrom="page">
                <wp:posOffset>288290</wp:posOffset>
              </wp:positionV>
              <wp:extent cx="7020000" cy="900000"/>
              <wp:effectExtent l="0" t="0" r="9525"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522873 [3204]" stroked="f" w14:anchorId="04BCFD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65CE7740" w14:textId="77777777" w:rsidTr="00B40C2E">
      <w:trPr>
        <w:trHeight w:hRule="exact" w:val="1418"/>
      </w:trPr>
      <w:tc>
        <w:tcPr>
          <w:tcW w:w="7761" w:type="dxa"/>
          <w:vAlign w:val="center"/>
        </w:tcPr>
        <w:p w14:paraId="3716191E" w14:textId="30A4E944"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682247">
            <w:rPr>
              <w:noProof/>
            </w:rPr>
            <w:t>Dingo protection in north-west Victoria</w:t>
          </w:r>
          <w:r>
            <w:rPr>
              <w:noProof/>
            </w:rPr>
            <w:fldChar w:fldCharType="end"/>
          </w:r>
        </w:p>
      </w:tc>
    </w:tr>
  </w:tbl>
  <w:p w14:paraId="3CC1CCE8" w14:textId="77777777" w:rsidR="00B40C2E" w:rsidRDefault="00B40C2E" w:rsidP="00254A01">
    <w:pPr>
      <w:pStyle w:val="Header"/>
    </w:pPr>
    <w:r w:rsidRPr="00806AB6">
      <w:rPr>
        <w:noProof/>
      </w:rPr>
      <mc:AlternateContent>
        <mc:Choice Requires="wps">
          <w:drawing>
            <wp:anchor distT="0" distB="0" distL="114300" distR="114300" simplePos="0" relativeHeight="251658243" behindDoc="1" locked="0" layoutInCell="1" allowOverlap="1" wp14:anchorId="7A9FB178" wp14:editId="5B684D97">
              <wp:simplePos x="0" y="0"/>
              <wp:positionH relativeFrom="page">
                <wp:posOffset>288290</wp:posOffset>
              </wp:positionH>
              <wp:positionV relativeFrom="page">
                <wp:posOffset>288290</wp:posOffset>
              </wp:positionV>
              <wp:extent cx="7020000" cy="900000"/>
              <wp:effectExtent l="0" t="0" r="952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522873 [3204]" stroked="f" w14:anchorId="78CD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w10:wrap anchorx="page" anchory="page"/>
            </v:rect>
          </w:pict>
        </mc:Fallback>
      </mc:AlternateContent>
    </w:r>
  </w:p>
  <w:p w14:paraId="71DEC761"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117FB" w14:textId="77777777" w:rsidR="00B40C2E" w:rsidRPr="00E97294" w:rsidRDefault="006259AB" w:rsidP="006259AB">
    <w:pPr>
      <w:pStyle w:val="Header"/>
      <w:tabs>
        <w:tab w:val="left" w:pos="1080"/>
        <w:tab w:val="right" w:pos="10319"/>
      </w:tabs>
      <w:jc w:val="left"/>
    </w:pPr>
    <w:r>
      <w:rPr>
        <w:noProof/>
      </w:rPr>
      <mc:AlternateContent>
        <mc:Choice Requires="wps">
          <w:drawing>
            <wp:anchor distT="0" distB="0" distL="114300" distR="114300" simplePos="0" relativeHeight="251658244" behindDoc="0" locked="1" layoutInCell="1" allowOverlap="1" wp14:anchorId="5C417130" wp14:editId="55A03007">
              <wp:simplePos x="0" y="0"/>
              <wp:positionH relativeFrom="page">
                <wp:posOffset>540385</wp:posOffset>
              </wp:positionH>
              <wp:positionV relativeFrom="page">
                <wp:posOffset>288290</wp:posOffset>
              </wp:positionV>
              <wp:extent cx="1584000" cy="1782000"/>
              <wp:effectExtent l="0" t="0" r="0" b="8890"/>
              <wp:wrapNone/>
              <wp:docPr id="16" name="Freeform: 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4000" cy="1782000"/>
                      </a:xfrm>
                      <a:custGeom>
                        <a:avLst/>
                        <a:gdLst>
                          <a:gd name="connsiteX0" fmla="*/ 237779 w 1599123"/>
                          <a:gd name="connsiteY0" fmla="*/ 385 h 1801397"/>
                          <a:gd name="connsiteX1" fmla="*/ 364302 w 1599123"/>
                          <a:gd name="connsiteY1" fmla="*/ 302735 h 1801397"/>
                          <a:gd name="connsiteX2" fmla="*/ 385988 w 1599123"/>
                          <a:gd name="connsiteY2" fmla="*/ 419261 h 1801397"/>
                          <a:gd name="connsiteX3" fmla="*/ 353138 w 1599123"/>
                          <a:gd name="connsiteY3" fmla="*/ 500624 h 1801397"/>
                          <a:gd name="connsiteX4" fmla="*/ 58131 w 1599123"/>
                          <a:gd name="connsiteY4" fmla="*/ 1385345 h 1801397"/>
                          <a:gd name="connsiteX5" fmla="*/ 350187 w 1599123"/>
                          <a:gd name="connsiteY5" fmla="*/ 456734 h 1801397"/>
                          <a:gd name="connsiteX6" fmla="*/ 39396 w 1599123"/>
                          <a:gd name="connsiteY6" fmla="*/ 1791388 h 1801397"/>
                          <a:gd name="connsiteX7" fmla="*/ 399333 w 1599123"/>
                          <a:gd name="connsiteY7" fmla="*/ 533733 h 1801397"/>
                          <a:gd name="connsiteX8" fmla="*/ 397537 w 1599123"/>
                          <a:gd name="connsiteY8" fmla="*/ 422341 h 1801397"/>
                          <a:gd name="connsiteX9" fmla="*/ 404466 w 1599123"/>
                          <a:gd name="connsiteY9" fmla="*/ 379991 h 1801397"/>
                          <a:gd name="connsiteX10" fmla="*/ 503785 w 1599123"/>
                          <a:gd name="connsiteY10" fmla="*/ 535787 h 1801397"/>
                          <a:gd name="connsiteX11" fmla="*/ 600795 w 1599123"/>
                          <a:gd name="connsiteY11" fmla="*/ 651286 h 1801397"/>
                          <a:gd name="connsiteX12" fmla="*/ 1133708 w 1599123"/>
                          <a:gd name="connsiteY12" fmla="*/ 1429363 h 1801397"/>
                          <a:gd name="connsiteX13" fmla="*/ 551264 w 1599123"/>
                          <a:gd name="connsiteY13" fmla="*/ 642944 h 1801397"/>
                          <a:gd name="connsiteX14" fmla="*/ 1277169 w 1599123"/>
                          <a:gd name="connsiteY14" fmla="*/ 1801398 h 1801397"/>
                          <a:gd name="connsiteX15" fmla="*/ 766713 w 1599123"/>
                          <a:gd name="connsiteY15" fmla="*/ 691838 h 1801397"/>
                          <a:gd name="connsiteX16" fmla="*/ 658411 w 1599123"/>
                          <a:gd name="connsiteY16" fmla="*/ 637169 h 1801397"/>
                          <a:gd name="connsiteX17" fmla="*/ 518286 w 1599123"/>
                          <a:gd name="connsiteY17" fmla="*/ 525777 h 1801397"/>
                          <a:gd name="connsiteX18" fmla="*/ 258566 w 1599123"/>
                          <a:gd name="connsiteY18" fmla="*/ 385 h 1801397"/>
                          <a:gd name="connsiteX19" fmla="*/ 262544 w 1599123"/>
                          <a:gd name="connsiteY19" fmla="*/ 385 h 1801397"/>
                          <a:gd name="connsiteX20" fmla="*/ 1234054 w 1599123"/>
                          <a:gd name="connsiteY20" fmla="*/ 690940 h 1801397"/>
                          <a:gd name="connsiteX21" fmla="*/ 389068 w 1599123"/>
                          <a:gd name="connsiteY21" fmla="*/ 163238 h 1801397"/>
                          <a:gd name="connsiteX22" fmla="*/ 1599123 w 1599123"/>
                          <a:gd name="connsiteY22" fmla="*/ 800407 h 1801397"/>
                          <a:gd name="connsiteX23" fmla="*/ 521237 w 1599123"/>
                          <a:gd name="connsiteY23" fmla="*/ 130385 h 1801397"/>
                          <a:gd name="connsiteX24" fmla="*/ 340434 w 1599123"/>
                          <a:gd name="connsiteY24" fmla="*/ 68658 h 1801397"/>
                          <a:gd name="connsiteX25" fmla="*/ 281536 w 1599123"/>
                          <a:gd name="connsiteY25" fmla="*/ 0 h 1801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99123" h="1801397">
                            <a:moveTo>
                              <a:pt x="237779" y="385"/>
                            </a:moveTo>
                            <a:cubicBezTo>
                              <a:pt x="266137" y="89062"/>
                              <a:pt x="341974" y="267187"/>
                              <a:pt x="364302" y="302735"/>
                            </a:cubicBezTo>
                            <a:cubicBezTo>
                              <a:pt x="389966" y="352528"/>
                              <a:pt x="401130" y="359972"/>
                              <a:pt x="385988" y="419261"/>
                            </a:cubicBezTo>
                            <a:cubicBezTo>
                              <a:pt x="378019" y="447493"/>
                              <a:pt x="367005" y="474774"/>
                              <a:pt x="353138" y="500624"/>
                            </a:cubicBezTo>
                            <a:cubicBezTo>
                              <a:pt x="207495" y="786548"/>
                              <a:pt x="128707" y="1046548"/>
                              <a:pt x="58131" y="1385345"/>
                            </a:cubicBezTo>
                            <a:cubicBezTo>
                              <a:pt x="122291" y="986617"/>
                              <a:pt x="213783" y="698255"/>
                              <a:pt x="350187" y="456734"/>
                            </a:cubicBezTo>
                            <a:cubicBezTo>
                              <a:pt x="-9750" y="554010"/>
                              <a:pt x="-47605" y="1503796"/>
                              <a:pt x="39396" y="1791388"/>
                            </a:cubicBezTo>
                            <a:cubicBezTo>
                              <a:pt x="100476" y="1216460"/>
                              <a:pt x="462852" y="808621"/>
                              <a:pt x="399333" y="533733"/>
                            </a:cubicBezTo>
                            <a:cubicBezTo>
                              <a:pt x="388426" y="486635"/>
                              <a:pt x="385603" y="471107"/>
                              <a:pt x="397537" y="422341"/>
                            </a:cubicBezTo>
                            <a:cubicBezTo>
                              <a:pt x="400988" y="408435"/>
                              <a:pt x="403305" y="394272"/>
                              <a:pt x="404466" y="379991"/>
                            </a:cubicBezTo>
                            <a:cubicBezTo>
                              <a:pt x="434718" y="433689"/>
                              <a:pt x="467873" y="485698"/>
                              <a:pt x="503785" y="535787"/>
                            </a:cubicBezTo>
                            <a:cubicBezTo>
                              <a:pt x="533297" y="576574"/>
                              <a:pt x="565718" y="615174"/>
                              <a:pt x="600795" y="651286"/>
                            </a:cubicBezTo>
                            <a:cubicBezTo>
                              <a:pt x="835877" y="898325"/>
                              <a:pt x="987423" y="1116489"/>
                              <a:pt x="1133708" y="1429363"/>
                            </a:cubicBezTo>
                            <a:cubicBezTo>
                              <a:pt x="902732" y="1002274"/>
                              <a:pt x="672911" y="739963"/>
                              <a:pt x="551264" y="642944"/>
                            </a:cubicBezTo>
                            <a:cubicBezTo>
                              <a:pt x="487874" y="950941"/>
                              <a:pt x="1021556" y="1227753"/>
                              <a:pt x="1277169" y="1801398"/>
                            </a:cubicBezTo>
                            <a:cubicBezTo>
                              <a:pt x="1257279" y="1480568"/>
                              <a:pt x="1040547" y="882027"/>
                              <a:pt x="766713" y="691838"/>
                            </a:cubicBezTo>
                            <a:cubicBezTo>
                              <a:pt x="733481" y="668414"/>
                              <a:pt x="696992" y="649995"/>
                              <a:pt x="658411" y="637169"/>
                            </a:cubicBezTo>
                            <a:cubicBezTo>
                              <a:pt x="583472" y="613171"/>
                              <a:pt x="563198" y="588274"/>
                              <a:pt x="518286" y="525777"/>
                            </a:cubicBezTo>
                            <a:cubicBezTo>
                              <a:pt x="390351" y="346625"/>
                              <a:pt x="307456" y="145657"/>
                              <a:pt x="258566" y="385"/>
                            </a:cubicBezTo>
                            <a:lnTo>
                              <a:pt x="262544" y="385"/>
                            </a:lnTo>
                            <a:cubicBezTo>
                              <a:pt x="453869" y="249221"/>
                              <a:pt x="923006" y="575056"/>
                              <a:pt x="1234054" y="690940"/>
                            </a:cubicBezTo>
                            <a:cubicBezTo>
                              <a:pt x="886563" y="564918"/>
                              <a:pt x="582061" y="352272"/>
                              <a:pt x="389068" y="163238"/>
                            </a:cubicBezTo>
                            <a:cubicBezTo>
                              <a:pt x="389068" y="536043"/>
                              <a:pt x="1206593" y="802204"/>
                              <a:pt x="1599123" y="800407"/>
                            </a:cubicBezTo>
                            <a:cubicBezTo>
                              <a:pt x="1100601" y="624849"/>
                              <a:pt x="790709" y="179537"/>
                              <a:pt x="521237" y="130385"/>
                            </a:cubicBezTo>
                            <a:cubicBezTo>
                              <a:pt x="424484" y="112932"/>
                              <a:pt x="400488" y="127049"/>
                              <a:pt x="340434" y="68658"/>
                            </a:cubicBezTo>
                            <a:cubicBezTo>
                              <a:pt x="318635" y="47723"/>
                              <a:pt x="298911" y="24730"/>
                              <a:pt x="281536" y="0"/>
                            </a:cubicBezTo>
                            <a:close/>
                          </a:path>
                        </a:pathLst>
                      </a:custGeom>
                      <a:solidFill>
                        <a:schemeClr val="accent5"/>
                      </a:solidFill>
                      <a:ln w="1283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Leaves" style="position:absolute;margin-left:42.55pt;margin-top:22.7pt;width:124.7pt;height:140.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599123,1801397" o:spid="_x0000_s1026" fillcolor="#dcd4e3 [3208]" stroked="f" strokeweight=".35642mm" path="m237779,385v28358,88677,104195,266802,126523,302350c389966,352528,401130,359972,385988,419261v-7969,28232,-18983,55513,-32850,81363c207495,786548,128707,1046548,58131,1385345,122291,986617,213783,698255,350187,456734,-9750,554010,-47605,1503796,39396,1791388,100476,1216460,462852,808621,399333,533733,388426,486635,385603,471107,397537,422341v3451,-13906,5768,-28069,6929,-42350c434718,433689,467873,485698,503785,535787v29512,40787,61933,79387,97010,115499c835877,898325,987423,1116489,1133708,1429363,902732,1002274,672911,739963,551264,642944v-63390,307997,470292,584809,725905,1158454c1257279,1480568,1040547,882027,766713,691838,733481,668414,696992,649995,658411,637169,583472,613171,563198,588274,518286,525777,390351,346625,307456,145657,258566,385r3978,c453869,249221,923006,575056,1234054,690940,886563,564918,582061,352272,389068,163238v,372805,817525,638966,1210055,637169c1100601,624849,790709,179537,521237,130385,424484,112932,400488,127049,340434,68658,318635,47723,298911,24730,281536,l237779,3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" w14:anchorId="72777402">
              <v:stroke joinstyle="miter"/>
              <v:path arrowok="t" o:connecttype="custom" o:connectlocs="235530,381;360857,299475;382338,414747;349798,495233;57581,1370428;346875,451816;39023,1772099;395556,527986;393777,417793;400641,375899;499021,530018;595113,644273;1122986,1413972;546051,636021;1265091,1782001;759462,684388;652184,630308;513385,520116;256121,381;260061,381;1222383,683500;385389,161480;1584000,791788;516308,128981;337214,67919;278873,0" o:connectangles="0,0,0,0,0,0,0,0,0,0,0,0,0,0,0,0,0,0,0,0,0,0,0,0,0,0"/>
              <o:lock v:ext="edit" aspectratio="t"/>
              <w10:wrap anchorx="page" anchory="page"/>
              <w10:anchorlock/>
            </v:shape>
          </w:pict>
        </mc:Fallback>
      </mc:AlternateContent>
    </w:r>
    <w:r w:rsidR="00B40C2E" w:rsidRPr="00806AB6">
      <w:rPr>
        <w:noProof/>
      </w:rPr>
      <mc:AlternateContent>
        <mc:Choice Requires="wps">
          <w:drawing>
            <wp:anchor distT="0" distB="0" distL="114300" distR="114300" simplePos="0" relativeHeight="251658241" behindDoc="1" locked="0" layoutInCell="1" allowOverlap="1" wp14:anchorId="7D5F6477" wp14:editId="4F9E26F6">
              <wp:simplePos x="0" y="0"/>
              <wp:positionH relativeFrom="page">
                <wp:posOffset>288290</wp:posOffset>
              </wp:positionH>
              <wp:positionV relativeFrom="page">
                <wp:posOffset>288290</wp:posOffset>
              </wp:positionV>
              <wp:extent cx="7020000" cy="900000"/>
              <wp:effectExtent l="0" t="0" r="9525"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522873 [3204]" stroked="f" w14:anchorId="4F05C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2F925E64"/>
    <w:lvl w:ilvl="0">
      <w:start w:val="1"/>
      <w:numFmt w:val="bullet"/>
      <w:pStyle w:val="ListBullet"/>
      <w:lvlText w:val="•"/>
      <w:lvlJc w:val="left"/>
      <w:pPr>
        <w:tabs>
          <w:tab w:val="num" w:pos="340"/>
        </w:tabs>
        <w:ind w:left="340" w:hanging="170"/>
      </w:pPr>
      <w:rPr>
        <w:rFonts w:ascii="Calibri" w:hAnsi="Calibri"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1020"/>
        </w:tabs>
        <w:ind w:left="850" w:hanging="170"/>
      </w:pPr>
      <w:rPr>
        <w:rFonts w:hint="default"/>
      </w:rPr>
    </w:lvl>
    <w:lvl w:ilvl="4">
      <w:start w:val="1"/>
      <w:numFmt w:val="none"/>
      <w:lvlText w:val=""/>
      <w:lvlJc w:val="left"/>
      <w:pPr>
        <w:tabs>
          <w:tab w:val="num" w:pos="1190"/>
        </w:tabs>
        <w:ind w:left="1020" w:hanging="170"/>
      </w:pPr>
      <w:rPr>
        <w:rFonts w:hint="default"/>
      </w:rPr>
    </w:lvl>
    <w:lvl w:ilvl="5">
      <w:start w:val="1"/>
      <w:numFmt w:val="none"/>
      <w:lvlText w:val=""/>
      <w:lvlJc w:val="left"/>
      <w:pPr>
        <w:tabs>
          <w:tab w:val="num" w:pos="1360"/>
        </w:tabs>
        <w:ind w:left="1190" w:hanging="170"/>
      </w:pPr>
      <w:rPr>
        <w:rFonts w:hint="default"/>
      </w:rPr>
    </w:lvl>
    <w:lvl w:ilvl="6">
      <w:start w:val="1"/>
      <w:numFmt w:val="none"/>
      <w:lvlText w:val=""/>
      <w:lvlJc w:val="left"/>
      <w:pPr>
        <w:tabs>
          <w:tab w:val="num" w:pos="1530"/>
        </w:tabs>
        <w:ind w:left="1360" w:hanging="170"/>
      </w:pPr>
      <w:rPr>
        <w:rFonts w:hint="default"/>
      </w:rPr>
    </w:lvl>
    <w:lvl w:ilvl="7">
      <w:start w:val="1"/>
      <w:numFmt w:val="none"/>
      <w:lvlText w:val=""/>
      <w:lvlJc w:val="left"/>
      <w:pPr>
        <w:tabs>
          <w:tab w:val="num" w:pos="1700"/>
        </w:tabs>
        <w:ind w:left="1530" w:hanging="170"/>
      </w:pPr>
      <w:rPr>
        <w:rFonts w:hint="default"/>
      </w:rPr>
    </w:lvl>
    <w:lvl w:ilvl="8">
      <w:start w:val="1"/>
      <w:numFmt w:val="none"/>
      <w:lvlText w:val=""/>
      <w:lvlJc w:val="left"/>
      <w:pPr>
        <w:tabs>
          <w:tab w:val="num" w:pos="187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522873"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82C164F"/>
    <w:multiLevelType w:val="hybridMultilevel"/>
    <w:tmpl w:val="10C49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D7C1DF6"/>
    <w:multiLevelType w:val="hybridMultilevel"/>
    <w:tmpl w:val="2B2A7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B5162FD"/>
    <w:multiLevelType w:val="hybridMultilevel"/>
    <w:tmpl w:val="65606B14"/>
    <w:lvl w:ilvl="0" w:tplc="91029E8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086284"/>
    <w:multiLevelType w:val="hybridMultilevel"/>
    <w:tmpl w:val="6658B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0" w15:restartNumberingAfterBreak="0">
    <w:nsid w:val="64223336"/>
    <w:multiLevelType w:val="hybridMultilevel"/>
    <w:tmpl w:val="D8A8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522873"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4" w15:restartNumberingAfterBreak="0">
    <w:nsid w:val="70E72140"/>
    <w:multiLevelType w:val="hybridMultilevel"/>
    <w:tmpl w:val="232A6C40"/>
    <w:lvl w:ilvl="0" w:tplc="E954F94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6"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679696120">
    <w:abstractNumId w:val="21"/>
  </w:num>
  <w:num w:numId="2" w16cid:durableId="1947544256">
    <w:abstractNumId w:val="32"/>
  </w:num>
  <w:num w:numId="3" w16cid:durableId="1876381522">
    <w:abstractNumId w:val="28"/>
  </w:num>
  <w:num w:numId="4" w16cid:durableId="1827354483">
    <w:abstractNumId w:val="37"/>
  </w:num>
  <w:num w:numId="5" w16cid:durableId="59719066">
    <w:abstractNumId w:val="16"/>
  </w:num>
  <w:num w:numId="6" w16cid:durableId="480586917">
    <w:abstractNumId w:val="12"/>
  </w:num>
  <w:num w:numId="7" w16cid:durableId="471026760">
    <w:abstractNumId w:val="11"/>
  </w:num>
  <w:num w:numId="8" w16cid:durableId="2111506264">
    <w:abstractNumId w:val="33"/>
  </w:num>
  <w:num w:numId="9" w16cid:durableId="629020728">
    <w:abstractNumId w:val="14"/>
  </w:num>
  <w:num w:numId="10" w16cid:durableId="2017420473">
    <w:abstractNumId w:val="18"/>
  </w:num>
  <w:num w:numId="11" w16cid:durableId="1468401617">
    <w:abstractNumId w:val="15"/>
  </w:num>
  <w:num w:numId="12" w16cid:durableId="615252966">
    <w:abstractNumId w:val="22"/>
  </w:num>
  <w:num w:numId="13" w16cid:durableId="34818697">
    <w:abstractNumId w:val="24"/>
  </w:num>
  <w:num w:numId="14" w16cid:durableId="999429842">
    <w:abstractNumId w:val="10"/>
  </w:num>
  <w:num w:numId="15" w16cid:durableId="1919360928">
    <w:abstractNumId w:val="13"/>
  </w:num>
  <w:num w:numId="16" w16cid:durableId="26610644">
    <w:abstractNumId w:val="30"/>
  </w:num>
  <w:num w:numId="17" w16cid:durableId="1966253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3345020">
    <w:abstractNumId w:val="27"/>
  </w:num>
  <w:num w:numId="19" w16cid:durableId="8637077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2037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07643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5993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58820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15316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67250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74708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59270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2570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64017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32388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6302568">
    <w:abstractNumId w:val="36"/>
  </w:num>
  <w:num w:numId="32" w16cid:durableId="793643477">
    <w:abstractNumId w:val="36"/>
    <w:lvlOverride w:ilvl="0">
      <w:startOverride w:val="1"/>
    </w:lvlOverride>
  </w:num>
  <w:num w:numId="33" w16cid:durableId="354969342">
    <w:abstractNumId w:val="35"/>
  </w:num>
  <w:num w:numId="34" w16cid:durableId="2074886630">
    <w:abstractNumId w:val="8"/>
  </w:num>
  <w:num w:numId="35" w16cid:durableId="1755273509">
    <w:abstractNumId w:val="31"/>
  </w:num>
  <w:num w:numId="36" w16cid:durableId="690498328">
    <w:abstractNumId w:val="9"/>
  </w:num>
  <w:num w:numId="37" w16cid:durableId="29427447">
    <w:abstractNumId w:val="7"/>
  </w:num>
  <w:num w:numId="38" w16cid:durableId="1948006212">
    <w:abstractNumId w:val="6"/>
  </w:num>
  <w:num w:numId="39" w16cid:durableId="1978876441">
    <w:abstractNumId w:val="5"/>
  </w:num>
  <w:num w:numId="40" w16cid:durableId="1860855858">
    <w:abstractNumId w:val="4"/>
  </w:num>
  <w:num w:numId="41" w16cid:durableId="148593824">
    <w:abstractNumId w:val="1"/>
  </w:num>
  <w:num w:numId="42" w16cid:durableId="889609126">
    <w:abstractNumId w:val="0"/>
  </w:num>
  <w:num w:numId="43" w16cid:durableId="1192719206">
    <w:abstractNumId w:val="3"/>
  </w:num>
  <w:num w:numId="44" w16cid:durableId="1767732538">
    <w:abstractNumId w:val="2"/>
  </w:num>
  <w:num w:numId="45" w16cid:durableId="865221">
    <w:abstractNumId w:val="34"/>
  </w:num>
  <w:num w:numId="46" w16cid:durableId="1470004781">
    <w:abstractNumId w:val="20"/>
  </w:num>
  <w:num w:numId="47" w16cid:durableId="1207723049">
    <w:abstractNumId w:val="23"/>
  </w:num>
  <w:num w:numId="48" w16cid:durableId="130778401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 w:name="WebAddress" w:val="True"/>
  </w:docVars>
  <w:rsids>
    <w:rsidRoot w:val="00DE1D39"/>
    <w:rsid w:val="0000017F"/>
    <w:rsid w:val="00000279"/>
    <w:rsid w:val="000004BD"/>
    <w:rsid w:val="00000A30"/>
    <w:rsid w:val="00000B7A"/>
    <w:rsid w:val="00000C59"/>
    <w:rsid w:val="00000C89"/>
    <w:rsid w:val="00000FEB"/>
    <w:rsid w:val="000012BE"/>
    <w:rsid w:val="00001BD3"/>
    <w:rsid w:val="00001E86"/>
    <w:rsid w:val="00001F76"/>
    <w:rsid w:val="000022E6"/>
    <w:rsid w:val="000024EB"/>
    <w:rsid w:val="0000279C"/>
    <w:rsid w:val="000028B4"/>
    <w:rsid w:val="000028FC"/>
    <w:rsid w:val="000029FF"/>
    <w:rsid w:val="00002D38"/>
    <w:rsid w:val="00002DD4"/>
    <w:rsid w:val="00002DE1"/>
    <w:rsid w:val="000036E0"/>
    <w:rsid w:val="00003960"/>
    <w:rsid w:val="00003D6B"/>
    <w:rsid w:val="00004237"/>
    <w:rsid w:val="000043A7"/>
    <w:rsid w:val="0000456E"/>
    <w:rsid w:val="00004641"/>
    <w:rsid w:val="0000491E"/>
    <w:rsid w:val="0000492A"/>
    <w:rsid w:val="00004ABD"/>
    <w:rsid w:val="00004B46"/>
    <w:rsid w:val="00004CA4"/>
    <w:rsid w:val="00004DD2"/>
    <w:rsid w:val="00005261"/>
    <w:rsid w:val="00005647"/>
    <w:rsid w:val="0000591C"/>
    <w:rsid w:val="00006000"/>
    <w:rsid w:val="000060D9"/>
    <w:rsid w:val="00006769"/>
    <w:rsid w:val="000068D4"/>
    <w:rsid w:val="00006A2C"/>
    <w:rsid w:val="00006F08"/>
    <w:rsid w:val="0000796C"/>
    <w:rsid w:val="000079BC"/>
    <w:rsid w:val="00010A57"/>
    <w:rsid w:val="00010AAD"/>
    <w:rsid w:val="00010E3F"/>
    <w:rsid w:val="00010FAD"/>
    <w:rsid w:val="00010FB7"/>
    <w:rsid w:val="0001107C"/>
    <w:rsid w:val="000114BD"/>
    <w:rsid w:val="000118FD"/>
    <w:rsid w:val="00011F07"/>
    <w:rsid w:val="00011F39"/>
    <w:rsid w:val="0001226A"/>
    <w:rsid w:val="00012B94"/>
    <w:rsid w:val="00012E66"/>
    <w:rsid w:val="00012EC2"/>
    <w:rsid w:val="000130C9"/>
    <w:rsid w:val="00013360"/>
    <w:rsid w:val="0001362A"/>
    <w:rsid w:val="00013811"/>
    <w:rsid w:val="0001389C"/>
    <w:rsid w:val="0001393A"/>
    <w:rsid w:val="00013BAE"/>
    <w:rsid w:val="00013C2C"/>
    <w:rsid w:val="00013DC6"/>
    <w:rsid w:val="00013E05"/>
    <w:rsid w:val="000143D7"/>
    <w:rsid w:val="0001466C"/>
    <w:rsid w:val="00014E15"/>
    <w:rsid w:val="00015BB6"/>
    <w:rsid w:val="00015E01"/>
    <w:rsid w:val="00016369"/>
    <w:rsid w:val="00016478"/>
    <w:rsid w:val="000171F8"/>
    <w:rsid w:val="000171FD"/>
    <w:rsid w:val="000173DD"/>
    <w:rsid w:val="00017669"/>
    <w:rsid w:val="0001799A"/>
    <w:rsid w:val="00017C0E"/>
    <w:rsid w:val="00017C9A"/>
    <w:rsid w:val="00017D34"/>
    <w:rsid w:val="00017D91"/>
    <w:rsid w:val="00020800"/>
    <w:rsid w:val="00020DB2"/>
    <w:rsid w:val="00021A33"/>
    <w:rsid w:val="00021BC2"/>
    <w:rsid w:val="00021CF5"/>
    <w:rsid w:val="0002247F"/>
    <w:rsid w:val="0002261E"/>
    <w:rsid w:val="000227DA"/>
    <w:rsid w:val="00022F51"/>
    <w:rsid w:val="000230FD"/>
    <w:rsid w:val="0002325E"/>
    <w:rsid w:val="000232DF"/>
    <w:rsid w:val="00023377"/>
    <w:rsid w:val="00023536"/>
    <w:rsid w:val="000236AE"/>
    <w:rsid w:val="00023AFB"/>
    <w:rsid w:val="00023E69"/>
    <w:rsid w:val="00023EA5"/>
    <w:rsid w:val="0002404B"/>
    <w:rsid w:val="000240F3"/>
    <w:rsid w:val="00024572"/>
    <w:rsid w:val="00024574"/>
    <w:rsid w:val="00024855"/>
    <w:rsid w:val="00024896"/>
    <w:rsid w:val="00024990"/>
    <w:rsid w:val="00024D99"/>
    <w:rsid w:val="00024E03"/>
    <w:rsid w:val="000251A3"/>
    <w:rsid w:val="00025210"/>
    <w:rsid w:val="00025217"/>
    <w:rsid w:val="000252E7"/>
    <w:rsid w:val="0002541C"/>
    <w:rsid w:val="0002562C"/>
    <w:rsid w:val="0002580D"/>
    <w:rsid w:val="00025A62"/>
    <w:rsid w:val="00025ADB"/>
    <w:rsid w:val="00025E3F"/>
    <w:rsid w:val="00025F6C"/>
    <w:rsid w:val="00026290"/>
    <w:rsid w:val="000263AA"/>
    <w:rsid w:val="000266B3"/>
    <w:rsid w:val="00026700"/>
    <w:rsid w:val="00026706"/>
    <w:rsid w:val="0002674C"/>
    <w:rsid w:val="00026858"/>
    <w:rsid w:val="000269D8"/>
    <w:rsid w:val="00026AC5"/>
    <w:rsid w:val="0002719A"/>
    <w:rsid w:val="0002752C"/>
    <w:rsid w:val="00027770"/>
    <w:rsid w:val="00027779"/>
    <w:rsid w:val="00027D0A"/>
    <w:rsid w:val="00027D1E"/>
    <w:rsid w:val="00027E13"/>
    <w:rsid w:val="00027EED"/>
    <w:rsid w:val="00027F13"/>
    <w:rsid w:val="00030008"/>
    <w:rsid w:val="000303AC"/>
    <w:rsid w:val="00030511"/>
    <w:rsid w:val="00030692"/>
    <w:rsid w:val="000306F9"/>
    <w:rsid w:val="00030DDE"/>
    <w:rsid w:val="0003108C"/>
    <w:rsid w:val="00031190"/>
    <w:rsid w:val="000312CC"/>
    <w:rsid w:val="000312E9"/>
    <w:rsid w:val="0003176C"/>
    <w:rsid w:val="00031F2C"/>
    <w:rsid w:val="000323E0"/>
    <w:rsid w:val="000323EF"/>
    <w:rsid w:val="0003294B"/>
    <w:rsid w:val="00032BA0"/>
    <w:rsid w:val="00032D71"/>
    <w:rsid w:val="000330B0"/>
    <w:rsid w:val="00033137"/>
    <w:rsid w:val="00033178"/>
    <w:rsid w:val="00033331"/>
    <w:rsid w:val="00033A8A"/>
    <w:rsid w:val="000342C2"/>
    <w:rsid w:val="0003432A"/>
    <w:rsid w:val="0003451C"/>
    <w:rsid w:val="00034E46"/>
    <w:rsid w:val="00034E55"/>
    <w:rsid w:val="00034FAC"/>
    <w:rsid w:val="00035139"/>
    <w:rsid w:val="00035163"/>
    <w:rsid w:val="000351EF"/>
    <w:rsid w:val="00035B4E"/>
    <w:rsid w:val="00035F72"/>
    <w:rsid w:val="000362D6"/>
    <w:rsid w:val="00036315"/>
    <w:rsid w:val="0003654A"/>
    <w:rsid w:val="00036580"/>
    <w:rsid w:val="00036908"/>
    <w:rsid w:val="00036A70"/>
    <w:rsid w:val="00036C93"/>
    <w:rsid w:val="00036FBD"/>
    <w:rsid w:val="00037072"/>
    <w:rsid w:val="00037198"/>
    <w:rsid w:val="00037938"/>
    <w:rsid w:val="00037CE2"/>
    <w:rsid w:val="00037F49"/>
    <w:rsid w:val="00037F81"/>
    <w:rsid w:val="000409FA"/>
    <w:rsid w:val="00040BDB"/>
    <w:rsid w:val="00040DFE"/>
    <w:rsid w:val="0004176C"/>
    <w:rsid w:val="00041797"/>
    <w:rsid w:val="00041903"/>
    <w:rsid w:val="00041BAE"/>
    <w:rsid w:val="00041C5B"/>
    <w:rsid w:val="00041D37"/>
    <w:rsid w:val="00041FBF"/>
    <w:rsid w:val="0004201C"/>
    <w:rsid w:val="00042132"/>
    <w:rsid w:val="0004220B"/>
    <w:rsid w:val="0004263E"/>
    <w:rsid w:val="00042BA3"/>
    <w:rsid w:val="00042F40"/>
    <w:rsid w:val="00042F6A"/>
    <w:rsid w:val="000430CC"/>
    <w:rsid w:val="000430E6"/>
    <w:rsid w:val="000435E0"/>
    <w:rsid w:val="00043650"/>
    <w:rsid w:val="0004395E"/>
    <w:rsid w:val="00043BC5"/>
    <w:rsid w:val="00043E65"/>
    <w:rsid w:val="000441FC"/>
    <w:rsid w:val="00044882"/>
    <w:rsid w:val="000449BB"/>
    <w:rsid w:val="00044BDC"/>
    <w:rsid w:val="00045477"/>
    <w:rsid w:val="000455E1"/>
    <w:rsid w:val="000457D4"/>
    <w:rsid w:val="000459C4"/>
    <w:rsid w:val="00045AA1"/>
    <w:rsid w:val="00046187"/>
    <w:rsid w:val="0004622F"/>
    <w:rsid w:val="00046864"/>
    <w:rsid w:val="000468C7"/>
    <w:rsid w:val="00046C9D"/>
    <w:rsid w:val="00046EE3"/>
    <w:rsid w:val="00047105"/>
    <w:rsid w:val="000473A1"/>
    <w:rsid w:val="0004761D"/>
    <w:rsid w:val="00047C72"/>
    <w:rsid w:val="00047CE9"/>
    <w:rsid w:val="00047D76"/>
    <w:rsid w:val="00047E13"/>
    <w:rsid w:val="00047E18"/>
    <w:rsid w:val="000501F1"/>
    <w:rsid w:val="00050257"/>
    <w:rsid w:val="00050487"/>
    <w:rsid w:val="000504A5"/>
    <w:rsid w:val="000507C3"/>
    <w:rsid w:val="000509CB"/>
    <w:rsid w:val="00052234"/>
    <w:rsid w:val="00052630"/>
    <w:rsid w:val="00052825"/>
    <w:rsid w:val="0005298B"/>
    <w:rsid w:val="00052C61"/>
    <w:rsid w:val="00052F1B"/>
    <w:rsid w:val="00053244"/>
    <w:rsid w:val="0005334C"/>
    <w:rsid w:val="000534E2"/>
    <w:rsid w:val="000535DC"/>
    <w:rsid w:val="000539B8"/>
    <w:rsid w:val="00053C43"/>
    <w:rsid w:val="00053F70"/>
    <w:rsid w:val="00053FE3"/>
    <w:rsid w:val="00054000"/>
    <w:rsid w:val="0005414D"/>
    <w:rsid w:val="0005472E"/>
    <w:rsid w:val="000547C6"/>
    <w:rsid w:val="00054AD4"/>
    <w:rsid w:val="000550FB"/>
    <w:rsid w:val="00055189"/>
    <w:rsid w:val="000554AE"/>
    <w:rsid w:val="00055546"/>
    <w:rsid w:val="0005568C"/>
    <w:rsid w:val="000557B4"/>
    <w:rsid w:val="00055860"/>
    <w:rsid w:val="00055895"/>
    <w:rsid w:val="00055AFF"/>
    <w:rsid w:val="00055D0B"/>
    <w:rsid w:val="0005607B"/>
    <w:rsid w:val="000560BA"/>
    <w:rsid w:val="000560CC"/>
    <w:rsid w:val="00056486"/>
    <w:rsid w:val="000570E5"/>
    <w:rsid w:val="000572D8"/>
    <w:rsid w:val="00057688"/>
    <w:rsid w:val="000576CE"/>
    <w:rsid w:val="00057EB2"/>
    <w:rsid w:val="0006013C"/>
    <w:rsid w:val="00060538"/>
    <w:rsid w:val="00060EE0"/>
    <w:rsid w:val="00060FD9"/>
    <w:rsid w:val="00061522"/>
    <w:rsid w:val="00061573"/>
    <w:rsid w:val="000617D7"/>
    <w:rsid w:val="00061950"/>
    <w:rsid w:val="000620DA"/>
    <w:rsid w:val="000621D8"/>
    <w:rsid w:val="000623CA"/>
    <w:rsid w:val="000626EE"/>
    <w:rsid w:val="000628B1"/>
    <w:rsid w:val="00062985"/>
    <w:rsid w:val="00062EF2"/>
    <w:rsid w:val="000630D1"/>
    <w:rsid w:val="000633A0"/>
    <w:rsid w:val="0006378F"/>
    <w:rsid w:val="00063E71"/>
    <w:rsid w:val="000640A9"/>
    <w:rsid w:val="0006422E"/>
    <w:rsid w:val="00064489"/>
    <w:rsid w:val="0006461B"/>
    <w:rsid w:val="00064911"/>
    <w:rsid w:val="00064CC9"/>
    <w:rsid w:val="00064DDD"/>
    <w:rsid w:val="0006535B"/>
    <w:rsid w:val="00065584"/>
    <w:rsid w:val="000655FD"/>
    <w:rsid w:val="00065A52"/>
    <w:rsid w:val="00065B63"/>
    <w:rsid w:val="000660C5"/>
    <w:rsid w:val="00066ABF"/>
    <w:rsid w:val="00066B66"/>
    <w:rsid w:val="00066BE8"/>
    <w:rsid w:val="00066D92"/>
    <w:rsid w:val="00066F02"/>
    <w:rsid w:val="00067098"/>
    <w:rsid w:val="00067408"/>
    <w:rsid w:val="0006742D"/>
    <w:rsid w:val="000676F8"/>
    <w:rsid w:val="00067769"/>
    <w:rsid w:val="00067AC2"/>
    <w:rsid w:val="00070149"/>
    <w:rsid w:val="000704F3"/>
    <w:rsid w:val="0007066A"/>
    <w:rsid w:val="00070C97"/>
    <w:rsid w:val="00070CEA"/>
    <w:rsid w:val="0007112E"/>
    <w:rsid w:val="000712D5"/>
    <w:rsid w:val="00071B67"/>
    <w:rsid w:val="00071CA4"/>
    <w:rsid w:val="00071DE2"/>
    <w:rsid w:val="00071F5F"/>
    <w:rsid w:val="00072074"/>
    <w:rsid w:val="00072288"/>
    <w:rsid w:val="00072733"/>
    <w:rsid w:val="00072783"/>
    <w:rsid w:val="00072ABD"/>
    <w:rsid w:val="00072BCF"/>
    <w:rsid w:val="00072E02"/>
    <w:rsid w:val="00072F30"/>
    <w:rsid w:val="00073260"/>
    <w:rsid w:val="00073536"/>
    <w:rsid w:val="00073956"/>
    <w:rsid w:val="00073957"/>
    <w:rsid w:val="00073963"/>
    <w:rsid w:val="000739CC"/>
    <w:rsid w:val="00073A9B"/>
    <w:rsid w:val="00073B84"/>
    <w:rsid w:val="00073BBA"/>
    <w:rsid w:val="00073CAB"/>
    <w:rsid w:val="00073D95"/>
    <w:rsid w:val="00073F07"/>
    <w:rsid w:val="00073F9C"/>
    <w:rsid w:val="000742AF"/>
    <w:rsid w:val="00074430"/>
    <w:rsid w:val="00074582"/>
    <w:rsid w:val="00074A1F"/>
    <w:rsid w:val="00074C2B"/>
    <w:rsid w:val="00074C53"/>
    <w:rsid w:val="00074E34"/>
    <w:rsid w:val="00075040"/>
    <w:rsid w:val="000752FC"/>
    <w:rsid w:val="0007540D"/>
    <w:rsid w:val="000755BB"/>
    <w:rsid w:val="000758E3"/>
    <w:rsid w:val="00076B41"/>
    <w:rsid w:val="00076CC8"/>
    <w:rsid w:val="00076F45"/>
    <w:rsid w:val="00077247"/>
    <w:rsid w:val="0007757A"/>
    <w:rsid w:val="0008006E"/>
    <w:rsid w:val="000802A9"/>
    <w:rsid w:val="0008061A"/>
    <w:rsid w:val="0008129B"/>
    <w:rsid w:val="00081604"/>
    <w:rsid w:val="000816AD"/>
    <w:rsid w:val="00081775"/>
    <w:rsid w:val="0008221A"/>
    <w:rsid w:val="00082224"/>
    <w:rsid w:val="0008252E"/>
    <w:rsid w:val="00082889"/>
    <w:rsid w:val="00082914"/>
    <w:rsid w:val="00082D8C"/>
    <w:rsid w:val="0008309F"/>
    <w:rsid w:val="000838A2"/>
    <w:rsid w:val="00083917"/>
    <w:rsid w:val="0008397B"/>
    <w:rsid w:val="00083A62"/>
    <w:rsid w:val="00083CD6"/>
    <w:rsid w:val="00084187"/>
    <w:rsid w:val="00084586"/>
    <w:rsid w:val="00084C90"/>
    <w:rsid w:val="00084CB1"/>
    <w:rsid w:val="00084FA3"/>
    <w:rsid w:val="000855D2"/>
    <w:rsid w:val="00085689"/>
    <w:rsid w:val="0008568F"/>
    <w:rsid w:val="00085770"/>
    <w:rsid w:val="000858D9"/>
    <w:rsid w:val="00085959"/>
    <w:rsid w:val="00086CD9"/>
    <w:rsid w:val="00086F51"/>
    <w:rsid w:val="00086FEB"/>
    <w:rsid w:val="0008745F"/>
    <w:rsid w:val="00087C25"/>
    <w:rsid w:val="00087CC3"/>
    <w:rsid w:val="000908D6"/>
    <w:rsid w:val="0009125C"/>
    <w:rsid w:val="000913AD"/>
    <w:rsid w:val="00091836"/>
    <w:rsid w:val="00091F49"/>
    <w:rsid w:val="0009214D"/>
    <w:rsid w:val="00092596"/>
    <w:rsid w:val="000925A4"/>
    <w:rsid w:val="00093051"/>
    <w:rsid w:val="000935F8"/>
    <w:rsid w:val="000938C5"/>
    <w:rsid w:val="00093F02"/>
    <w:rsid w:val="00094357"/>
    <w:rsid w:val="000948CF"/>
    <w:rsid w:val="00094A22"/>
    <w:rsid w:val="00094A84"/>
    <w:rsid w:val="00094F27"/>
    <w:rsid w:val="0009521E"/>
    <w:rsid w:val="000953EF"/>
    <w:rsid w:val="00095E8A"/>
    <w:rsid w:val="00096627"/>
    <w:rsid w:val="00096B2D"/>
    <w:rsid w:val="00096B35"/>
    <w:rsid w:val="00096B67"/>
    <w:rsid w:val="00097170"/>
    <w:rsid w:val="00097538"/>
    <w:rsid w:val="00097763"/>
    <w:rsid w:val="000979B3"/>
    <w:rsid w:val="00097BCF"/>
    <w:rsid w:val="00097C1B"/>
    <w:rsid w:val="000A0179"/>
    <w:rsid w:val="000A04B4"/>
    <w:rsid w:val="000A055B"/>
    <w:rsid w:val="000A059B"/>
    <w:rsid w:val="000A05D6"/>
    <w:rsid w:val="000A09AD"/>
    <w:rsid w:val="000A0C16"/>
    <w:rsid w:val="000A0D74"/>
    <w:rsid w:val="000A1512"/>
    <w:rsid w:val="000A15E4"/>
    <w:rsid w:val="000A16B0"/>
    <w:rsid w:val="000A1756"/>
    <w:rsid w:val="000A1B1B"/>
    <w:rsid w:val="000A2315"/>
    <w:rsid w:val="000A28BD"/>
    <w:rsid w:val="000A2A90"/>
    <w:rsid w:val="000A2C25"/>
    <w:rsid w:val="000A2C62"/>
    <w:rsid w:val="000A2E96"/>
    <w:rsid w:val="000A30F9"/>
    <w:rsid w:val="000A3334"/>
    <w:rsid w:val="000A371F"/>
    <w:rsid w:val="000A3721"/>
    <w:rsid w:val="000A3841"/>
    <w:rsid w:val="000A38C5"/>
    <w:rsid w:val="000A3B01"/>
    <w:rsid w:val="000A3F64"/>
    <w:rsid w:val="000A4744"/>
    <w:rsid w:val="000A51F3"/>
    <w:rsid w:val="000A5E67"/>
    <w:rsid w:val="000A5EBD"/>
    <w:rsid w:val="000A609F"/>
    <w:rsid w:val="000A6267"/>
    <w:rsid w:val="000A630C"/>
    <w:rsid w:val="000A6592"/>
    <w:rsid w:val="000A68AB"/>
    <w:rsid w:val="000A6C43"/>
    <w:rsid w:val="000A6C89"/>
    <w:rsid w:val="000A7118"/>
    <w:rsid w:val="000A7133"/>
    <w:rsid w:val="000A719A"/>
    <w:rsid w:val="000A73D0"/>
    <w:rsid w:val="000A73DC"/>
    <w:rsid w:val="000A7418"/>
    <w:rsid w:val="000A75EE"/>
    <w:rsid w:val="000A7812"/>
    <w:rsid w:val="000A7CAA"/>
    <w:rsid w:val="000A7E08"/>
    <w:rsid w:val="000B00B4"/>
    <w:rsid w:val="000B012B"/>
    <w:rsid w:val="000B0536"/>
    <w:rsid w:val="000B06A6"/>
    <w:rsid w:val="000B0737"/>
    <w:rsid w:val="000B0906"/>
    <w:rsid w:val="000B0959"/>
    <w:rsid w:val="000B0A6B"/>
    <w:rsid w:val="000B0B97"/>
    <w:rsid w:val="000B11DA"/>
    <w:rsid w:val="000B11F1"/>
    <w:rsid w:val="000B167B"/>
    <w:rsid w:val="000B18EF"/>
    <w:rsid w:val="000B1B52"/>
    <w:rsid w:val="000B20BF"/>
    <w:rsid w:val="000B22C0"/>
    <w:rsid w:val="000B2568"/>
    <w:rsid w:val="000B271B"/>
    <w:rsid w:val="000B2848"/>
    <w:rsid w:val="000B2D62"/>
    <w:rsid w:val="000B2DE7"/>
    <w:rsid w:val="000B3780"/>
    <w:rsid w:val="000B3831"/>
    <w:rsid w:val="000B3D07"/>
    <w:rsid w:val="000B3DC1"/>
    <w:rsid w:val="000B3FB6"/>
    <w:rsid w:val="000B402E"/>
    <w:rsid w:val="000B40D6"/>
    <w:rsid w:val="000B41B9"/>
    <w:rsid w:val="000B443B"/>
    <w:rsid w:val="000B44D9"/>
    <w:rsid w:val="000B46C3"/>
    <w:rsid w:val="000B4C14"/>
    <w:rsid w:val="000B4CFC"/>
    <w:rsid w:val="000B5144"/>
    <w:rsid w:val="000B5240"/>
    <w:rsid w:val="000B547C"/>
    <w:rsid w:val="000B5504"/>
    <w:rsid w:val="000B561E"/>
    <w:rsid w:val="000B5EA3"/>
    <w:rsid w:val="000B669C"/>
    <w:rsid w:val="000B66BB"/>
    <w:rsid w:val="000B6936"/>
    <w:rsid w:val="000B6BF6"/>
    <w:rsid w:val="000B7597"/>
    <w:rsid w:val="000B7CAB"/>
    <w:rsid w:val="000B7CC2"/>
    <w:rsid w:val="000C005D"/>
    <w:rsid w:val="000C015B"/>
    <w:rsid w:val="000C0411"/>
    <w:rsid w:val="000C0A3E"/>
    <w:rsid w:val="000C0AA5"/>
    <w:rsid w:val="000C0AD1"/>
    <w:rsid w:val="000C1877"/>
    <w:rsid w:val="000C1B4E"/>
    <w:rsid w:val="000C27FF"/>
    <w:rsid w:val="000C2888"/>
    <w:rsid w:val="000C2CCC"/>
    <w:rsid w:val="000C2CD8"/>
    <w:rsid w:val="000C2DE3"/>
    <w:rsid w:val="000C2F2A"/>
    <w:rsid w:val="000C33EB"/>
    <w:rsid w:val="000C3B79"/>
    <w:rsid w:val="000C3C38"/>
    <w:rsid w:val="000C3F67"/>
    <w:rsid w:val="000C418F"/>
    <w:rsid w:val="000C41E0"/>
    <w:rsid w:val="000C41F9"/>
    <w:rsid w:val="000C4231"/>
    <w:rsid w:val="000C436A"/>
    <w:rsid w:val="000C47AE"/>
    <w:rsid w:val="000C488E"/>
    <w:rsid w:val="000C4E6D"/>
    <w:rsid w:val="000C4E6F"/>
    <w:rsid w:val="000C53F8"/>
    <w:rsid w:val="000C55BE"/>
    <w:rsid w:val="000C57F2"/>
    <w:rsid w:val="000C59E2"/>
    <w:rsid w:val="000C6231"/>
    <w:rsid w:val="000C6563"/>
    <w:rsid w:val="000C707C"/>
    <w:rsid w:val="000C7611"/>
    <w:rsid w:val="000D050A"/>
    <w:rsid w:val="000D0526"/>
    <w:rsid w:val="000D06EA"/>
    <w:rsid w:val="000D0985"/>
    <w:rsid w:val="000D0CA4"/>
    <w:rsid w:val="000D0FA2"/>
    <w:rsid w:val="000D1032"/>
    <w:rsid w:val="000D1255"/>
    <w:rsid w:val="000D182D"/>
    <w:rsid w:val="000D1A4D"/>
    <w:rsid w:val="000D1A7B"/>
    <w:rsid w:val="000D1E7B"/>
    <w:rsid w:val="000D2526"/>
    <w:rsid w:val="000D2813"/>
    <w:rsid w:val="000D3282"/>
    <w:rsid w:val="000D3AE8"/>
    <w:rsid w:val="000D3B59"/>
    <w:rsid w:val="000D3D33"/>
    <w:rsid w:val="000D3E39"/>
    <w:rsid w:val="000D3F7B"/>
    <w:rsid w:val="000D42D6"/>
    <w:rsid w:val="000D464F"/>
    <w:rsid w:val="000D4D2E"/>
    <w:rsid w:val="000D4EC1"/>
    <w:rsid w:val="000D515A"/>
    <w:rsid w:val="000D5C94"/>
    <w:rsid w:val="000D6903"/>
    <w:rsid w:val="000D6DC7"/>
    <w:rsid w:val="000D703A"/>
    <w:rsid w:val="000D710B"/>
    <w:rsid w:val="000D7202"/>
    <w:rsid w:val="000D7482"/>
    <w:rsid w:val="000D76D9"/>
    <w:rsid w:val="000D7891"/>
    <w:rsid w:val="000D7907"/>
    <w:rsid w:val="000D7D24"/>
    <w:rsid w:val="000D7E1F"/>
    <w:rsid w:val="000D7E3B"/>
    <w:rsid w:val="000E01C1"/>
    <w:rsid w:val="000E01D0"/>
    <w:rsid w:val="000E033D"/>
    <w:rsid w:val="000E1779"/>
    <w:rsid w:val="000E1BEC"/>
    <w:rsid w:val="000E1D5B"/>
    <w:rsid w:val="000E1F1D"/>
    <w:rsid w:val="000E21E5"/>
    <w:rsid w:val="000E2207"/>
    <w:rsid w:val="000E2441"/>
    <w:rsid w:val="000E24E1"/>
    <w:rsid w:val="000E24E6"/>
    <w:rsid w:val="000E2520"/>
    <w:rsid w:val="000E25A9"/>
    <w:rsid w:val="000E27B6"/>
    <w:rsid w:val="000E2CE7"/>
    <w:rsid w:val="000E33C8"/>
    <w:rsid w:val="000E35C7"/>
    <w:rsid w:val="000E3AF5"/>
    <w:rsid w:val="000E3B96"/>
    <w:rsid w:val="000E4142"/>
    <w:rsid w:val="000E4204"/>
    <w:rsid w:val="000E4ABE"/>
    <w:rsid w:val="000E4AFF"/>
    <w:rsid w:val="000E4B54"/>
    <w:rsid w:val="000E4BE9"/>
    <w:rsid w:val="000E51F5"/>
    <w:rsid w:val="000E53BD"/>
    <w:rsid w:val="000E55A2"/>
    <w:rsid w:val="000E5798"/>
    <w:rsid w:val="000E5CF5"/>
    <w:rsid w:val="000E5F4E"/>
    <w:rsid w:val="000E5F5A"/>
    <w:rsid w:val="000E6684"/>
    <w:rsid w:val="000E6777"/>
    <w:rsid w:val="000E6AA2"/>
    <w:rsid w:val="000E70AB"/>
    <w:rsid w:val="000E7410"/>
    <w:rsid w:val="000E7936"/>
    <w:rsid w:val="000E7D48"/>
    <w:rsid w:val="000F03BC"/>
    <w:rsid w:val="000F0A47"/>
    <w:rsid w:val="000F0B19"/>
    <w:rsid w:val="000F0D60"/>
    <w:rsid w:val="000F0DBB"/>
    <w:rsid w:val="000F13C5"/>
    <w:rsid w:val="000F147D"/>
    <w:rsid w:val="000F1509"/>
    <w:rsid w:val="000F181C"/>
    <w:rsid w:val="000F18C4"/>
    <w:rsid w:val="000F1A3A"/>
    <w:rsid w:val="000F1A53"/>
    <w:rsid w:val="000F1A5A"/>
    <w:rsid w:val="000F1A71"/>
    <w:rsid w:val="000F1D45"/>
    <w:rsid w:val="000F1FA4"/>
    <w:rsid w:val="000F2014"/>
    <w:rsid w:val="000F2194"/>
    <w:rsid w:val="000F24B2"/>
    <w:rsid w:val="000F2A69"/>
    <w:rsid w:val="000F2CA2"/>
    <w:rsid w:val="000F306B"/>
    <w:rsid w:val="000F31D9"/>
    <w:rsid w:val="000F366F"/>
    <w:rsid w:val="000F376E"/>
    <w:rsid w:val="000F3FC7"/>
    <w:rsid w:val="000F43BC"/>
    <w:rsid w:val="000F46C9"/>
    <w:rsid w:val="000F4970"/>
    <w:rsid w:val="000F4A13"/>
    <w:rsid w:val="000F4CD5"/>
    <w:rsid w:val="000F5080"/>
    <w:rsid w:val="000F5216"/>
    <w:rsid w:val="000F53A1"/>
    <w:rsid w:val="000F567F"/>
    <w:rsid w:val="000F5713"/>
    <w:rsid w:val="000F582A"/>
    <w:rsid w:val="000F5A59"/>
    <w:rsid w:val="000F5A78"/>
    <w:rsid w:val="000F5E34"/>
    <w:rsid w:val="000F5E5F"/>
    <w:rsid w:val="000F5E8C"/>
    <w:rsid w:val="000F656C"/>
    <w:rsid w:val="000F6801"/>
    <w:rsid w:val="000F6803"/>
    <w:rsid w:val="000F6942"/>
    <w:rsid w:val="000F6D60"/>
    <w:rsid w:val="000F6D6B"/>
    <w:rsid w:val="000F73C6"/>
    <w:rsid w:val="000F757C"/>
    <w:rsid w:val="000F7657"/>
    <w:rsid w:val="000F7921"/>
    <w:rsid w:val="000F7A4B"/>
    <w:rsid w:val="000F7DD3"/>
    <w:rsid w:val="000F7F8C"/>
    <w:rsid w:val="001000DA"/>
    <w:rsid w:val="001000E0"/>
    <w:rsid w:val="0010021D"/>
    <w:rsid w:val="00100611"/>
    <w:rsid w:val="001006AD"/>
    <w:rsid w:val="0010072A"/>
    <w:rsid w:val="001009C3"/>
    <w:rsid w:val="00100B5E"/>
    <w:rsid w:val="00100C4B"/>
    <w:rsid w:val="001011AB"/>
    <w:rsid w:val="00101435"/>
    <w:rsid w:val="00101451"/>
    <w:rsid w:val="00101939"/>
    <w:rsid w:val="00101B90"/>
    <w:rsid w:val="0010281E"/>
    <w:rsid w:val="0010306F"/>
    <w:rsid w:val="001031FC"/>
    <w:rsid w:val="0010384A"/>
    <w:rsid w:val="00103D73"/>
    <w:rsid w:val="00103F0F"/>
    <w:rsid w:val="00104371"/>
    <w:rsid w:val="00104B42"/>
    <w:rsid w:val="00104F66"/>
    <w:rsid w:val="001054A3"/>
    <w:rsid w:val="0010559C"/>
    <w:rsid w:val="00105C32"/>
    <w:rsid w:val="0010606F"/>
    <w:rsid w:val="0010632A"/>
    <w:rsid w:val="0010632E"/>
    <w:rsid w:val="00106810"/>
    <w:rsid w:val="00106A7E"/>
    <w:rsid w:val="00106A81"/>
    <w:rsid w:val="00106B89"/>
    <w:rsid w:val="00106CA2"/>
    <w:rsid w:val="001070D6"/>
    <w:rsid w:val="0010783A"/>
    <w:rsid w:val="001079BF"/>
    <w:rsid w:val="00107D00"/>
    <w:rsid w:val="001108B2"/>
    <w:rsid w:val="00110A24"/>
    <w:rsid w:val="00110A62"/>
    <w:rsid w:val="00110B1B"/>
    <w:rsid w:val="00110B5D"/>
    <w:rsid w:val="0011103A"/>
    <w:rsid w:val="0011105B"/>
    <w:rsid w:val="0011111B"/>
    <w:rsid w:val="00111283"/>
    <w:rsid w:val="00111483"/>
    <w:rsid w:val="00111886"/>
    <w:rsid w:val="00111CE1"/>
    <w:rsid w:val="00112306"/>
    <w:rsid w:val="0011267E"/>
    <w:rsid w:val="0011271A"/>
    <w:rsid w:val="00112E38"/>
    <w:rsid w:val="001131AA"/>
    <w:rsid w:val="00113642"/>
    <w:rsid w:val="001137CE"/>
    <w:rsid w:val="00113A72"/>
    <w:rsid w:val="00113C4C"/>
    <w:rsid w:val="00113CDC"/>
    <w:rsid w:val="00113DD9"/>
    <w:rsid w:val="0011467A"/>
    <w:rsid w:val="00114751"/>
    <w:rsid w:val="0011484F"/>
    <w:rsid w:val="001148DA"/>
    <w:rsid w:val="001148FE"/>
    <w:rsid w:val="00114F21"/>
    <w:rsid w:val="00114F4E"/>
    <w:rsid w:val="00115310"/>
    <w:rsid w:val="00115E3D"/>
    <w:rsid w:val="00115FB6"/>
    <w:rsid w:val="00116024"/>
    <w:rsid w:val="0011662C"/>
    <w:rsid w:val="001171E4"/>
    <w:rsid w:val="001177A2"/>
    <w:rsid w:val="00117819"/>
    <w:rsid w:val="001179D3"/>
    <w:rsid w:val="00117CFE"/>
    <w:rsid w:val="00117DD6"/>
    <w:rsid w:val="00117F77"/>
    <w:rsid w:val="001202B1"/>
    <w:rsid w:val="001203C0"/>
    <w:rsid w:val="00120401"/>
    <w:rsid w:val="001204D7"/>
    <w:rsid w:val="0012063B"/>
    <w:rsid w:val="0012093F"/>
    <w:rsid w:val="001210A8"/>
    <w:rsid w:val="001210F1"/>
    <w:rsid w:val="00121248"/>
    <w:rsid w:val="00121266"/>
    <w:rsid w:val="00121268"/>
    <w:rsid w:val="001217C3"/>
    <w:rsid w:val="001219CD"/>
    <w:rsid w:val="00121E66"/>
    <w:rsid w:val="00122355"/>
    <w:rsid w:val="00122358"/>
    <w:rsid w:val="001226AD"/>
    <w:rsid w:val="001227D7"/>
    <w:rsid w:val="00122A3C"/>
    <w:rsid w:val="00122AE8"/>
    <w:rsid w:val="00122C72"/>
    <w:rsid w:val="00123028"/>
    <w:rsid w:val="001230A5"/>
    <w:rsid w:val="0012372A"/>
    <w:rsid w:val="00123733"/>
    <w:rsid w:val="00123917"/>
    <w:rsid w:val="00123ACC"/>
    <w:rsid w:val="00123FDE"/>
    <w:rsid w:val="00124482"/>
    <w:rsid w:val="00124611"/>
    <w:rsid w:val="00124797"/>
    <w:rsid w:val="00124A2B"/>
    <w:rsid w:val="00124C3D"/>
    <w:rsid w:val="00124D03"/>
    <w:rsid w:val="00124D82"/>
    <w:rsid w:val="00124E8F"/>
    <w:rsid w:val="001250AF"/>
    <w:rsid w:val="001253D5"/>
    <w:rsid w:val="001254DA"/>
    <w:rsid w:val="00125A55"/>
    <w:rsid w:val="00125A6C"/>
    <w:rsid w:val="00125C50"/>
    <w:rsid w:val="00125D0E"/>
    <w:rsid w:val="00125F99"/>
    <w:rsid w:val="00125FA6"/>
    <w:rsid w:val="001260D8"/>
    <w:rsid w:val="001262FB"/>
    <w:rsid w:val="001266B1"/>
    <w:rsid w:val="001269E0"/>
    <w:rsid w:val="001270B7"/>
    <w:rsid w:val="00127385"/>
    <w:rsid w:val="00127410"/>
    <w:rsid w:val="0012741A"/>
    <w:rsid w:val="00127532"/>
    <w:rsid w:val="001275CD"/>
    <w:rsid w:val="00127F2F"/>
    <w:rsid w:val="001300CB"/>
    <w:rsid w:val="00130148"/>
    <w:rsid w:val="00130259"/>
    <w:rsid w:val="001304BB"/>
    <w:rsid w:val="001304E6"/>
    <w:rsid w:val="001306D2"/>
    <w:rsid w:val="00130C8A"/>
    <w:rsid w:val="00130F5E"/>
    <w:rsid w:val="00131286"/>
    <w:rsid w:val="00131311"/>
    <w:rsid w:val="001314EF"/>
    <w:rsid w:val="001315CE"/>
    <w:rsid w:val="00132243"/>
    <w:rsid w:val="00132347"/>
    <w:rsid w:val="00132380"/>
    <w:rsid w:val="0013248A"/>
    <w:rsid w:val="001325D7"/>
    <w:rsid w:val="00132726"/>
    <w:rsid w:val="00132744"/>
    <w:rsid w:val="00132777"/>
    <w:rsid w:val="00132802"/>
    <w:rsid w:val="00133770"/>
    <w:rsid w:val="00133A4B"/>
    <w:rsid w:val="00133A9C"/>
    <w:rsid w:val="00133D5F"/>
    <w:rsid w:val="00133E3D"/>
    <w:rsid w:val="00133F00"/>
    <w:rsid w:val="0013436B"/>
    <w:rsid w:val="0013448B"/>
    <w:rsid w:val="001346B4"/>
    <w:rsid w:val="00134898"/>
    <w:rsid w:val="001349AE"/>
    <w:rsid w:val="00134E87"/>
    <w:rsid w:val="001350A7"/>
    <w:rsid w:val="001351D8"/>
    <w:rsid w:val="00135324"/>
    <w:rsid w:val="001357EF"/>
    <w:rsid w:val="00135A18"/>
    <w:rsid w:val="00136666"/>
    <w:rsid w:val="00136CE3"/>
    <w:rsid w:val="00136D91"/>
    <w:rsid w:val="00136EBF"/>
    <w:rsid w:val="001374EB"/>
    <w:rsid w:val="0013757A"/>
    <w:rsid w:val="001376E5"/>
    <w:rsid w:val="001377F2"/>
    <w:rsid w:val="00137829"/>
    <w:rsid w:val="0013799D"/>
    <w:rsid w:val="001379E7"/>
    <w:rsid w:val="0014019B"/>
    <w:rsid w:val="00140262"/>
    <w:rsid w:val="001407B4"/>
    <w:rsid w:val="00140846"/>
    <w:rsid w:val="001408BD"/>
    <w:rsid w:val="001409C8"/>
    <w:rsid w:val="00140AE9"/>
    <w:rsid w:val="00140B0D"/>
    <w:rsid w:val="00140F01"/>
    <w:rsid w:val="001418BB"/>
    <w:rsid w:val="00141F9F"/>
    <w:rsid w:val="001422E5"/>
    <w:rsid w:val="00142AFE"/>
    <w:rsid w:val="00142C15"/>
    <w:rsid w:val="00142C6C"/>
    <w:rsid w:val="00142DFF"/>
    <w:rsid w:val="00142E13"/>
    <w:rsid w:val="0014351C"/>
    <w:rsid w:val="0014353B"/>
    <w:rsid w:val="0014395E"/>
    <w:rsid w:val="001439C8"/>
    <w:rsid w:val="00143B42"/>
    <w:rsid w:val="00143CD8"/>
    <w:rsid w:val="00144226"/>
    <w:rsid w:val="001443D1"/>
    <w:rsid w:val="00144497"/>
    <w:rsid w:val="001446DA"/>
    <w:rsid w:val="00144714"/>
    <w:rsid w:val="00144766"/>
    <w:rsid w:val="001447E1"/>
    <w:rsid w:val="001450DE"/>
    <w:rsid w:val="001450E5"/>
    <w:rsid w:val="00145118"/>
    <w:rsid w:val="00145711"/>
    <w:rsid w:val="0014576E"/>
    <w:rsid w:val="001457F6"/>
    <w:rsid w:val="001459D7"/>
    <w:rsid w:val="00145B67"/>
    <w:rsid w:val="00145BB5"/>
    <w:rsid w:val="00145F73"/>
    <w:rsid w:val="001461DC"/>
    <w:rsid w:val="00146CDE"/>
    <w:rsid w:val="00146D3C"/>
    <w:rsid w:val="0014701F"/>
    <w:rsid w:val="001470F1"/>
    <w:rsid w:val="001474AE"/>
    <w:rsid w:val="001474D5"/>
    <w:rsid w:val="00147559"/>
    <w:rsid w:val="00147B75"/>
    <w:rsid w:val="00147B9C"/>
    <w:rsid w:val="00147D41"/>
    <w:rsid w:val="00147EC2"/>
    <w:rsid w:val="00150172"/>
    <w:rsid w:val="001501A0"/>
    <w:rsid w:val="00150BC2"/>
    <w:rsid w:val="001513F3"/>
    <w:rsid w:val="00151C40"/>
    <w:rsid w:val="00151DB1"/>
    <w:rsid w:val="001522A3"/>
    <w:rsid w:val="00152729"/>
    <w:rsid w:val="00152DA7"/>
    <w:rsid w:val="00152F06"/>
    <w:rsid w:val="0015304B"/>
    <w:rsid w:val="00153334"/>
    <w:rsid w:val="0015375B"/>
    <w:rsid w:val="0015388E"/>
    <w:rsid w:val="001538CA"/>
    <w:rsid w:val="00153FD1"/>
    <w:rsid w:val="00153FDB"/>
    <w:rsid w:val="001541A8"/>
    <w:rsid w:val="001544A7"/>
    <w:rsid w:val="00154503"/>
    <w:rsid w:val="0015452B"/>
    <w:rsid w:val="00154896"/>
    <w:rsid w:val="00154C0E"/>
    <w:rsid w:val="00154D03"/>
    <w:rsid w:val="00154F1C"/>
    <w:rsid w:val="00154F44"/>
    <w:rsid w:val="0015522B"/>
    <w:rsid w:val="00155B6F"/>
    <w:rsid w:val="00155FF9"/>
    <w:rsid w:val="001562D9"/>
    <w:rsid w:val="0015661D"/>
    <w:rsid w:val="001568CD"/>
    <w:rsid w:val="001568CE"/>
    <w:rsid w:val="00156CF5"/>
    <w:rsid w:val="00156F4A"/>
    <w:rsid w:val="00156FEF"/>
    <w:rsid w:val="001570F5"/>
    <w:rsid w:val="00157E61"/>
    <w:rsid w:val="00157E78"/>
    <w:rsid w:val="0016017F"/>
    <w:rsid w:val="001601C2"/>
    <w:rsid w:val="00160604"/>
    <w:rsid w:val="00160ED7"/>
    <w:rsid w:val="001619E0"/>
    <w:rsid w:val="00161E60"/>
    <w:rsid w:val="00162B86"/>
    <w:rsid w:val="00162D93"/>
    <w:rsid w:val="00162E29"/>
    <w:rsid w:val="0016301C"/>
    <w:rsid w:val="0016310E"/>
    <w:rsid w:val="0016334C"/>
    <w:rsid w:val="00163536"/>
    <w:rsid w:val="0016383D"/>
    <w:rsid w:val="00163E14"/>
    <w:rsid w:val="00164055"/>
    <w:rsid w:val="001644CC"/>
    <w:rsid w:val="00164B4C"/>
    <w:rsid w:val="00164D40"/>
    <w:rsid w:val="0016502A"/>
    <w:rsid w:val="0016509E"/>
    <w:rsid w:val="0016540E"/>
    <w:rsid w:val="00165678"/>
    <w:rsid w:val="00165754"/>
    <w:rsid w:val="0016579F"/>
    <w:rsid w:val="001658FA"/>
    <w:rsid w:val="0016593E"/>
    <w:rsid w:val="00165D74"/>
    <w:rsid w:val="001664DC"/>
    <w:rsid w:val="00166B17"/>
    <w:rsid w:val="00166E6C"/>
    <w:rsid w:val="00166FEF"/>
    <w:rsid w:val="00167413"/>
    <w:rsid w:val="001676F4"/>
    <w:rsid w:val="00167865"/>
    <w:rsid w:val="00167D3C"/>
    <w:rsid w:val="00167EFF"/>
    <w:rsid w:val="00170595"/>
    <w:rsid w:val="00170713"/>
    <w:rsid w:val="00170F85"/>
    <w:rsid w:val="00171198"/>
    <w:rsid w:val="001715D8"/>
    <w:rsid w:val="00171A7A"/>
    <w:rsid w:val="00171FD1"/>
    <w:rsid w:val="00172031"/>
    <w:rsid w:val="00172638"/>
    <w:rsid w:val="001728C1"/>
    <w:rsid w:val="00172DA4"/>
    <w:rsid w:val="00172FD8"/>
    <w:rsid w:val="00173F6E"/>
    <w:rsid w:val="001748A0"/>
    <w:rsid w:val="00174BD5"/>
    <w:rsid w:val="0017531A"/>
    <w:rsid w:val="001756B6"/>
    <w:rsid w:val="0017570D"/>
    <w:rsid w:val="00175826"/>
    <w:rsid w:val="0017593D"/>
    <w:rsid w:val="00175B34"/>
    <w:rsid w:val="00175B81"/>
    <w:rsid w:val="00175C26"/>
    <w:rsid w:val="00175CA1"/>
    <w:rsid w:val="00175E2D"/>
    <w:rsid w:val="00176238"/>
    <w:rsid w:val="00176274"/>
    <w:rsid w:val="00176368"/>
    <w:rsid w:val="00176794"/>
    <w:rsid w:val="0017681C"/>
    <w:rsid w:val="00176A24"/>
    <w:rsid w:val="00176B3B"/>
    <w:rsid w:val="00176DBD"/>
    <w:rsid w:val="00176DF9"/>
    <w:rsid w:val="00176FE8"/>
    <w:rsid w:val="0017720A"/>
    <w:rsid w:val="00177415"/>
    <w:rsid w:val="00177731"/>
    <w:rsid w:val="00177AC3"/>
    <w:rsid w:val="00177B82"/>
    <w:rsid w:val="00177D2E"/>
    <w:rsid w:val="00180234"/>
    <w:rsid w:val="00180C59"/>
    <w:rsid w:val="00180D37"/>
    <w:rsid w:val="00180E4C"/>
    <w:rsid w:val="00180E7C"/>
    <w:rsid w:val="001811ED"/>
    <w:rsid w:val="0018135F"/>
    <w:rsid w:val="0018138B"/>
    <w:rsid w:val="0018157F"/>
    <w:rsid w:val="001816AA"/>
    <w:rsid w:val="001817D0"/>
    <w:rsid w:val="001820D6"/>
    <w:rsid w:val="00182759"/>
    <w:rsid w:val="0018296A"/>
    <w:rsid w:val="00182986"/>
    <w:rsid w:val="00183265"/>
    <w:rsid w:val="0018365C"/>
    <w:rsid w:val="00183DC3"/>
    <w:rsid w:val="00183F0D"/>
    <w:rsid w:val="0018400C"/>
    <w:rsid w:val="0018419B"/>
    <w:rsid w:val="0018487E"/>
    <w:rsid w:val="00184D8A"/>
    <w:rsid w:val="00184E52"/>
    <w:rsid w:val="00184FE9"/>
    <w:rsid w:val="00185004"/>
    <w:rsid w:val="0018561C"/>
    <w:rsid w:val="001856A2"/>
    <w:rsid w:val="0018574B"/>
    <w:rsid w:val="001857A9"/>
    <w:rsid w:val="0018593D"/>
    <w:rsid w:val="00185CD1"/>
    <w:rsid w:val="00185D75"/>
    <w:rsid w:val="00185F4B"/>
    <w:rsid w:val="0018600C"/>
    <w:rsid w:val="00186036"/>
    <w:rsid w:val="0018616D"/>
    <w:rsid w:val="00186AF7"/>
    <w:rsid w:val="00186BC5"/>
    <w:rsid w:val="00186D78"/>
    <w:rsid w:val="00186ECA"/>
    <w:rsid w:val="00187485"/>
    <w:rsid w:val="00187860"/>
    <w:rsid w:val="00187A24"/>
    <w:rsid w:val="00187F65"/>
    <w:rsid w:val="00190041"/>
    <w:rsid w:val="00190073"/>
    <w:rsid w:val="00190242"/>
    <w:rsid w:val="00190285"/>
    <w:rsid w:val="0019095F"/>
    <w:rsid w:val="001911C7"/>
    <w:rsid w:val="001911F6"/>
    <w:rsid w:val="0019138F"/>
    <w:rsid w:val="00191688"/>
    <w:rsid w:val="0019194F"/>
    <w:rsid w:val="00191D9C"/>
    <w:rsid w:val="00192396"/>
    <w:rsid w:val="001924D8"/>
    <w:rsid w:val="00192793"/>
    <w:rsid w:val="001929A8"/>
    <w:rsid w:val="00192F35"/>
    <w:rsid w:val="00193252"/>
    <w:rsid w:val="001932CF"/>
    <w:rsid w:val="0019360B"/>
    <w:rsid w:val="00193A35"/>
    <w:rsid w:val="00193BEE"/>
    <w:rsid w:val="00193D5B"/>
    <w:rsid w:val="001942B8"/>
    <w:rsid w:val="00194471"/>
    <w:rsid w:val="00194B3A"/>
    <w:rsid w:val="00194C55"/>
    <w:rsid w:val="00194CF5"/>
    <w:rsid w:val="0019502C"/>
    <w:rsid w:val="001952E8"/>
    <w:rsid w:val="00195B68"/>
    <w:rsid w:val="00195E9E"/>
    <w:rsid w:val="00195EAE"/>
    <w:rsid w:val="00196016"/>
    <w:rsid w:val="00196165"/>
    <w:rsid w:val="001962E9"/>
    <w:rsid w:val="00196393"/>
    <w:rsid w:val="00196667"/>
    <w:rsid w:val="001966C9"/>
    <w:rsid w:val="00196DFD"/>
    <w:rsid w:val="00196EF2"/>
    <w:rsid w:val="00196FC4"/>
    <w:rsid w:val="00197033"/>
    <w:rsid w:val="00197035"/>
    <w:rsid w:val="0019725F"/>
    <w:rsid w:val="00197717"/>
    <w:rsid w:val="001977C0"/>
    <w:rsid w:val="00197EBF"/>
    <w:rsid w:val="00197F7F"/>
    <w:rsid w:val="001A062F"/>
    <w:rsid w:val="001A0827"/>
    <w:rsid w:val="001A0AF9"/>
    <w:rsid w:val="001A0EF8"/>
    <w:rsid w:val="001A12F7"/>
    <w:rsid w:val="001A13E9"/>
    <w:rsid w:val="001A150E"/>
    <w:rsid w:val="001A16E4"/>
    <w:rsid w:val="001A18D2"/>
    <w:rsid w:val="001A1BFA"/>
    <w:rsid w:val="001A245B"/>
    <w:rsid w:val="001A24C4"/>
    <w:rsid w:val="001A25AC"/>
    <w:rsid w:val="001A2B58"/>
    <w:rsid w:val="001A37A6"/>
    <w:rsid w:val="001A3C21"/>
    <w:rsid w:val="001A40B3"/>
    <w:rsid w:val="001A4197"/>
    <w:rsid w:val="001A45A0"/>
    <w:rsid w:val="001A4BB8"/>
    <w:rsid w:val="001A50A5"/>
    <w:rsid w:val="001A545A"/>
    <w:rsid w:val="001A548E"/>
    <w:rsid w:val="001A5572"/>
    <w:rsid w:val="001A5625"/>
    <w:rsid w:val="001A5789"/>
    <w:rsid w:val="001A657E"/>
    <w:rsid w:val="001A677B"/>
    <w:rsid w:val="001A683E"/>
    <w:rsid w:val="001A696E"/>
    <w:rsid w:val="001A6B53"/>
    <w:rsid w:val="001A7616"/>
    <w:rsid w:val="001A788D"/>
    <w:rsid w:val="001A7B61"/>
    <w:rsid w:val="001A7F0C"/>
    <w:rsid w:val="001B025E"/>
    <w:rsid w:val="001B0693"/>
    <w:rsid w:val="001B0706"/>
    <w:rsid w:val="001B0807"/>
    <w:rsid w:val="001B0F9E"/>
    <w:rsid w:val="001B101F"/>
    <w:rsid w:val="001B10E1"/>
    <w:rsid w:val="001B136D"/>
    <w:rsid w:val="001B1442"/>
    <w:rsid w:val="001B1470"/>
    <w:rsid w:val="001B1A3D"/>
    <w:rsid w:val="001B1AC1"/>
    <w:rsid w:val="001B1C97"/>
    <w:rsid w:val="001B1F30"/>
    <w:rsid w:val="001B2339"/>
    <w:rsid w:val="001B23AB"/>
    <w:rsid w:val="001B28A9"/>
    <w:rsid w:val="001B29EC"/>
    <w:rsid w:val="001B2BCC"/>
    <w:rsid w:val="001B2D82"/>
    <w:rsid w:val="001B2FBC"/>
    <w:rsid w:val="001B36B4"/>
    <w:rsid w:val="001B37E8"/>
    <w:rsid w:val="001B38B7"/>
    <w:rsid w:val="001B39AE"/>
    <w:rsid w:val="001B3CC3"/>
    <w:rsid w:val="001B3CE8"/>
    <w:rsid w:val="001B3F7F"/>
    <w:rsid w:val="001B411F"/>
    <w:rsid w:val="001B440F"/>
    <w:rsid w:val="001B4418"/>
    <w:rsid w:val="001B4653"/>
    <w:rsid w:val="001B4A22"/>
    <w:rsid w:val="001B4A40"/>
    <w:rsid w:val="001B52E7"/>
    <w:rsid w:val="001B58BC"/>
    <w:rsid w:val="001B5E7A"/>
    <w:rsid w:val="001B6912"/>
    <w:rsid w:val="001B75A3"/>
    <w:rsid w:val="001B7723"/>
    <w:rsid w:val="001B7979"/>
    <w:rsid w:val="001B79C8"/>
    <w:rsid w:val="001B7FBD"/>
    <w:rsid w:val="001C011B"/>
    <w:rsid w:val="001C03D1"/>
    <w:rsid w:val="001C0752"/>
    <w:rsid w:val="001C0A46"/>
    <w:rsid w:val="001C0AC8"/>
    <w:rsid w:val="001C0AC9"/>
    <w:rsid w:val="001C0BF5"/>
    <w:rsid w:val="001C0ECA"/>
    <w:rsid w:val="001C1258"/>
    <w:rsid w:val="001C14B0"/>
    <w:rsid w:val="001C1735"/>
    <w:rsid w:val="001C1769"/>
    <w:rsid w:val="001C1C28"/>
    <w:rsid w:val="001C1DC8"/>
    <w:rsid w:val="001C2125"/>
    <w:rsid w:val="001C21A0"/>
    <w:rsid w:val="001C21BA"/>
    <w:rsid w:val="001C2301"/>
    <w:rsid w:val="001C24BB"/>
    <w:rsid w:val="001C2865"/>
    <w:rsid w:val="001C2A48"/>
    <w:rsid w:val="001C2A75"/>
    <w:rsid w:val="001C355F"/>
    <w:rsid w:val="001C3683"/>
    <w:rsid w:val="001C36F3"/>
    <w:rsid w:val="001C37E7"/>
    <w:rsid w:val="001C3EE7"/>
    <w:rsid w:val="001C4267"/>
    <w:rsid w:val="001C4284"/>
    <w:rsid w:val="001C4299"/>
    <w:rsid w:val="001C43F5"/>
    <w:rsid w:val="001C4480"/>
    <w:rsid w:val="001C44D3"/>
    <w:rsid w:val="001C5239"/>
    <w:rsid w:val="001C5501"/>
    <w:rsid w:val="001C56FA"/>
    <w:rsid w:val="001C58FF"/>
    <w:rsid w:val="001C591F"/>
    <w:rsid w:val="001C5E9F"/>
    <w:rsid w:val="001C60CB"/>
    <w:rsid w:val="001C60D1"/>
    <w:rsid w:val="001C62C3"/>
    <w:rsid w:val="001C63D2"/>
    <w:rsid w:val="001C6526"/>
    <w:rsid w:val="001C66ED"/>
    <w:rsid w:val="001C68E7"/>
    <w:rsid w:val="001C6A87"/>
    <w:rsid w:val="001C6E3A"/>
    <w:rsid w:val="001C7078"/>
    <w:rsid w:val="001C709B"/>
    <w:rsid w:val="001C7778"/>
    <w:rsid w:val="001C7813"/>
    <w:rsid w:val="001D1742"/>
    <w:rsid w:val="001D1792"/>
    <w:rsid w:val="001D2509"/>
    <w:rsid w:val="001D265B"/>
    <w:rsid w:val="001D2DA8"/>
    <w:rsid w:val="001D3116"/>
    <w:rsid w:val="001D3164"/>
    <w:rsid w:val="001D3336"/>
    <w:rsid w:val="001D347F"/>
    <w:rsid w:val="001D35FE"/>
    <w:rsid w:val="001D3B9E"/>
    <w:rsid w:val="001D3E83"/>
    <w:rsid w:val="001D3F6F"/>
    <w:rsid w:val="001D420F"/>
    <w:rsid w:val="001D4500"/>
    <w:rsid w:val="001D4621"/>
    <w:rsid w:val="001D4A29"/>
    <w:rsid w:val="001D4F95"/>
    <w:rsid w:val="001D4F9A"/>
    <w:rsid w:val="001D5114"/>
    <w:rsid w:val="001D55F2"/>
    <w:rsid w:val="001D580C"/>
    <w:rsid w:val="001D5C0F"/>
    <w:rsid w:val="001D5F7D"/>
    <w:rsid w:val="001D6488"/>
    <w:rsid w:val="001D6553"/>
    <w:rsid w:val="001D65FF"/>
    <w:rsid w:val="001D686B"/>
    <w:rsid w:val="001D68CD"/>
    <w:rsid w:val="001D69FE"/>
    <w:rsid w:val="001D70F5"/>
    <w:rsid w:val="001D729D"/>
    <w:rsid w:val="001D74DB"/>
    <w:rsid w:val="001E018C"/>
    <w:rsid w:val="001E0190"/>
    <w:rsid w:val="001E0734"/>
    <w:rsid w:val="001E0ACF"/>
    <w:rsid w:val="001E0ADE"/>
    <w:rsid w:val="001E0C0A"/>
    <w:rsid w:val="001E0F4C"/>
    <w:rsid w:val="001E1098"/>
    <w:rsid w:val="001E13CB"/>
    <w:rsid w:val="001E13D5"/>
    <w:rsid w:val="001E18C8"/>
    <w:rsid w:val="001E1E96"/>
    <w:rsid w:val="001E216E"/>
    <w:rsid w:val="001E21FE"/>
    <w:rsid w:val="001E24D4"/>
    <w:rsid w:val="001E25C4"/>
    <w:rsid w:val="001E2719"/>
    <w:rsid w:val="001E2E6F"/>
    <w:rsid w:val="001E3169"/>
    <w:rsid w:val="001E3229"/>
    <w:rsid w:val="001E3511"/>
    <w:rsid w:val="001E3642"/>
    <w:rsid w:val="001E37B2"/>
    <w:rsid w:val="001E3AC5"/>
    <w:rsid w:val="001E3DBD"/>
    <w:rsid w:val="001E3EF4"/>
    <w:rsid w:val="001E42BF"/>
    <w:rsid w:val="001E4751"/>
    <w:rsid w:val="001E4926"/>
    <w:rsid w:val="001E4938"/>
    <w:rsid w:val="001E4CD8"/>
    <w:rsid w:val="001E4FB6"/>
    <w:rsid w:val="001E50A3"/>
    <w:rsid w:val="001E5252"/>
    <w:rsid w:val="001E53A9"/>
    <w:rsid w:val="001E55D5"/>
    <w:rsid w:val="001E589C"/>
    <w:rsid w:val="001E5CBA"/>
    <w:rsid w:val="001E67BB"/>
    <w:rsid w:val="001E6920"/>
    <w:rsid w:val="001E693A"/>
    <w:rsid w:val="001E6DC4"/>
    <w:rsid w:val="001E6EC8"/>
    <w:rsid w:val="001E70A9"/>
    <w:rsid w:val="001E72A8"/>
    <w:rsid w:val="001E74C1"/>
    <w:rsid w:val="001E7905"/>
    <w:rsid w:val="001E7B88"/>
    <w:rsid w:val="001F0190"/>
    <w:rsid w:val="001F0858"/>
    <w:rsid w:val="001F0883"/>
    <w:rsid w:val="001F08A4"/>
    <w:rsid w:val="001F0A0A"/>
    <w:rsid w:val="001F0B61"/>
    <w:rsid w:val="001F0DCF"/>
    <w:rsid w:val="001F11E2"/>
    <w:rsid w:val="001F141F"/>
    <w:rsid w:val="001F14F2"/>
    <w:rsid w:val="001F1BAB"/>
    <w:rsid w:val="001F1C53"/>
    <w:rsid w:val="001F1EEE"/>
    <w:rsid w:val="001F203C"/>
    <w:rsid w:val="001F2108"/>
    <w:rsid w:val="001F2136"/>
    <w:rsid w:val="001F22ED"/>
    <w:rsid w:val="001F2A4D"/>
    <w:rsid w:val="001F2BD3"/>
    <w:rsid w:val="001F2D7B"/>
    <w:rsid w:val="001F2EA1"/>
    <w:rsid w:val="001F2EDF"/>
    <w:rsid w:val="001F337E"/>
    <w:rsid w:val="001F353A"/>
    <w:rsid w:val="001F3540"/>
    <w:rsid w:val="001F3603"/>
    <w:rsid w:val="001F364D"/>
    <w:rsid w:val="001F386B"/>
    <w:rsid w:val="001F3D89"/>
    <w:rsid w:val="001F4052"/>
    <w:rsid w:val="001F4435"/>
    <w:rsid w:val="001F4807"/>
    <w:rsid w:val="001F4AA2"/>
    <w:rsid w:val="001F4FA9"/>
    <w:rsid w:val="001F52B0"/>
    <w:rsid w:val="001F548A"/>
    <w:rsid w:val="001F5558"/>
    <w:rsid w:val="001F579C"/>
    <w:rsid w:val="001F58E7"/>
    <w:rsid w:val="001F5C40"/>
    <w:rsid w:val="001F5D92"/>
    <w:rsid w:val="001F5F13"/>
    <w:rsid w:val="001F5FCA"/>
    <w:rsid w:val="001F6278"/>
    <w:rsid w:val="001F6461"/>
    <w:rsid w:val="001F6516"/>
    <w:rsid w:val="001F668A"/>
    <w:rsid w:val="001F6AB6"/>
    <w:rsid w:val="001F6C05"/>
    <w:rsid w:val="001F6C92"/>
    <w:rsid w:val="001F6D64"/>
    <w:rsid w:val="001F6F5D"/>
    <w:rsid w:val="001F754D"/>
    <w:rsid w:val="001F765B"/>
    <w:rsid w:val="001F770A"/>
    <w:rsid w:val="001F78A6"/>
    <w:rsid w:val="00200A9D"/>
    <w:rsid w:val="00200B2E"/>
    <w:rsid w:val="00200ED5"/>
    <w:rsid w:val="0020102B"/>
    <w:rsid w:val="00201273"/>
    <w:rsid w:val="00201324"/>
    <w:rsid w:val="00201841"/>
    <w:rsid w:val="002018CC"/>
    <w:rsid w:val="0020194C"/>
    <w:rsid w:val="00201C8C"/>
    <w:rsid w:val="0020205B"/>
    <w:rsid w:val="0020240B"/>
    <w:rsid w:val="00202C45"/>
    <w:rsid w:val="00202E05"/>
    <w:rsid w:val="00202E4A"/>
    <w:rsid w:val="00202F28"/>
    <w:rsid w:val="00203011"/>
    <w:rsid w:val="002031FC"/>
    <w:rsid w:val="0020332E"/>
    <w:rsid w:val="00203657"/>
    <w:rsid w:val="00203720"/>
    <w:rsid w:val="00203733"/>
    <w:rsid w:val="0020390A"/>
    <w:rsid w:val="00203C76"/>
    <w:rsid w:val="002041DB"/>
    <w:rsid w:val="0020460C"/>
    <w:rsid w:val="00204A45"/>
    <w:rsid w:val="00204B5A"/>
    <w:rsid w:val="00204E1D"/>
    <w:rsid w:val="0020540D"/>
    <w:rsid w:val="00205553"/>
    <w:rsid w:val="0020587F"/>
    <w:rsid w:val="002059C8"/>
    <w:rsid w:val="00206005"/>
    <w:rsid w:val="00206015"/>
    <w:rsid w:val="0020603C"/>
    <w:rsid w:val="002063DB"/>
    <w:rsid w:val="002067D0"/>
    <w:rsid w:val="00206928"/>
    <w:rsid w:val="00206C16"/>
    <w:rsid w:val="00206E82"/>
    <w:rsid w:val="0020726F"/>
    <w:rsid w:val="002073CA"/>
    <w:rsid w:val="0020765A"/>
    <w:rsid w:val="002076FD"/>
    <w:rsid w:val="0020775A"/>
    <w:rsid w:val="0020777E"/>
    <w:rsid w:val="0020778C"/>
    <w:rsid w:val="00207D4E"/>
    <w:rsid w:val="00207ED2"/>
    <w:rsid w:val="00210464"/>
    <w:rsid w:val="00210499"/>
    <w:rsid w:val="002104A5"/>
    <w:rsid w:val="002104FF"/>
    <w:rsid w:val="00210979"/>
    <w:rsid w:val="00210BBF"/>
    <w:rsid w:val="00210D74"/>
    <w:rsid w:val="00211046"/>
    <w:rsid w:val="002112B2"/>
    <w:rsid w:val="00211500"/>
    <w:rsid w:val="00211AD0"/>
    <w:rsid w:val="00211AE6"/>
    <w:rsid w:val="00211FE8"/>
    <w:rsid w:val="00212DA6"/>
    <w:rsid w:val="00212F37"/>
    <w:rsid w:val="00213289"/>
    <w:rsid w:val="002133A6"/>
    <w:rsid w:val="002139D9"/>
    <w:rsid w:val="00213B45"/>
    <w:rsid w:val="00213C82"/>
    <w:rsid w:val="002147CA"/>
    <w:rsid w:val="002148D1"/>
    <w:rsid w:val="00214D5A"/>
    <w:rsid w:val="002154DF"/>
    <w:rsid w:val="002158A2"/>
    <w:rsid w:val="00215AEB"/>
    <w:rsid w:val="00215CE4"/>
    <w:rsid w:val="00215E20"/>
    <w:rsid w:val="0021610D"/>
    <w:rsid w:val="002165C1"/>
    <w:rsid w:val="00216A8E"/>
    <w:rsid w:val="00217538"/>
    <w:rsid w:val="00217563"/>
    <w:rsid w:val="00217784"/>
    <w:rsid w:val="00217998"/>
    <w:rsid w:val="00217DA5"/>
    <w:rsid w:val="00217EC2"/>
    <w:rsid w:val="00220268"/>
    <w:rsid w:val="00220B8F"/>
    <w:rsid w:val="00220ED6"/>
    <w:rsid w:val="00221747"/>
    <w:rsid w:val="00221D22"/>
    <w:rsid w:val="00221FB0"/>
    <w:rsid w:val="0022206B"/>
    <w:rsid w:val="0022236B"/>
    <w:rsid w:val="00222411"/>
    <w:rsid w:val="0022253A"/>
    <w:rsid w:val="00222ACC"/>
    <w:rsid w:val="00222D23"/>
    <w:rsid w:val="00222DF0"/>
    <w:rsid w:val="00223B9B"/>
    <w:rsid w:val="00223E41"/>
    <w:rsid w:val="00223EC7"/>
    <w:rsid w:val="002240AD"/>
    <w:rsid w:val="0022418D"/>
    <w:rsid w:val="002241F7"/>
    <w:rsid w:val="00224234"/>
    <w:rsid w:val="002242F0"/>
    <w:rsid w:val="0022452B"/>
    <w:rsid w:val="002246A7"/>
    <w:rsid w:val="00224EDC"/>
    <w:rsid w:val="00224F1D"/>
    <w:rsid w:val="00225127"/>
    <w:rsid w:val="00225698"/>
    <w:rsid w:val="00225CB2"/>
    <w:rsid w:val="002262A7"/>
    <w:rsid w:val="0022682B"/>
    <w:rsid w:val="00227499"/>
    <w:rsid w:val="00227B32"/>
    <w:rsid w:val="00227D2C"/>
    <w:rsid w:val="0023007D"/>
    <w:rsid w:val="002302F5"/>
    <w:rsid w:val="00230478"/>
    <w:rsid w:val="0023084B"/>
    <w:rsid w:val="00231311"/>
    <w:rsid w:val="0023151E"/>
    <w:rsid w:val="0023158C"/>
    <w:rsid w:val="00231F94"/>
    <w:rsid w:val="0023207B"/>
    <w:rsid w:val="0023219B"/>
    <w:rsid w:val="0023282F"/>
    <w:rsid w:val="00232B9E"/>
    <w:rsid w:val="00232E2E"/>
    <w:rsid w:val="00232E42"/>
    <w:rsid w:val="00233719"/>
    <w:rsid w:val="00233827"/>
    <w:rsid w:val="00233A40"/>
    <w:rsid w:val="00233BEA"/>
    <w:rsid w:val="00233EB7"/>
    <w:rsid w:val="00233F42"/>
    <w:rsid w:val="00234272"/>
    <w:rsid w:val="002347C3"/>
    <w:rsid w:val="00234809"/>
    <w:rsid w:val="00234856"/>
    <w:rsid w:val="00234A0C"/>
    <w:rsid w:val="00234D6B"/>
    <w:rsid w:val="002353B4"/>
    <w:rsid w:val="00235450"/>
    <w:rsid w:val="002358A7"/>
    <w:rsid w:val="00235960"/>
    <w:rsid w:val="002359C3"/>
    <w:rsid w:val="00235ABC"/>
    <w:rsid w:val="00235C2D"/>
    <w:rsid w:val="00235CBD"/>
    <w:rsid w:val="00236553"/>
    <w:rsid w:val="00236737"/>
    <w:rsid w:val="00236778"/>
    <w:rsid w:val="00236CF3"/>
    <w:rsid w:val="00236E1C"/>
    <w:rsid w:val="00236F25"/>
    <w:rsid w:val="0023749F"/>
    <w:rsid w:val="002374F6"/>
    <w:rsid w:val="002375F5"/>
    <w:rsid w:val="0023766E"/>
    <w:rsid w:val="00237BD5"/>
    <w:rsid w:val="00237D72"/>
    <w:rsid w:val="00237EDD"/>
    <w:rsid w:val="00240206"/>
    <w:rsid w:val="00240237"/>
    <w:rsid w:val="002405FA"/>
    <w:rsid w:val="002408BA"/>
    <w:rsid w:val="00240A0C"/>
    <w:rsid w:val="00240AE1"/>
    <w:rsid w:val="00240ED3"/>
    <w:rsid w:val="002412A2"/>
    <w:rsid w:val="00241740"/>
    <w:rsid w:val="00241810"/>
    <w:rsid w:val="0024286E"/>
    <w:rsid w:val="00242AB5"/>
    <w:rsid w:val="00242BC3"/>
    <w:rsid w:val="00242CFC"/>
    <w:rsid w:val="00242E04"/>
    <w:rsid w:val="00243061"/>
    <w:rsid w:val="002430F9"/>
    <w:rsid w:val="0024313D"/>
    <w:rsid w:val="002432E0"/>
    <w:rsid w:val="00243622"/>
    <w:rsid w:val="002436B2"/>
    <w:rsid w:val="00243D2B"/>
    <w:rsid w:val="00243E8D"/>
    <w:rsid w:val="00244224"/>
    <w:rsid w:val="002449B8"/>
    <w:rsid w:val="00244B6B"/>
    <w:rsid w:val="002454C8"/>
    <w:rsid w:val="00245790"/>
    <w:rsid w:val="00245971"/>
    <w:rsid w:val="00245C98"/>
    <w:rsid w:val="00245CE9"/>
    <w:rsid w:val="00245E00"/>
    <w:rsid w:val="00246012"/>
    <w:rsid w:val="00246079"/>
    <w:rsid w:val="00246890"/>
    <w:rsid w:val="002474F1"/>
    <w:rsid w:val="0024772B"/>
    <w:rsid w:val="002477C4"/>
    <w:rsid w:val="00247ACA"/>
    <w:rsid w:val="00247B52"/>
    <w:rsid w:val="00247E49"/>
    <w:rsid w:val="00247EB2"/>
    <w:rsid w:val="00250568"/>
    <w:rsid w:val="002507C7"/>
    <w:rsid w:val="002511AF"/>
    <w:rsid w:val="0025128E"/>
    <w:rsid w:val="00251AF9"/>
    <w:rsid w:val="00251BF4"/>
    <w:rsid w:val="00251D54"/>
    <w:rsid w:val="00251E6C"/>
    <w:rsid w:val="00251EAD"/>
    <w:rsid w:val="00252146"/>
    <w:rsid w:val="00252195"/>
    <w:rsid w:val="002525B9"/>
    <w:rsid w:val="00252B3D"/>
    <w:rsid w:val="00252BA5"/>
    <w:rsid w:val="00253077"/>
    <w:rsid w:val="00253368"/>
    <w:rsid w:val="0025360D"/>
    <w:rsid w:val="00253637"/>
    <w:rsid w:val="00253752"/>
    <w:rsid w:val="00253DF7"/>
    <w:rsid w:val="00253F17"/>
    <w:rsid w:val="00253F42"/>
    <w:rsid w:val="002544FC"/>
    <w:rsid w:val="00254A01"/>
    <w:rsid w:val="00254AB4"/>
    <w:rsid w:val="00254CA1"/>
    <w:rsid w:val="00254D73"/>
    <w:rsid w:val="00254DE3"/>
    <w:rsid w:val="0025505F"/>
    <w:rsid w:val="002550FF"/>
    <w:rsid w:val="0025523C"/>
    <w:rsid w:val="00255D7F"/>
    <w:rsid w:val="00255DD3"/>
    <w:rsid w:val="00256057"/>
    <w:rsid w:val="002560F7"/>
    <w:rsid w:val="002561F8"/>
    <w:rsid w:val="002566B7"/>
    <w:rsid w:val="002568FE"/>
    <w:rsid w:val="0025770D"/>
    <w:rsid w:val="0025775A"/>
    <w:rsid w:val="002578D4"/>
    <w:rsid w:val="002579C1"/>
    <w:rsid w:val="0026042D"/>
    <w:rsid w:val="002604DA"/>
    <w:rsid w:val="00260601"/>
    <w:rsid w:val="00260781"/>
    <w:rsid w:val="00260992"/>
    <w:rsid w:val="00260A76"/>
    <w:rsid w:val="00260FC1"/>
    <w:rsid w:val="002611D2"/>
    <w:rsid w:val="002614DA"/>
    <w:rsid w:val="00261ADC"/>
    <w:rsid w:val="00261BDD"/>
    <w:rsid w:val="00261C51"/>
    <w:rsid w:val="00261DCD"/>
    <w:rsid w:val="00261E6F"/>
    <w:rsid w:val="0026285F"/>
    <w:rsid w:val="00262E05"/>
    <w:rsid w:val="00262E69"/>
    <w:rsid w:val="0026369F"/>
    <w:rsid w:val="002636AB"/>
    <w:rsid w:val="0026373B"/>
    <w:rsid w:val="00263BE7"/>
    <w:rsid w:val="00263EB4"/>
    <w:rsid w:val="0026428B"/>
    <w:rsid w:val="00264677"/>
    <w:rsid w:val="00264A62"/>
    <w:rsid w:val="00264B0C"/>
    <w:rsid w:val="00264B80"/>
    <w:rsid w:val="00265045"/>
    <w:rsid w:val="00265096"/>
    <w:rsid w:val="0026589E"/>
    <w:rsid w:val="002659C1"/>
    <w:rsid w:val="002662BA"/>
    <w:rsid w:val="002668FF"/>
    <w:rsid w:val="00266EB3"/>
    <w:rsid w:val="0026749E"/>
    <w:rsid w:val="0026758F"/>
    <w:rsid w:val="002675DD"/>
    <w:rsid w:val="00267693"/>
    <w:rsid w:val="002677EB"/>
    <w:rsid w:val="00267CB6"/>
    <w:rsid w:val="00267EF8"/>
    <w:rsid w:val="00270AC9"/>
    <w:rsid w:val="00271B40"/>
    <w:rsid w:val="00271B90"/>
    <w:rsid w:val="00271BC9"/>
    <w:rsid w:val="00271DAB"/>
    <w:rsid w:val="00272039"/>
    <w:rsid w:val="00272184"/>
    <w:rsid w:val="00272283"/>
    <w:rsid w:val="0027244F"/>
    <w:rsid w:val="0027300A"/>
    <w:rsid w:val="002730BE"/>
    <w:rsid w:val="002730DD"/>
    <w:rsid w:val="00273651"/>
    <w:rsid w:val="0027369B"/>
    <w:rsid w:val="0027393A"/>
    <w:rsid w:val="00273DB4"/>
    <w:rsid w:val="00273EFE"/>
    <w:rsid w:val="00273FD5"/>
    <w:rsid w:val="00273FDB"/>
    <w:rsid w:val="00274805"/>
    <w:rsid w:val="0027492F"/>
    <w:rsid w:val="00274F3B"/>
    <w:rsid w:val="002753C1"/>
    <w:rsid w:val="00275624"/>
    <w:rsid w:val="0027562D"/>
    <w:rsid w:val="00275650"/>
    <w:rsid w:val="0027566C"/>
    <w:rsid w:val="0027598E"/>
    <w:rsid w:val="00275B33"/>
    <w:rsid w:val="00275BCE"/>
    <w:rsid w:val="002760B0"/>
    <w:rsid w:val="002760E0"/>
    <w:rsid w:val="0027632F"/>
    <w:rsid w:val="00276571"/>
    <w:rsid w:val="002766CD"/>
    <w:rsid w:val="0027678A"/>
    <w:rsid w:val="00276906"/>
    <w:rsid w:val="002770AD"/>
    <w:rsid w:val="00277171"/>
    <w:rsid w:val="002779C6"/>
    <w:rsid w:val="00277B3D"/>
    <w:rsid w:val="00277BAB"/>
    <w:rsid w:val="0028024A"/>
    <w:rsid w:val="002802BB"/>
    <w:rsid w:val="0028039D"/>
    <w:rsid w:val="0028044C"/>
    <w:rsid w:val="0028048B"/>
    <w:rsid w:val="00280BCC"/>
    <w:rsid w:val="00280C8C"/>
    <w:rsid w:val="0028111A"/>
    <w:rsid w:val="002815F0"/>
    <w:rsid w:val="0028165D"/>
    <w:rsid w:val="002817EC"/>
    <w:rsid w:val="00281CED"/>
    <w:rsid w:val="00281F5E"/>
    <w:rsid w:val="002823F9"/>
    <w:rsid w:val="0028246B"/>
    <w:rsid w:val="00283592"/>
    <w:rsid w:val="0028363C"/>
    <w:rsid w:val="002836D4"/>
    <w:rsid w:val="00283769"/>
    <w:rsid w:val="00283E4F"/>
    <w:rsid w:val="00283FA3"/>
    <w:rsid w:val="002845AC"/>
    <w:rsid w:val="00284B07"/>
    <w:rsid w:val="00285A5B"/>
    <w:rsid w:val="00285C44"/>
    <w:rsid w:val="00285E6C"/>
    <w:rsid w:val="00285F04"/>
    <w:rsid w:val="00286C19"/>
    <w:rsid w:val="00286C76"/>
    <w:rsid w:val="0028700F"/>
    <w:rsid w:val="00287075"/>
    <w:rsid w:val="00287146"/>
    <w:rsid w:val="00287415"/>
    <w:rsid w:val="00287609"/>
    <w:rsid w:val="002878A6"/>
    <w:rsid w:val="00287D08"/>
    <w:rsid w:val="00287D51"/>
    <w:rsid w:val="00290136"/>
    <w:rsid w:val="00290138"/>
    <w:rsid w:val="0029046B"/>
    <w:rsid w:val="0029050A"/>
    <w:rsid w:val="002905D9"/>
    <w:rsid w:val="00290684"/>
    <w:rsid w:val="00290935"/>
    <w:rsid w:val="002913D6"/>
    <w:rsid w:val="00291BB4"/>
    <w:rsid w:val="0029200A"/>
    <w:rsid w:val="002925DE"/>
    <w:rsid w:val="002925FC"/>
    <w:rsid w:val="00292637"/>
    <w:rsid w:val="00292826"/>
    <w:rsid w:val="00292C66"/>
    <w:rsid w:val="0029318B"/>
    <w:rsid w:val="00293463"/>
    <w:rsid w:val="00293680"/>
    <w:rsid w:val="002940DF"/>
    <w:rsid w:val="002942A8"/>
    <w:rsid w:val="0029457A"/>
    <w:rsid w:val="00294BC0"/>
    <w:rsid w:val="00294C41"/>
    <w:rsid w:val="00294EAA"/>
    <w:rsid w:val="0029505A"/>
    <w:rsid w:val="002958B8"/>
    <w:rsid w:val="00295F12"/>
    <w:rsid w:val="002961C2"/>
    <w:rsid w:val="002962E2"/>
    <w:rsid w:val="00296613"/>
    <w:rsid w:val="002972FC"/>
    <w:rsid w:val="00297462"/>
    <w:rsid w:val="002978A6"/>
    <w:rsid w:val="00297CA9"/>
    <w:rsid w:val="00297EC6"/>
    <w:rsid w:val="002A0AED"/>
    <w:rsid w:val="002A0E1E"/>
    <w:rsid w:val="002A133E"/>
    <w:rsid w:val="002A1381"/>
    <w:rsid w:val="002A13AD"/>
    <w:rsid w:val="002A1499"/>
    <w:rsid w:val="002A2754"/>
    <w:rsid w:val="002A289B"/>
    <w:rsid w:val="002A28A5"/>
    <w:rsid w:val="002A28A6"/>
    <w:rsid w:val="002A2A31"/>
    <w:rsid w:val="002A2F3F"/>
    <w:rsid w:val="002A307B"/>
    <w:rsid w:val="002A314B"/>
    <w:rsid w:val="002A3243"/>
    <w:rsid w:val="002A36BC"/>
    <w:rsid w:val="002A36DE"/>
    <w:rsid w:val="002A38F1"/>
    <w:rsid w:val="002A3DA4"/>
    <w:rsid w:val="002A3EC9"/>
    <w:rsid w:val="002A3FDC"/>
    <w:rsid w:val="002A4235"/>
    <w:rsid w:val="002A432C"/>
    <w:rsid w:val="002A4489"/>
    <w:rsid w:val="002A4B40"/>
    <w:rsid w:val="002A4CF9"/>
    <w:rsid w:val="002A4DF9"/>
    <w:rsid w:val="002A5358"/>
    <w:rsid w:val="002A5D8B"/>
    <w:rsid w:val="002A630D"/>
    <w:rsid w:val="002A67CE"/>
    <w:rsid w:val="002A6829"/>
    <w:rsid w:val="002A6C11"/>
    <w:rsid w:val="002A6C41"/>
    <w:rsid w:val="002A6CDD"/>
    <w:rsid w:val="002A6FC7"/>
    <w:rsid w:val="002A7217"/>
    <w:rsid w:val="002A76EC"/>
    <w:rsid w:val="002A777F"/>
    <w:rsid w:val="002A778E"/>
    <w:rsid w:val="002A783B"/>
    <w:rsid w:val="002A7974"/>
    <w:rsid w:val="002A7AC5"/>
    <w:rsid w:val="002A7DF3"/>
    <w:rsid w:val="002B00B5"/>
    <w:rsid w:val="002B0CFA"/>
    <w:rsid w:val="002B1420"/>
    <w:rsid w:val="002B144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2D5"/>
    <w:rsid w:val="002B553B"/>
    <w:rsid w:val="002B587D"/>
    <w:rsid w:val="002B58C3"/>
    <w:rsid w:val="002B5B0B"/>
    <w:rsid w:val="002B5D57"/>
    <w:rsid w:val="002B608C"/>
    <w:rsid w:val="002B62CE"/>
    <w:rsid w:val="002B6A07"/>
    <w:rsid w:val="002B6AE7"/>
    <w:rsid w:val="002B6C6B"/>
    <w:rsid w:val="002B6CE5"/>
    <w:rsid w:val="002B7092"/>
    <w:rsid w:val="002B70B1"/>
    <w:rsid w:val="002B70BF"/>
    <w:rsid w:val="002B72F5"/>
    <w:rsid w:val="002B737D"/>
    <w:rsid w:val="002B76BC"/>
    <w:rsid w:val="002B780E"/>
    <w:rsid w:val="002B78F7"/>
    <w:rsid w:val="002B7AF2"/>
    <w:rsid w:val="002B7C08"/>
    <w:rsid w:val="002B7D49"/>
    <w:rsid w:val="002B7D71"/>
    <w:rsid w:val="002C043E"/>
    <w:rsid w:val="002C04C2"/>
    <w:rsid w:val="002C09A2"/>
    <w:rsid w:val="002C0C25"/>
    <w:rsid w:val="002C13EA"/>
    <w:rsid w:val="002C1547"/>
    <w:rsid w:val="002C223F"/>
    <w:rsid w:val="002C25A0"/>
    <w:rsid w:val="002C2715"/>
    <w:rsid w:val="002C27DF"/>
    <w:rsid w:val="002C282D"/>
    <w:rsid w:val="002C296E"/>
    <w:rsid w:val="002C2E8E"/>
    <w:rsid w:val="002C2ED3"/>
    <w:rsid w:val="002C321C"/>
    <w:rsid w:val="002C32E4"/>
    <w:rsid w:val="002C3384"/>
    <w:rsid w:val="002C3560"/>
    <w:rsid w:val="002C35FF"/>
    <w:rsid w:val="002C3A16"/>
    <w:rsid w:val="002C3C91"/>
    <w:rsid w:val="002C3EFD"/>
    <w:rsid w:val="002C3F7B"/>
    <w:rsid w:val="002C4459"/>
    <w:rsid w:val="002C481F"/>
    <w:rsid w:val="002C4FEB"/>
    <w:rsid w:val="002C5235"/>
    <w:rsid w:val="002C536C"/>
    <w:rsid w:val="002C555C"/>
    <w:rsid w:val="002C5884"/>
    <w:rsid w:val="002C5995"/>
    <w:rsid w:val="002C5DB1"/>
    <w:rsid w:val="002C5DD7"/>
    <w:rsid w:val="002C5F6C"/>
    <w:rsid w:val="002C6247"/>
    <w:rsid w:val="002C6693"/>
    <w:rsid w:val="002C729B"/>
    <w:rsid w:val="002C73EA"/>
    <w:rsid w:val="002C762A"/>
    <w:rsid w:val="002C763A"/>
    <w:rsid w:val="002C786A"/>
    <w:rsid w:val="002C7C6D"/>
    <w:rsid w:val="002C7FEF"/>
    <w:rsid w:val="002D04B2"/>
    <w:rsid w:val="002D06AC"/>
    <w:rsid w:val="002D0A8B"/>
    <w:rsid w:val="002D1038"/>
    <w:rsid w:val="002D10F3"/>
    <w:rsid w:val="002D118D"/>
    <w:rsid w:val="002D1D09"/>
    <w:rsid w:val="002D1E0C"/>
    <w:rsid w:val="002D1EEC"/>
    <w:rsid w:val="002D1F56"/>
    <w:rsid w:val="002D212B"/>
    <w:rsid w:val="002D2139"/>
    <w:rsid w:val="002D21A2"/>
    <w:rsid w:val="002D2291"/>
    <w:rsid w:val="002D23E1"/>
    <w:rsid w:val="002D23FC"/>
    <w:rsid w:val="002D27CA"/>
    <w:rsid w:val="002D2C06"/>
    <w:rsid w:val="002D31CF"/>
    <w:rsid w:val="002D356D"/>
    <w:rsid w:val="002D3696"/>
    <w:rsid w:val="002D3701"/>
    <w:rsid w:val="002D3B57"/>
    <w:rsid w:val="002D3F88"/>
    <w:rsid w:val="002D4193"/>
    <w:rsid w:val="002D4531"/>
    <w:rsid w:val="002D47E6"/>
    <w:rsid w:val="002D4B67"/>
    <w:rsid w:val="002D52AE"/>
    <w:rsid w:val="002D5306"/>
    <w:rsid w:val="002D5353"/>
    <w:rsid w:val="002D5398"/>
    <w:rsid w:val="002D5584"/>
    <w:rsid w:val="002D566C"/>
    <w:rsid w:val="002D5692"/>
    <w:rsid w:val="002D5767"/>
    <w:rsid w:val="002D65F7"/>
    <w:rsid w:val="002D66F5"/>
    <w:rsid w:val="002D6A84"/>
    <w:rsid w:val="002D6B9C"/>
    <w:rsid w:val="002D6C05"/>
    <w:rsid w:val="002D70B7"/>
    <w:rsid w:val="002D7C5A"/>
    <w:rsid w:val="002E0210"/>
    <w:rsid w:val="002E0666"/>
    <w:rsid w:val="002E085B"/>
    <w:rsid w:val="002E0986"/>
    <w:rsid w:val="002E0CE5"/>
    <w:rsid w:val="002E18B5"/>
    <w:rsid w:val="002E18FF"/>
    <w:rsid w:val="002E1A34"/>
    <w:rsid w:val="002E2335"/>
    <w:rsid w:val="002E23C3"/>
    <w:rsid w:val="002E24F9"/>
    <w:rsid w:val="002E27C0"/>
    <w:rsid w:val="002E2888"/>
    <w:rsid w:val="002E2FCE"/>
    <w:rsid w:val="002E3600"/>
    <w:rsid w:val="002E37F7"/>
    <w:rsid w:val="002E3891"/>
    <w:rsid w:val="002E3909"/>
    <w:rsid w:val="002E3E90"/>
    <w:rsid w:val="002E3F9E"/>
    <w:rsid w:val="002E429F"/>
    <w:rsid w:val="002E4467"/>
    <w:rsid w:val="002E479B"/>
    <w:rsid w:val="002E4943"/>
    <w:rsid w:val="002E49BC"/>
    <w:rsid w:val="002E49CB"/>
    <w:rsid w:val="002E4B0F"/>
    <w:rsid w:val="002E4CD8"/>
    <w:rsid w:val="002E4E56"/>
    <w:rsid w:val="002E52CC"/>
    <w:rsid w:val="002E53DB"/>
    <w:rsid w:val="002E546A"/>
    <w:rsid w:val="002E56A7"/>
    <w:rsid w:val="002E5808"/>
    <w:rsid w:val="002E584F"/>
    <w:rsid w:val="002E58C5"/>
    <w:rsid w:val="002E5B9E"/>
    <w:rsid w:val="002E6B7A"/>
    <w:rsid w:val="002E6DC0"/>
    <w:rsid w:val="002E7001"/>
    <w:rsid w:val="002E769D"/>
    <w:rsid w:val="002E797F"/>
    <w:rsid w:val="002E7991"/>
    <w:rsid w:val="002E7A32"/>
    <w:rsid w:val="002E7EE9"/>
    <w:rsid w:val="002F0A6E"/>
    <w:rsid w:val="002F0AE5"/>
    <w:rsid w:val="002F0BF5"/>
    <w:rsid w:val="002F1420"/>
    <w:rsid w:val="002F1627"/>
    <w:rsid w:val="002F1A94"/>
    <w:rsid w:val="002F1D03"/>
    <w:rsid w:val="002F1ECC"/>
    <w:rsid w:val="002F25E9"/>
    <w:rsid w:val="002F26A6"/>
    <w:rsid w:val="002F324F"/>
    <w:rsid w:val="002F3888"/>
    <w:rsid w:val="002F3E23"/>
    <w:rsid w:val="002F4165"/>
    <w:rsid w:val="002F441D"/>
    <w:rsid w:val="002F44C2"/>
    <w:rsid w:val="002F4916"/>
    <w:rsid w:val="002F4B98"/>
    <w:rsid w:val="002F4FB6"/>
    <w:rsid w:val="002F4FEE"/>
    <w:rsid w:val="002F53C4"/>
    <w:rsid w:val="002F57C5"/>
    <w:rsid w:val="002F57C9"/>
    <w:rsid w:val="002F5CA3"/>
    <w:rsid w:val="002F5DE3"/>
    <w:rsid w:val="002F6632"/>
    <w:rsid w:val="002F6908"/>
    <w:rsid w:val="002F6A05"/>
    <w:rsid w:val="002F6C77"/>
    <w:rsid w:val="002F6C8E"/>
    <w:rsid w:val="002F71CF"/>
    <w:rsid w:val="002F71D3"/>
    <w:rsid w:val="002F7537"/>
    <w:rsid w:val="002F76E9"/>
    <w:rsid w:val="002F7E42"/>
    <w:rsid w:val="002F7F6A"/>
    <w:rsid w:val="00300098"/>
    <w:rsid w:val="003001A2"/>
    <w:rsid w:val="00300224"/>
    <w:rsid w:val="003002D2"/>
    <w:rsid w:val="003003E2"/>
    <w:rsid w:val="00300640"/>
    <w:rsid w:val="00300778"/>
    <w:rsid w:val="00300B22"/>
    <w:rsid w:val="00301473"/>
    <w:rsid w:val="0030152A"/>
    <w:rsid w:val="0030153A"/>
    <w:rsid w:val="003015B7"/>
    <w:rsid w:val="003017BE"/>
    <w:rsid w:val="00301B40"/>
    <w:rsid w:val="00301C03"/>
    <w:rsid w:val="00301EAE"/>
    <w:rsid w:val="00301FEE"/>
    <w:rsid w:val="00302572"/>
    <w:rsid w:val="003027A8"/>
    <w:rsid w:val="00302858"/>
    <w:rsid w:val="003028A1"/>
    <w:rsid w:val="00302A79"/>
    <w:rsid w:val="00302C18"/>
    <w:rsid w:val="00302C1B"/>
    <w:rsid w:val="00303250"/>
    <w:rsid w:val="00303661"/>
    <w:rsid w:val="00303961"/>
    <w:rsid w:val="00303BD5"/>
    <w:rsid w:val="00303CCE"/>
    <w:rsid w:val="00303CF5"/>
    <w:rsid w:val="00303DE0"/>
    <w:rsid w:val="00303E3A"/>
    <w:rsid w:val="00303E4B"/>
    <w:rsid w:val="003043D2"/>
    <w:rsid w:val="003044A7"/>
    <w:rsid w:val="003056A7"/>
    <w:rsid w:val="00305AF5"/>
    <w:rsid w:val="00305BD7"/>
    <w:rsid w:val="00306030"/>
    <w:rsid w:val="00306360"/>
    <w:rsid w:val="003065E3"/>
    <w:rsid w:val="00306780"/>
    <w:rsid w:val="00306796"/>
    <w:rsid w:val="00306B0C"/>
    <w:rsid w:val="00306CAA"/>
    <w:rsid w:val="00307282"/>
    <w:rsid w:val="00307581"/>
    <w:rsid w:val="00307C36"/>
    <w:rsid w:val="00307CE5"/>
    <w:rsid w:val="00307DE3"/>
    <w:rsid w:val="00307EE7"/>
    <w:rsid w:val="00307F38"/>
    <w:rsid w:val="003104FE"/>
    <w:rsid w:val="00310A6E"/>
    <w:rsid w:val="00310F51"/>
    <w:rsid w:val="003114B3"/>
    <w:rsid w:val="003118A3"/>
    <w:rsid w:val="00311A48"/>
    <w:rsid w:val="00311AEC"/>
    <w:rsid w:val="00312073"/>
    <w:rsid w:val="00312320"/>
    <w:rsid w:val="00312916"/>
    <w:rsid w:val="00312BA4"/>
    <w:rsid w:val="00312D2C"/>
    <w:rsid w:val="00313432"/>
    <w:rsid w:val="0031354C"/>
    <w:rsid w:val="00313587"/>
    <w:rsid w:val="003137FE"/>
    <w:rsid w:val="00313A02"/>
    <w:rsid w:val="00313AA4"/>
    <w:rsid w:val="00313C99"/>
    <w:rsid w:val="003140BD"/>
    <w:rsid w:val="003140E6"/>
    <w:rsid w:val="00314485"/>
    <w:rsid w:val="003145C4"/>
    <w:rsid w:val="00314EA8"/>
    <w:rsid w:val="00315133"/>
    <w:rsid w:val="003151D5"/>
    <w:rsid w:val="0031528F"/>
    <w:rsid w:val="0031535C"/>
    <w:rsid w:val="00315585"/>
    <w:rsid w:val="00315622"/>
    <w:rsid w:val="00315855"/>
    <w:rsid w:val="00315CFC"/>
    <w:rsid w:val="00315F65"/>
    <w:rsid w:val="003162DE"/>
    <w:rsid w:val="00316B6D"/>
    <w:rsid w:val="00316BCD"/>
    <w:rsid w:val="00316EE5"/>
    <w:rsid w:val="003174C5"/>
    <w:rsid w:val="003177C7"/>
    <w:rsid w:val="00317B03"/>
    <w:rsid w:val="00317B60"/>
    <w:rsid w:val="00320013"/>
    <w:rsid w:val="00320944"/>
    <w:rsid w:val="00320D1D"/>
    <w:rsid w:val="00320E0A"/>
    <w:rsid w:val="00321131"/>
    <w:rsid w:val="00321137"/>
    <w:rsid w:val="003212B8"/>
    <w:rsid w:val="003217EF"/>
    <w:rsid w:val="00321916"/>
    <w:rsid w:val="003229CA"/>
    <w:rsid w:val="00322F23"/>
    <w:rsid w:val="00323063"/>
    <w:rsid w:val="003234E6"/>
    <w:rsid w:val="0032380A"/>
    <w:rsid w:val="003238D2"/>
    <w:rsid w:val="00323975"/>
    <w:rsid w:val="0032407D"/>
    <w:rsid w:val="00324330"/>
    <w:rsid w:val="00324361"/>
    <w:rsid w:val="003243D5"/>
    <w:rsid w:val="003244D5"/>
    <w:rsid w:val="0032492D"/>
    <w:rsid w:val="00324C65"/>
    <w:rsid w:val="00324CE8"/>
    <w:rsid w:val="00324E02"/>
    <w:rsid w:val="003251E1"/>
    <w:rsid w:val="00325706"/>
    <w:rsid w:val="00325B4F"/>
    <w:rsid w:val="00325C0C"/>
    <w:rsid w:val="003260D0"/>
    <w:rsid w:val="0032630B"/>
    <w:rsid w:val="0032673B"/>
    <w:rsid w:val="0032697A"/>
    <w:rsid w:val="00326B14"/>
    <w:rsid w:val="00326EFA"/>
    <w:rsid w:val="00327052"/>
    <w:rsid w:val="00327330"/>
    <w:rsid w:val="00327485"/>
    <w:rsid w:val="003274B6"/>
    <w:rsid w:val="00327725"/>
    <w:rsid w:val="00327D26"/>
    <w:rsid w:val="00327FD3"/>
    <w:rsid w:val="0033013A"/>
    <w:rsid w:val="00330302"/>
    <w:rsid w:val="00330504"/>
    <w:rsid w:val="00330A9E"/>
    <w:rsid w:val="00330F02"/>
    <w:rsid w:val="00330F50"/>
    <w:rsid w:val="00331509"/>
    <w:rsid w:val="003316FD"/>
    <w:rsid w:val="00331705"/>
    <w:rsid w:val="003319CC"/>
    <w:rsid w:val="00331A7B"/>
    <w:rsid w:val="00332131"/>
    <w:rsid w:val="0033220C"/>
    <w:rsid w:val="00332539"/>
    <w:rsid w:val="003327A3"/>
    <w:rsid w:val="00332B70"/>
    <w:rsid w:val="00332C1D"/>
    <w:rsid w:val="00332CA3"/>
    <w:rsid w:val="00332CF8"/>
    <w:rsid w:val="003331F6"/>
    <w:rsid w:val="003334C7"/>
    <w:rsid w:val="003335F7"/>
    <w:rsid w:val="0033364B"/>
    <w:rsid w:val="003336C5"/>
    <w:rsid w:val="00334008"/>
    <w:rsid w:val="00334389"/>
    <w:rsid w:val="003344B2"/>
    <w:rsid w:val="003344F2"/>
    <w:rsid w:val="00334614"/>
    <w:rsid w:val="00334747"/>
    <w:rsid w:val="00334955"/>
    <w:rsid w:val="00334ED7"/>
    <w:rsid w:val="003351BD"/>
    <w:rsid w:val="00335362"/>
    <w:rsid w:val="00335A0C"/>
    <w:rsid w:val="00335A81"/>
    <w:rsid w:val="00335E10"/>
    <w:rsid w:val="003363DA"/>
    <w:rsid w:val="003365DF"/>
    <w:rsid w:val="003365F6"/>
    <w:rsid w:val="00336657"/>
    <w:rsid w:val="003366B7"/>
    <w:rsid w:val="003368F1"/>
    <w:rsid w:val="00336A3D"/>
    <w:rsid w:val="00336F65"/>
    <w:rsid w:val="003370FB"/>
    <w:rsid w:val="003373B9"/>
    <w:rsid w:val="0033793B"/>
    <w:rsid w:val="00337980"/>
    <w:rsid w:val="00337989"/>
    <w:rsid w:val="00340C4D"/>
    <w:rsid w:val="00341DE0"/>
    <w:rsid w:val="003420E0"/>
    <w:rsid w:val="00342173"/>
    <w:rsid w:val="0034234E"/>
    <w:rsid w:val="00342444"/>
    <w:rsid w:val="003425D6"/>
    <w:rsid w:val="003428AE"/>
    <w:rsid w:val="003428F3"/>
    <w:rsid w:val="00342C49"/>
    <w:rsid w:val="00342D06"/>
    <w:rsid w:val="00343106"/>
    <w:rsid w:val="00343B7B"/>
    <w:rsid w:val="00343D7B"/>
    <w:rsid w:val="003440FE"/>
    <w:rsid w:val="00344115"/>
    <w:rsid w:val="003446A9"/>
    <w:rsid w:val="00344C80"/>
    <w:rsid w:val="00344D5B"/>
    <w:rsid w:val="00344D78"/>
    <w:rsid w:val="00344FFD"/>
    <w:rsid w:val="00345084"/>
    <w:rsid w:val="0034574D"/>
    <w:rsid w:val="003457FC"/>
    <w:rsid w:val="00345B5F"/>
    <w:rsid w:val="0034621C"/>
    <w:rsid w:val="003468F1"/>
    <w:rsid w:val="003469AF"/>
    <w:rsid w:val="00346B3F"/>
    <w:rsid w:val="00346F16"/>
    <w:rsid w:val="00346F99"/>
    <w:rsid w:val="0034750A"/>
    <w:rsid w:val="003478A3"/>
    <w:rsid w:val="003478B8"/>
    <w:rsid w:val="00347944"/>
    <w:rsid w:val="00347AEB"/>
    <w:rsid w:val="00347BA8"/>
    <w:rsid w:val="00347F46"/>
    <w:rsid w:val="00350C48"/>
    <w:rsid w:val="00350E09"/>
    <w:rsid w:val="003511D3"/>
    <w:rsid w:val="00351B24"/>
    <w:rsid w:val="00351B98"/>
    <w:rsid w:val="00352071"/>
    <w:rsid w:val="00352130"/>
    <w:rsid w:val="00352289"/>
    <w:rsid w:val="003527D3"/>
    <w:rsid w:val="00352C21"/>
    <w:rsid w:val="00353573"/>
    <w:rsid w:val="00353707"/>
    <w:rsid w:val="0035412D"/>
    <w:rsid w:val="00354216"/>
    <w:rsid w:val="003547A6"/>
    <w:rsid w:val="00354841"/>
    <w:rsid w:val="00354D83"/>
    <w:rsid w:val="00354E22"/>
    <w:rsid w:val="00354EFD"/>
    <w:rsid w:val="00354F38"/>
    <w:rsid w:val="00354F4F"/>
    <w:rsid w:val="003555CC"/>
    <w:rsid w:val="003557C1"/>
    <w:rsid w:val="00355FB9"/>
    <w:rsid w:val="003561B4"/>
    <w:rsid w:val="00356208"/>
    <w:rsid w:val="00356568"/>
    <w:rsid w:val="00356624"/>
    <w:rsid w:val="00356BF3"/>
    <w:rsid w:val="003574ED"/>
    <w:rsid w:val="00357607"/>
    <w:rsid w:val="003576A7"/>
    <w:rsid w:val="003576FA"/>
    <w:rsid w:val="003579D8"/>
    <w:rsid w:val="00357CBD"/>
    <w:rsid w:val="003603C4"/>
    <w:rsid w:val="0036076D"/>
    <w:rsid w:val="0036096A"/>
    <w:rsid w:val="00360B61"/>
    <w:rsid w:val="00360B71"/>
    <w:rsid w:val="00360F3F"/>
    <w:rsid w:val="00361287"/>
    <w:rsid w:val="00361296"/>
    <w:rsid w:val="0036145D"/>
    <w:rsid w:val="00361518"/>
    <w:rsid w:val="00361BE9"/>
    <w:rsid w:val="00361F2F"/>
    <w:rsid w:val="00361FBC"/>
    <w:rsid w:val="00362554"/>
    <w:rsid w:val="003626C0"/>
    <w:rsid w:val="003628F9"/>
    <w:rsid w:val="00362D3F"/>
    <w:rsid w:val="00362E3A"/>
    <w:rsid w:val="003630B0"/>
    <w:rsid w:val="00363120"/>
    <w:rsid w:val="00363532"/>
    <w:rsid w:val="00363763"/>
    <w:rsid w:val="00363BBC"/>
    <w:rsid w:val="00364154"/>
    <w:rsid w:val="00364419"/>
    <w:rsid w:val="003644F2"/>
    <w:rsid w:val="003646C4"/>
    <w:rsid w:val="003649FB"/>
    <w:rsid w:val="00364CA5"/>
    <w:rsid w:val="00364E6C"/>
    <w:rsid w:val="00366051"/>
    <w:rsid w:val="00366470"/>
    <w:rsid w:val="003664CB"/>
    <w:rsid w:val="00366837"/>
    <w:rsid w:val="003669E5"/>
    <w:rsid w:val="003671EA"/>
    <w:rsid w:val="00367673"/>
    <w:rsid w:val="00367D02"/>
    <w:rsid w:val="00370617"/>
    <w:rsid w:val="00370901"/>
    <w:rsid w:val="00370961"/>
    <w:rsid w:val="003709D8"/>
    <w:rsid w:val="00370D02"/>
    <w:rsid w:val="0037115A"/>
    <w:rsid w:val="00371B33"/>
    <w:rsid w:val="00371C1B"/>
    <w:rsid w:val="00371D63"/>
    <w:rsid w:val="00371FFA"/>
    <w:rsid w:val="00372557"/>
    <w:rsid w:val="003728DE"/>
    <w:rsid w:val="0037328C"/>
    <w:rsid w:val="003732A5"/>
    <w:rsid w:val="00373317"/>
    <w:rsid w:val="0037344B"/>
    <w:rsid w:val="0037377A"/>
    <w:rsid w:val="00373994"/>
    <w:rsid w:val="00373A4D"/>
    <w:rsid w:val="00373D12"/>
    <w:rsid w:val="00373DC6"/>
    <w:rsid w:val="00374140"/>
    <w:rsid w:val="00374224"/>
    <w:rsid w:val="00374298"/>
    <w:rsid w:val="00374953"/>
    <w:rsid w:val="0037511C"/>
    <w:rsid w:val="003751ED"/>
    <w:rsid w:val="003752C3"/>
    <w:rsid w:val="003752DA"/>
    <w:rsid w:val="003752E2"/>
    <w:rsid w:val="00375312"/>
    <w:rsid w:val="00375331"/>
    <w:rsid w:val="00375496"/>
    <w:rsid w:val="0037615F"/>
    <w:rsid w:val="00376204"/>
    <w:rsid w:val="003765AD"/>
    <w:rsid w:val="0037667B"/>
    <w:rsid w:val="00376B13"/>
    <w:rsid w:val="00376B87"/>
    <w:rsid w:val="00376B91"/>
    <w:rsid w:val="00377171"/>
    <w:rsid w:val="003775C5"/>
    <w:rsid w:val="0037763B"/>
    <w:rsid w:val="00377690"/>
    <w:rsid w:val="00377A51"/>
    <w:rsid w:val="00377E6C"/>
    <w:rsid w:val="00377F1B"/>
    <w:rsid w:val="0038017B"/>
    <w:rsid w:val="00380768"/>
    <w:rsid w:val="003807EF"/>
    <w:rsid w:val="00380901"/>
    <w:rsid w:val="00380984"/>
    <w:rsid w:val="00380A99"/>
    <w:rsid w:val="00380BA7"/>
    <w:rsid w:val="00380FA6"/>
    <w:rsid w:val="003810BB"/>
    <w:rsid w:val="0038125D"/>
    <w:rsid w:val="00381327"/>
    <w:rsid w:val="00381337"/>
    <w:rsid w:val="003819FF"/>
    <w:rsid w:val="00381D36"/>
    <w:rsid w:val="00382150"/>
    <w:rsid w:val="00382225"/>
    <w:rsid w:val="003823DC"/>
    <w:rsid w:val="00382696"/>
    <w:rsid w:val="00382D80"/>
    <w:rsid w:val="0038300B"/>
    <w:rsid w:val="003832A8"/>
    <w:rsid w:val="003833EC"/>
    <w:rsid w:val="00383499"/>
    <w:rsid w:val="00383D60"/>
    <w:rsid w:val="00383ED5"/>
    <w:rsid w:val="00383FA3"/>
    <w:rsid w:val="0038434D"/>
    <w:rsid w:val="00384379"/>
    <w:rsid w:val="003845A7"/>
    <w:rsid w:val="003846E5"/>
    <w:rsid w:val="003847B8"/>
    <w:rsid w:val="003857BF"/>
    <w:rsid w:val="00385B19"/>
    <w:rsid w:val="00385DC0"/>
    <w:rsid w:val="003865B4"/>
    <w:rsid w:val="003866A9"/>
    <w:rsid w:val="00386861"/>
    <w:rsid w:val="003868F9"/>
    <w:rsid w:val="00386C52"/>
    <w:rsid w:val="00386CB8"/>
    <w:rsid w:val="00386DE5"/>
    <w:rsid w:val="00386E05"/>
    <w:rsid w:val="003870F1"/>
    <w:rsid w:val="0038726E"/>
    <w:rsid w:val="00387788"/>
    <w:rsid w:val="00387B23"/>
    <w:rsid w:val="00387F59"/>
    <w:rsid w:val="003901B7"/>
    <w:rsid w:val="00390BC9"/>
    <w:rsid w:val="00390F45"/>
    <w:rsid w:val="00391137"/>
    <w:rsid w:val="0039182E"/>
    <w:rsid w:val="00391E78"/>
    <w:rsid w:val="00391F27"/>
    <w:rsid w:val="003920B2"/>
    <w:rsid w:val="00392D02"/>
    <w:rsid w:val="00392DD4"/>
    <w:rsid w:val="00392E40"/>
    <w:rsid w:val="0039318E"/>
    <w:rsid w:val="00393205"/>
    <w:rsid w:val="003936CD"/>
    <w:rsid w:val="003936D3"/>
    <w:rsid w:val="00393751"/>
    <w:rsid w:val="003938BA"/>
    <w:rsid w:val="0039396D"/>
    <w:rsid w:val="00393EA9"/>
    <w:rsid w:val="00394109"/>
    <w:rsid w:val="003947B4"/>
    <w:rsid w:val="003947B8"/>
    <w:rsid w:val="00394D13"/>
    <w:rsid w:val="00394F5D"/>
    <w:rsid w:val="00395181"/>
    <w:rsid w:val="003953B7"/>
    <w:rsid w:val="00395899"/>
    <w:rsid w:val="00396057"/>
    <w:rsid w:val="003960AD"/>
    <w:rsid w:val="003963F7"/>
    <w:rsid w:val="003964CC"/>
    <w:rsid w:val="00396516"/>
    <w:rsid w:val="00396652"/>
    <w:rsid w:val="0039686E"/>
    <w:rsid w:val="0039714E"/>
    <w:rsid w:val="003973A1"/>
    <w:rsid w:val="00397420"/>
    <w:rsid w:val="00397703"/>
    <w:rsid w:val="0039796C"/>
    <w:rsid w:val="00397E67"/>
    <w:rsid w:val="00397F27"/>
    <w:rsid w:val="003A0227"/>
    <w:rsid w:val="003A024F"/>
    <w:rsid w:val="003A02B3"/>
    <w:rsid w:val="003A036C"/>
    <w:rsid w:val="003A038B"/>
    <w:rsid w:val="003A054A"/>
    <w:rsid w:val="003A058B"/>
    <w:rsid w:val="003A07AC"/>
    <w:rsid w:val="003A0C0B"/>
    <w:rsid w:val="003A0D8D"/>
    <w:rsid w:val="003A0F29"/>
    <w:rsid w:val="003A12C9"/>
    <w:rsid w:val="003A13C5"/>
    <w:rsid w:val="003A1988"/>
    <w:rsid w:val="003A1F80"/>
    <w:rsid w:val="003A29BC"/>
    <w:rsid w:val="003A2A8A"/>
    <w:rsid w:val="003A2A8F"/>
    <w:rsid w:val="003A2B1C"/>
    <w:rsid w:val="003A2BFD"/>
    <w:rsid w:val="003A2D2C"/>
    <w:rsid w:val="003A34C6"/>
    <w:rsid w:val="003A37BF"/>
    <w:rsid w:val="003A3AE7"/>
    <w:rsid w:val="003A3B9B"/>
    <w:rsid w:val="003A3E19"/>
    <w:rsid w:val="003A3E8D"/>
    <w:rsid w:val="003A41FA"/>
    <w:rsid w:val="003A444D"/>
    <w:rsid w:val="003A4505"/>
    <w:rsid w:val="003A4A17"/>
    <w:rsid w:val="003A4EE5"/>
    <w:rsid w:val="003A5365"/>
    <w:rsid w:val="003A546D"/>
    <w:rsid w:val="003A58D8"/>
    <w:rsid w:val="003A634F"/>
    <w:rsid w:val="003A6417"/>
    <w:rsid w:val="003A6451"/>
    <w:rsid w:val="003A64FA"/>
    <w:rsid w:val="003A6C6F"/>
    <w:rsid w:val="003A6CE9"/>
    <w:rsid w:val="003A6D48"/>
    <w:rsid w:val="003A6DEE"/>
    <w:rsid w:val="003A774E"/>
    <w:rsid w:val="003A7910"/>
    <w:rsid w:val="003A79F1"/>
    <w:rsid w:val="003A7D28"/>
    <w:rsid w:val="003A7D9F"/>
    <w:rsid w:val="003B0339"/>
    <w:rsid w:val="003B0406"/>
    <w:rsid w:val="003B061E"/>
    <w:rsid w:val="003B06BF"/>
    <w:rsid w:val="003B0724"/>
    <w:rsid w:val="003B0A6C"/>
    <w:rsid w:val="003B12B7"/>
    <w:rsid w:val="003B148C"/>
    <w:rsid w:val="003B1587"/>
    <w:rsid w:val="003B1774"/>
    <w:rsid w:val="003B1F80"/>
    <w:rsid w:val="003B29D2"/>
    <w:rsid w:val="003B2E3A"/>
    <w:rsid w:val="003B32F7"/>
    <w:rsid w:val="003B3E59"/>
    <w:rsid w:val="003B4022"/>
    <w:rsid w:val="003B430A"/>
    <w:rsid w:val="003B4465"/>
    <w:rsid w:val="003B47B2"/>
    <w:rsid w:val="003B482F"/>
    <w:rsid w:val="003B4BE8"/>
    <w:rsid w:val="003B4E07"/>
    <w:rsid w:val="003B4E87"/>
    <w:rsid w:val="003B503F"/>
    <w:rsid w:val="003B5119"/>
    <w:rsid w:val="003B53AB"/>
    <w:rsid w:val="003B53CC"/>
    <w:rsid w:val="003B58D2"/>
    <w:rsid w:val="003B5AD3"/>
    <w:rsid w:val="003B5DA4"/>
    <w:rsid w:val="003B5DE9"/>
    <w:rsid w:val="003B5FA4"/>
    <w:rsid w:val="003B6089"/>
    <w:rsid w:val="003B61E9"/>
    <w:rsid w:val="003B6345"/>
    <w:rsid w:val="003B6539"/>
    <w:rsid w:val="003B6649"/>
    <w:rsid w:val="003B6F54"/>
    <w:rsid w:val="003B712E"/>
    <w:rsid w:val="003B735C"/>
    <w:rsid w:val="003B7430"/>
    <w:rsid w:val="003B7D66"/>
    <w:rsid w:val="003B7D9C"/>
    <w:rsid w:val="003B7EC7"/>
    <w:rsid w:val="003C0114"/>
    <w:rsid w:val="003C0482"/>
    <w:rsid w:val="003C05CC"/>
    <w:rsid w:val="003C091E"/>
    <w:rsid w:val="003C09E7"/>
    <w:rsid w:val="003C0BED"/>
    <w:rsid w:val="003C0C04"/>
    <w:rsid w:val="003C102C"/>
    <w:rsid w:val="003C1588"/>
    <w:rsid w:val="003C15FA"/>
    <w:rsid w:val="003C16C4"/>
    <w:rsid w:val="003C18AD"/>
    <w:rsid w:val="003C1EA3"/>
    <w:rsid w:val="003C20D3"/>
    <w:rsid w:val="003C217F"/>
    <w:rsid w:val="003C2217"/>
    <w:rsid w:val="003C2AA7"/>
    <w:rsid w:val="003C2E9B"/>
    <w:rsid w:val="003C3368"/>
    <w:rsid w:val="003C38BD"/>
    <w:rsid w:val="003C3A14"/>
    <w:rsid w:val="003C3BC2"/>
    <w:rsid w:val="003C3C33"/>
    <w:rsid w:val="003C3C53"/>
    <w:rsid w:val="003C3F27"/>
    <w:rsid w:val="003C4209"/>
    <w:rsid w:val="003C474B"/>
    <w:rsid w:val="003C5099"/>
    <w:rsid w:val="003C50AA"/>
    <w:rsid w:val="003C5113"/>
    <w:rsid w:val="003C5AF6"/>
    <w:rsid w:val="003C5C56"/>
    <w:rsid w:val="003C62D6"/>
    <w:rsid w:val="003C673F"/>
    <w:rsid w:val="003C693E"/>
    <w:rsid w:val="003C69C1"/>
    <w:rsid w:val="003C6A47"/>
    <w:rsid w:val="003C6B7E"/>
    <w:rsid w:val="003C6BE5"/>
    <w:rsid w:val="003C6C9F"/>
    <w:rsid w:val="003C71FE"/>
    <w:rsid w:val="003C7B87"/>
    <w:rsid w:val="003C7C30"/>
    <w:rsid w:val="003D00E6"/>
    <w:rsid w:val="003D0360"/>
    <w:rsid w:val="003D061C"/>
    <w:rsid w:val="003D0C2E"/>
    <w:rsid w:val="003D0CA7"/>
    <w:rsid w:val="003D0F79"/>
    <w:rsid w:val="003D1288"/>
    <w:rsid w:val="003D12AE"/>
    <w:rsid w:val="003D13C0"/>
    <w:rsid w:val="003D142B"/>
    <w:rsid w:val="003D164B"/>
    <w:rsid w:val="003D1E04"/>
    <w:rsid w:val="003D25C4"/>
    <w:rsid w:val="003D2BDB"/>
    <w:rsid w:val="003D2C4D"/>
    <w:rsid w:val="003D2D85"/>
    <w:rsid w:val="003D2F8F"/>
    <w:rsid w:val="003D3447"/>
    <w:rsid w:val="003D3468"/>
    <w:rsid w:val="003D357E"/>
    <w:rsid w:val="003D3695"/>
    <w:rsid w:val="003D3910"/>
    <w:rsid w:val="003D3C30"/>
    <w:rsid w:val="003D3F0D"/>
    <w:rsid w:val="003D4055"/>
    <w:rsid w:val="003D4483"/>
    <w:rsid w:val="003D471A"/>
    <w:rsid w:val="003D47D5"/>
    <w:rsid w:val="003D4AB9"/>
    <w:rsid w:val="003D4C15"/>
    <w:rsid w:val="003D4DC8"/>
    <w:rsid w:val="003D545B"/>
    <w:rsid w:val="003D5476"/>
    <w:rsid w:val="003D56D6"/>
    <w:rsid w:val="003D5A45"/>
    <w:rsid w:val="003D5EA3"/>
    <w:rsid w:val="003D5EE3"/>
    <w:rsid w:val="003D6113"/>
    <w:rsid w:val="003D6245"/>
    <w:rsid w:val="003D6A16"/>
    <w:rsid w:val="003D6AA6"/>
    <w:rsid w:val="003D75A3"/>
    <w:rsid w:val="003D7644"/>
    <w:rsid w:val="003D76D7"/>
    <w:rsid w:val="003D7773"/>
    <w:rsid w:val="003D7ECF"/>
    <w:rsid w:val="003D7EE9"/>
    <w:rsid w:val="003E059F"/>
    <w:rsid w:val="003E0B0C"/>
    <w:rsid w:val="003E0B36"/>
    <w:rsid w:val="003E0E29"/>
    <w:rsid w:val="003E106A"/>
    <w:rsid w:val="003E1163"/>
    <w:rsid w:val="003E117E"/>
    <w:rsid w:val="003E11A2"/>
    <w:rsid w:val="003E13A8"/>
    <w:rsid w:val="003E144D"/>
    <w:rsid w:val="003E1E9A"/>
    <w:rsid w:val="003E201D"/>
    <w:rsid w:val="003E22D4"/>
    <w:rsid w:val="003E24BD"/>
    <w:rsid w:val="003E2C4B"/>
    <w:rsid w:val="003E2E12"/>
    <w:rsid w:val="003E313F"/>
    <w:rsid w:val="003E3487"/>
    <w:rsid w:val="003E3643"/>
    <w:rsid w:val="003E3720"/>
    <w:rsid w:val="003E39B3"/>
    <w:rsid w:val="003E39F6"/>
    <w:rsid w:val="003E3A3B"/>
    <w:rsid w:val="003E3E59"/>
    <w:rsid w:val="003E4332"/>
    <w:rsid w:val="003E4B58"/>
    <w:rsid w:val="003E514F"/>
    <w:rsid w:val="003E5442"/>
    <w:rsid w:val="003E5AAB"/>
    <w:rsid w:val="003E6066"/>
    <w:rsid w:val="003E60CA"/>
    <w:rsid w:val="003E6458"/>
    <w:rsid w:val="003E690B"/>
    <w:rsid w:val="003E6917"/>
    <w:rsid w:val="003E6A4C"/>
    <w:rsid w:val="003E6B64"/>
    <w:rsid w:val="003E6CA0"/>
    <w:rsid w:val="003E6F65"/>
    <w:rsid w:val="003E724B"/>
    <w:rsid w:val="003E74B6"/>
    <w:rsid w:val="003E7618"/>
    <w:rsid w:val="003E7784"/>
    <w:rsid w:val="003F043D"/>
    <w:rsid w:val="003F0989"/>
    <w:rsid w:val="003F0C86"/>
    <w:rsid w:val="003F1123"/>
    <w:rsid w:val="003F1131"/>
    <w:rsid w:val="003F11AC"/>
    <w:rsid w:val="003F13AC"/>
    <w:rsid w:val="003F1523"/>
    <w:rsid w:val="003F168A"/>
    <w:rsid w:val="003F183B"/>
    <w:rsid w:val="003F1886"/>
    <w:rsid w:val="003F19DB"/>
    <w:rsid w:val="003F1A89"/>
    <w:rsid w:val="003F23B9"/>
    <w:rsid w:val="003F270B"/>
    <w:rsid w:val="003F2934"/>
    <w:rsid w:val="003F2D3A"/>
    <w:rsid w:val="003F2DB9"/>
    <w:rsid w:val="003F2ECC"/>
    <w:rsid w:val="003F2EDD"/>
    <w:rsid w:val="003F36B9"/>
    <w:rsid w:val="003F37A0"/>
    <w:rsid w:val="003F385A"/>
    <w:rsid w:val="003F3912"/>
    <w:rsid w:val="003F3984"/>
    <w:rsid w:val="003F3CB1"/>
    <w:rsid w:val="003F3E92"/>
    <w:rsid w:val="003F44F5"/>
    <w:rsid w:val="003F46E9"/>
    <w:rsid w:val="003F4A93"/>
    <w:rsid w:val="003F4DE2"/>
    <w:rsid w:val="003F4E79"/>
    <w:rsid w:val="003F4FCA"/>
    <w:rsid w:val="003F524E"/>
    <w:rsid w:val="003F52F3"/>
    <w:rsid w:val="003F5563"/>
    <w:rsid w:val="003F5644"/>
    <w:rsid w:val="003F5720"/>
    <w:rsid w:val="003F5AAB"/>
    <w:rsid w:val="003F5C95"/>
    <w:rsid w:val="003F5F19"/>
    <w:rsid w:val="003F6017"/>
    <w:rsid w:val="003F635B"/>
    <w:rsid w:val="003F6842"/>
    <w:rsid w:val="003F6B4D"/>
    <w:rsid w:val="003F6E4F"/>
    <w:rsid w:val="003F7121"/>
    <w:rsid w:val="003F7759"/>
    <w:rsid w:val="003F7913"/>
    <w:rsid w:val="003F7B68"/>
    <w:rsid w:val="003F7C48"/>
    <w:rsid w:val="003F7E66"/>
    <w:rsid w:val="0040016A"/>
    <w:rsid w:val="004002A8"/>
    <w:rsid w:val="00400760"/>
    <w:rsid w:val="00400A90"/>
    <w:rsid w:val="00400B02"/>
    <w:rsid w:val="00400D9C"/>
    <w:rsid w:val="0040102D"/>
    <w:rsid w:val="004010B3"/>
    <w:rsid w:val="00401465"/>
    <w:rsid w:val="00401E9C"/>
    <w:rsid w:val="00402188"/>
    <w:rsid w:val="004023DB"/>
    <w:rsid w:val="004027BA"/>
    <w:rsid w:val="0040281F"/>
    <w:rsid w:val="00402AAA"/>
    <w:rsid w:val="00402F90"/>
    <w:rsid w:val="004030E0"/>
    <w:rsid w:val="00403185"/>
    <w:rsid w:val="00403A60"/>
    <w:rsid w:val="004043B7"/>
    <w:rsid w:val="0040450B"/>
    <w:rsid w:val="00404F28"/>
    <w:rsid w:val="00405163"/>
    <w:rsid w:val="004053B7"/>
    <w:rsid w:val="00405498"/>
    <w:rsid w:val="0040572F"/>
    <w:rsid w:val="00405BA7"/>
    <w:rsid w:val="00405BAA"/>
    <w:rsid w:val="004060D1"/>
    <w:rsid w:val="004061B2"/>
    <w:rsid w:val="004062FF"/>
    <w:rsid w:val="0040631B"/>
    <w:rsid w:val="00406554"/>
    <w:rsid w:val="00406619"/>
    <w:rsid w:val="004066D2"/>
    <w:rsid w:val="004068A4"/>
    <w:rsid w:val="00406BF1"/>
    <w:rsid w:val="00406C2B"/>
    <w:rsid w:val="00406E30"/>
    <w:rsid w:val="00406FA8"/>
    <w:rsid w:val="004070DD"/>
    <w:rsid w:val="004072DB"/>
    <w:rsid w:val="00407317"/>
    <w:rsid w:val="0040753A"/>
    <w:rsid w:val="0040757B"/>
    <w:rsid w:val="004077EE"/>
    <w:rsid w:val="00407A8B"/>
    <w:rsid w:val="00407C9B"/>
    <w:rsid w:val="0041001A"/>
    <w:rsid w:val="004104E7"/>
    <w:rsid w:val="00410504"/>
    <w:rsid w:val="00410835"/>
    <w:rsid w:val="00410A0F"/>
    <w:rsid w:val="00410BB0"/>
    <w:rsid w:val="00410E71"/>
    <w:rsid w:val="004113E2"/>
    <w:rsid w:val="004113EE"/>
    <w:rsid w:val="00411F52"/>
    <w:rsid w:val="00412245"/>
    <w:rsid w:val="0041228F"/>
    <w:rsid w:val="004122D4"/>
    <w:rsid w:val="00412516"/>
    <w:rsid w:val="0041287F"/>
    <w:rsid w:val="004129B8"/>
    <w:rsid w:val="00412D51"/>
    <w:rsid w:val="00412DE8"/>
    <w:rsid w:val="00412F55"/>
    <w:rsid w:val="00412FE0"/>
    <w:rsid w:val="00413316"/>
    <w:rsid w:val="004133CE"/>
    <w:rsid w:val="004134DF"/>
    <w:rsid w:val="0041360B"/>
    <w:rsid w:val="00413C3F"/>
    <w:rsid w:val="004143A4"/>
    <w:rsid w:val="004143E5"/>
    <w:rsid w:val="0041469A"/>
    <w:rsid w:val="0041497A"/>
    <w:rsid w:val="004149DC"/>
    <w:rsid w:val="0041517B"/>
    <w:rsid w:val="0041531B"/>
    <w:rsid w:val="004159D0"/>
    <w:rsid w:val="00415C01"/>
    <w:rsid w:val="00415FBA"/>
    <w:rsid w:val="004161BE"/>
    <w:rsid w:val="004162D7"/>
    <w:rsid w:val="004166A0"/>
    <w:rsid w:val="0041692C"/>
    <w:rsid w:val="00416A93"/>
    <w:rsid w:val="00416BD8"/>
    <w:rsid w:val="00416BE0"/>
    <w:rsid w:val="004179D0"/>
    <w:rsid w:val="00417A6D"/>
    <w:rsid w:val="00417B53"/>
    <w:rsid w:val="00417B89"/>
    <w:rsid w:val="00417B90"/>
    <w:rsid w:val="004200B0"/>
    <w:rsid w:val="004204DA"/>
    <w:rsid w:val="00420664"/>
    <w:rsid w:val="00420829"/>
    <w:rsid w:val="00420A87"/>
    <w:rsid w:val="00420B15"/>
    <w:rsid w:val="00420BC7"/>
    <w:rsid w:val="00420C24"/>
    <w:rsid w:val="00420DCE"/>
    <w:rsid w:val="00420E48"/>
    <w:rsid w:val="00420E5E"/>
    <w:rsid w:val="004212F0"/>
    <w:rsid w:val="0042139B"/>
    <w:rsid w:val="00421799"/>
    <w:rsid w:val="0042191F"/>
    <w:rsid w:val="00421F78"/>
    <w:rsid w:val="00422267"/>
    <w:rsid w:val="0042227F"/>
    <w:rsid w:val="00422AAA"/>
    <w:rsid w:val="00422E51"/>
    <w:rsid w:val="0042317C"/>
    <w:rsid w:val="00423925"/>
    <w:rsid w:val="00423F52"/>
    <w:rsid w:val="00423FEB"/>
    <w:rsid w:val="00424A25"/>
    <w:rsid w:val="00424C3A"/>
    <w:rsid w:val="00424F71"/>
    <w:rsid w:val="00424FF6"/>
    <w:rsid w:val="004250A5"/>
    <w:rsid w:val="00425320"/>
    <w:rsid w:val="00425CF9"/>
    <w:rsid w:val="00425FF4"/>
    <w:rsid w:val="0042629F"/>
    <w:rsid w:val="00426930"/>
    <w:rsid w:val="004269D5"/>
    <w:rsid w:val="0042706D"/>
    <w:rsid w:val="004270FD"/>
    <w:rsid w:val="004271D5"/>
    <w:rsid w:val="00427261"/>
    <w:rsid w:val="004272B9"/>
    <w:rsid w:val="004273F5"/>
    <w:rsid w:val="004274A2"/>
    <w:rsid w:val="004277AC"/>
    <w:rsid w:val="004277BC"/>
    <w:rsid w:val="00427915"/>
    <w:rsid w:val="00427E81"/>
    <w:rsid w:val="00427FCB"/>
    <w:rsid w:val="004308E9"/>
    <w:rsid w:val="004309A0"/>
    <w:rsid w:val="00430ADD"/>
    <w:rsid w:val="00430AF9"/>
    <w:rsid w:val="00431066"/>
    <w:rsid w:val="004311F9"/>
    <w:rsid w:val="004313EF"/>
    <w:rsid w:val="00431441"/>
    <w:rsid w:val="00431771"/>
    <w:rsid w:val="00431D11"/>
    <w:rsid w:val="00431F16"/>
    <w:rsid w:val="004321E1"/>
    <w:rsid w:val="00432296"/>
    <w:rsid w:val="0043383B"/>
    <w:rsid w:val="0043384A"/>
    <w:rsid w:val="004339B7"/>
    <w:rsid w:val="00433C3F"/>
    <w:rsid w:val="00433CB8"/>
    <w:rsid w:val="00433EF9"/>
    <w:rsid w:val="00433F44"/>
    <w:rsid w:val="00433F6B"/>
    <w:rsid w:val="00434250"/>
    <w:rsid w:val="0043497B"/>
    <w:rsid w:val="00434B0F"/>
    <w:rsid w:val="00434B87"/>
    <w:rsid w:val="004352F3"/>
    <w:rsid w:val="0043533B"/>
    <w:rsid w:val="00435594"/>
    <w:rsid w:val="004356E2"/>
    <w:rsid w:val="00435833"/>
    <w:rsid w:val="00435D9E"/>
    <w:rsid w:val="00436000"/>
    <w:rsid w:val="00436008"/>
    <w:rsid w:val="004361BB"/>
    <w:rsid w:val="00436277"/>
    <w:rsid w:val="004365B2"/>
    <w:rsid w:val="00436A6D"/>
    <w:rsid w:val="00436A72"/>
    <w:rsid w:val="00436BD5"/>
    <w:rsid w:val="00436FF9"/>
    <w:rsid w:val="004373A7"/>
    <w:rsid w:val="00437411"/>
    <w:rsid w:val="004374CC"/>
    <w:rsid w:val="0043764E"/>
    <w:rsid w:val="00437960"/>
    <w:rsid w:val="00437972"/>
    <w:rsid w:val="004379D8"/>
    <w:rsid w:val="00437A5E"/>
    <w:rsid w:val="004400F1"/>
    <w:rsid w:val="0044016B"/>
    <w:rsid w:val="0044019A"/>
    <w:rsid w:val="004403B8"/>
    <w:rsid w:val="004406A2"/>
    <w:rsid w:val="00440734"/>
    <w:rsid w:val="00440870"/>
    <w:rsid w:val="004410BD"/>
    <w:rsid w:val="00441569"/>
    <w:rsid w:val="00441A0D"/>
    <w:rsid w:val="00441B87"/>
    <w:rsid w:val="004422DF"/>
    <w:rsid w:val="004427AE"/>
    <w:rsid w:val="00442BAA"/>
    <w:rsid w:val="00442C2F"/>
    <w:rsid w:val="00442D95"/>
    <w:rsid w:val="00442FB4"/>
    <w:rsid w:val="004430B1"/>
    <w:rsid w:val="00443176"/>
    <w:rsid w:val="00443310"/>
    <w:rsid w:val="004436F0"/>
    <w:rsid w:val="004440E9"/>
    <w:rsid w:val="004454C2"/>
    <w:rsid w:val="00445CA0"/>
    <w:rsid w:val="00445CCA"/>
    <w:rsid w:val="00446159"/>
    <w:rsid w:val="00446176"/>
    <w:rsid w:val="0044618B"/>
    <w:rsid w:val="00446266"/>
    <w:rsid w:val="00446390"/>
    <w:rsid w:val="004464A2"/>
    <w:rsid w:val="00446920"/>
    <w:rsid w:val="00447351"/>
    <w:rsid w:val="0044770C"/>
    <w:rsid w:val="00447B50"/>
    <w:rsid w:val="00447BD5"/>
    <w:rsid w:val="00447C55"/>
    <w:rsid w:val="00447DC3"/>
    <w:rsid w:val="0045004D"/>
    <w:rsid w:val="004502C8"/>
    <w:rsid w:val="00450BFC"/>
    <w:rsid w:val="00450C2B"/>
    <w:rsid w:val="00450E1B"/>
    <w:rsid w:val="004512D8"/>
    <w:rsid w:val="0045153F"/>
    <w:rsid w:val="00451740"/>
    <w:rsid w:val="00451B45"/>
    <w:rsid w:val="00451D03"/>
    <w:rsid w:val="00451DF6"/>
    <w:rsid w:val="00451DFE"/>
    <w:rsid w:val="00452268"/>
    <w:rsid w:val="0045230A"/>
    <w:rsid w:val="00452AEA"/>
    <w:rsid w:val="00452D17"/>
    <w:rsid w:val="00452E0B"/>
    <w:rsid w:val="00453322"/>
    <w:rsid w:val="004533CC"/>
    <w:rsid w:val="00453663"/>
    <w:rsid w:val="004538A5"/>
    <w:rsid w:val="004538BB"/>
    <w:rsid w:val="00453F26"/>
    <w:rsid w:val="0045400B"/>
    <w:rsid w:val="0045406B"/>
    <w:rsid w:val="0045426D"/>
    <w:rsid w:val="00455032"/>
    <w:rsid w:val="0045510B"/>
    <w:rsid w:val="00455385"/>
    <w:rsid w:val="004556CC"/>
    <w:rsid w:val="0045598B"/>
    <w:rsid w:val="00455A3A"/>
    <w:rsid w:val="00455BCE"/>
    <w:rsid w:val="004560FD"/>
    <w:rsid w:val="004561E6"/>
    <w:rsid w:val="0045626E"/>
    <w:rsid w:val="004566B5"/>
    <w:rsid w:val="00456F0B"/>
    <w:rsid w:val="0045701C"/>
    <w:rsid w:val="0045714E"/>
    <w:rsid w:val="0045724E"/>
    <w:rsid w:val="0045742B"/>
    <w:rsid w:val="004575A6"/>
    <w:rsid w:val="004576B7"/>
    <w:rsid w:val="004578A8"/>
    <w:rsid w:val="00457E4C"/>
    <w:rsid w:val="00457EC6"/>
    <w:rsid w:val="00460210"/>
    <w:rsid w:val="004606CB"/>
    <w:rsid w:val="00460889"/>
    <w:rsid w:val="0046109E"/>
    <w:rsid w:val="004610CD"/>
    <w:rsid w:val="004611B7"/>
    <w:rsid w:val="00461293"/>
    <w:rsid w:val="004613ED"/>
    <w:rsid w:val="004614C6"/>
    <w:rsid w:val="004615D2"/>
    <w:rsid w:val="00461700"/>
    <w:rsid w:val="00461C35"/>
    <w:rsid w:val="004621F0"/>
    <w:rsid w:val="004623BF"/>
    <w:rsid w:val="004627AB"/>
    <w:rsid w:val="0046283F"/>
    <w:rsid w:val="00462F2F"/>
    <w:rsid w:val="004631BC"/>
    <w:rsid w:val="004631ED"/>
    <w:rsid w:val="0046331F"/>
    <w:rsid w:val="004634CE"/>
    <w:rsid w:val="004635A7"/>
    <w:rsid w:val="00463645"/>
    <w:rsid w:val="00463BC7"/>
    <w:rsid w:val="00463E97"/>
    <w:rsid w:val="004649D9"/>
    <w:rsid w:val="00464AEE"/>
    <w:rsid w:val="00464D36"/>
    <w:rsid w:val="00464F86"/>
    <w:rsid w:val="0046503A"/>
    <w:rsid w:val="004651A2"/>
    <w:rsid w:val="004652D7"/>
    <w:rsid w:val="00465713"/>
    <w:rsid w:val="004659BD"/>
    <w:rsid w:val="00465F2A"/>
    <w:rsid w:val="0046684C"/>
    <w:rsid w:val="004668C7"/>
    <w:rsid w:val="00466A37"/>
    <w:rsid w:val="00466E27"/>
    <w:rsid w:val="00466EFC"/>
    <w:rsid w:val="004674B9"/>
    <w:rsid w:val="00467962"/>
    <w:rsid w:val="00467FA5"/>
    <w:rsid w:val="00470095"/>
    <w:rsid w:val="004708D1"/>
    <w:rsid w:val="004712C5"/>
    <w:rsid w:val="00471473"/>
    <w:rsid w:val="00471496"/>
    <w:rsid w:val="004715AE"/>
    <w:rsid w:val="004715DB"/>
    <w:rsid w:val="0047188C"/>
    <w:rsid w:val="004718AB"/>
    <w:rsid w:val="004719FC"/>
    <w:rsid w:val="00471D90"/>
    <w:rsid w:val="00472154"/>
    <w:rsid w:val="004722B6"/>
    <w:rsid w:val="0047248B"/>
    <w:rsid w:val="0047291F"/>
    <w:rsid w:val="00472D29"/>
    <w:rsid w:val="00473558"/>
    <w:rsid w:val="00473915"/>
    <w:rsid w:val="00473A61"/>
    <w:rsid w:val="00473A7A"/>
    <w:rsid w:val="00473B74"/>
    <w:rsid w:val="00473D50"/>
    <w:rsid w:val="00473D84"/>
    <w:rsid w:val="004741FF"/>
    <w:rsid w:val="0047431D"/>
    <w:rsid w:val="00474492"/>
    <w:rsid w:val="0047481C"/>
    <w:rsid w:val="00474924"/>
    <w:rsid w:val="004749BC"/>
    <w:rsid w:val="00474AB4"/>
    <w:rsid w:val="00474B59"/>
    <w:rsid w:val="00474C65"/>
    <w:rsid w:val="00474FFA"/>
    <w:rsid w:val="004750BB"/>
    <w:rsid w:val="0047533C"/>
    <w:rsid w:val="00475575"/>
    <w:rsid w:val="004756ED"/>
    <w:rsid w:val="00475974"/>
    <w:rsid w:val="00475DC7"/>
    <w:rsid w:val="00475E92"/>
    <w:rsid w:val="00476D9E"/>
    <w:rsid w:val="00477146"/>
    <w:rsid w:val="00477238"/>
    <w:rsid w:val="004772B4"/>
    <w:rsid w:val="00477887"/>
    <w:rsid w:val="004778C7"/>
    <w:rsid w:val="00477A42"/>
    <w:rsid w:val="00477FBC"/>
    <w:rsid w:val="0048018C"/>
    <w:rsid w:val="004802A0"/>
    <w:rsid w:val="00480395"/>
    <w:rsid w:val="0048061F"/>
    <w:rsid w:val="0048066C"/>
    <w:rsid w:val="0048087A"/>
    <w:rsid w:val="00480DA7"/>
    <w:rsid w:val="00481203"/>
    <w:rsid w:val="004813B7"/>
    <w:rsid w:val="00481521"/>
    <w:rsid w:val="0048154D"/>
    <w:rsid w:val="0048157D"/>
    <w:rsid w:val="0048179C"/>
    <w:rsid w:val="00481A57"/>
    <w:rsid w:val="004825B9"/>
    <w:rsid w:val="0048266A"/>
    <w:rsid w:val="00482A70"/>
    <w:rsid w:val="004831D6"/>
    <w:rsid w:val="0048328C"/>
    <w:rsid w:val="00483326"/>
    <w:rsid w:val="004834A7"/>
    <w:rsid w:val="00483A51"/>
    <w:rsid w:val="00483B71"/>
    <w:rsid w:val="00483BF1"/>
    <w:rsid w:val="00483D92"/>
    <w:rsid w:val="00483FCE"/>
    <w:rsid w:val="0048408A"/>
    <w:rsid w:val="00484177"/>
    <w:rsid w:val="004842EB"/>
    <w:rsid w:val="00484746"/>
    <w:rsid w:val="00485533"/>
    <w:rsid w:val="0048558F"/>
    <w:rsid w:val="00485759"/>
    <w:rsid w:val="00485BCA"/>
    <w:rsid w:val="00485D2C"/>
    <w:rsid w:val="00485DBF"/>
    <w:rsid w:val="0048677F"/>
    <w:rsid w:val="00486862"/>
    <w:rsid w:val="00486AF4"/>
    <w:rsid w:val="00486B9D"/>
    <w:rsid w:val="00486F4D"/>
    <w:rsid w:val="00487573"/>
    <w:rsid w:val="00487764"/>
    <w:rsid w:val="00487851"/>
    <w:rsid w:val="004879B6"/>
    <w:rsid w:val="00487A72"/>
    <w:rsid w:val="00487EC0"/>
    <w:rsid w:val="00487EC7"/>
    <w:rsid w:val="00487ED9"/>
    <w:rsid w:val="004904AE"/>
    <w:rsid w:val="004908A3"/>
    <w:rsid w:val="00490F9B"/>
    <w:rsid w:val="00491465"/>
    <w:rsid w:val="0049165E"/>
    <w:rsid w:val="00491845"/>
    <w:rsid w:val="00491A11"/>
    <w:rsid w:val="004922A5"/>
    <w:rsid w:val="004925EC"/>
    <w:rsid w:val="0049261C"/>
    <w:rsid w:val="00492762"/>
    <w:rsid w:val="004927AE"/>
    <w:rsid w:val="00492B7F"/>
    <w:rsid w:val="00492C0D"/>
    <w:rsid w:val="00492CD9"/>
    <w:rsid w:val="00492EBC"/>
    <w:rsid w:val="004931DD"/>
    <w:rsid w:val="004933EE"/>
    <w:rsid w:val="004934B5"/>
    <w:rsid w:val="00493D2A"/>
    <w:rsid w:val="0049412F"/>
    <w:rsid w:val="00494637"/>
    <w:rsid w:val="004946FD"/>
    <w:rsid w:val="0049473E"/>
    <w:rsid w:val="004948A0"/>
    <w:rsid w:val="0049493E"/>
    <w:rsid w:val="00495417"/>
    <w:rsid w:val="004956B2"/>
    <w:rsid w:val="00495711"/>
    <w:rsid w:val="0049587E"/>
    <w:rsid w:val="00495986"/>
    <w:rsid w:val="00495CC2"/>
    <w:rsid w:val="00495DAF"/>
    <w:rsid w:val="00496446"/>
    <w:rsid w:val="00496465"/>
    <w:rsid w:val="00496982"/>
    <w:rsid w:val="00496B7E"/>
    <w:rsid w:val="00496C3E"/>
    <w:rsid w:val="0049713E"/>
    <w:rsid w:val="00497A05"/>
    <w:rsid w:val="004A0535"/>
    <w:rsid w:val="004A065C"/>
    <w:rsid w:val="004A0717"/>
    <w:rsid w:val="004A07E7"/>
    <w:rsid w:val="004A0D32"/>
    <w:rsid w:val="004A0D72"/>
    <w:rsid w:val="004A0E8E"/>
    <w:rsid w:val="004A142F"/>
    <w:rsid w:val="004A200E"/>
    <w:rsid w:val="004A2164"/>
    <w:rsid w:val="004A2515"/>
    <w:rsid w:val="004A2B54"/>
    <w:rsid w:val="004A2C4B"/>
    <w:rsid w:val="004A2E41"/>
    <w:rsid w:val="004A30FA"/>
    <w:rsid w:val="004A324F"/>
    <w:rsid w:val="004A34D5"/>
    <w:rsid w:val="004A35BE"/>
    <w:rsid w:val="004A39FD"/>
    <w:rsid w:val="004A45E4"/>
    <w:rsid w:val="004A4A85"/>
    <w:rsid w:val="004A5164"/>
    <w:rsid w:val="004A5192"/>
    <w:rsid w:val="004A5391"/>
    <w:rsid w:val="004A5619"/>
    <w:rsid w:val="004A5632"/>
    <w:rsid w:val="004A572C"/>
    <w:rsid w:val="004A5897"/>
    <w:rsid w:val="004A593E"/>
    <w:rsid w:val="004A5C78"/>
    <w:rsid w:val="004A5D61"/>
    <w:rsid w:val="004A5FE5"/>
    <w:rsid w:val="004A5FF0"/>
    <w:rsid w:val="004A650C"/>
    <w:rsid w:val="004A65EC"/>
    <w:rsid w:val="004A69C8"/>
    <w:rsid w:val="004A6C97"/>
    <w:rsid w:val="004A6EDE"/>
    <w:rsid w:val="004A7AA8"/>
    <w:rsid w:val="004A7AFF"/>
    <w:rsid w:val="004A7F29"/>
    <w:rsid w:val="004A7F61"/>
    <w:rsid w:val="004B03B0"/>
    <w:rsid w:val="004B0796"/>
    <w:rsid w:val="004B09F7"/>
    <w:rsid w:val="004B0E07"/>
    <w:rsid w:val="004B0E1F"/>
    <w:rsid w:val="004B0FBE"/>
    <w:rsid w:val="004B10EC"/>
    <w:rsid w:val="004B141F"/>
    <w:rsid w:val="004B1491"/>
    <w:rsid w:val="004B16BA"/>
    <w:rsid w:val="004B1E8C"/>
    <w:rsid w:val="004B20CE"/>
    <w:rsid w:val="004B270E"/>
    <w:rsid w:val="004B3543"/>
    <w:rsid w:val="004B35F1"/>
    <w:rsid w:val="004B3987"/>
    <w:rsid w:val="004B3A9B"/>
    <w:rsid w:val="004B3AA2"/>
    <w:rsid w:val="004B3AC0"/>
    <w:rsid w:val="004B3B13"/>
    <w:rsid w:val="004B3C6B"/>
    <w:rsid w:val="004B441C"/>
    <w:rsid w:val="004B44C5"/>
    <w:rsid w:val="004B4ADD"/>
    <w:rsid w:val="004B4B80"/>
    <w:rsid w:val="004B4C16"/>
    <w:rsid w:val="004B4E7D"/>
    <w:rsid w:val="004B55DC"/>
    <w:rsid w:val="004B5A9A"/>
    <w:rsid w:val="004B5C91"/>
    <w:rsid w:val="004B5CDA"/>
    <w:rsid w:val="004B5E50"/>
    <w:rsid w:val="004B60EF"/>
    <w:rsid w:val="004B7B06"/>
    <w:rsid w:val="004B7B9F"/>
    <w:rsid w:val="004B7E6A"/>
    <w:rsid w:val="004B7FA5"/>
    <w:rsid w:val="004C0336"/>
    <w:rsid w:val="004C0479"/>
    <w:rsid w:val="004C0A38"/>
    <w:rsid w:val="004C1076"/>
    <w:rsid w:val="004C112B"/>
    <w:rsid w:val="004C12BA"/>
    <w:rsid w:val="004C1649"/>
    <w:rsid w:val="004C1A1C"/>
    <w:rsid w:val="004C1A90"/>
    <w:rsid w:val="004C1AD1"/>
    <w:rsid w:val="004C1DAE"/>
    <w:rsid w:val="004C1DBC"/>
    <w:rsid w:val="004C1E44"/>
    <w:rsid w:val="004C1ECD"/>
    <w:rsid w:val="004C206E"/>
    <w:rsid w:val="004C2710"/>
    <w:rsid w:val="004C37B2"/>
    <w:rsid w:val="004C398D"/>
    <w:rsid w:val="004C3ACD"/>
    <w:rsid w:val="004C3C46"/>
    <w:rsid w:val="004C3DC6"/>
    <w:rsid w:val="004C402B"/>
    <w:rsid w:val="004C417C"/>
    <w:rsid w:val="004C43D5"/>
    <w:rsid w:val="004C45BA"/>
    <w:rsid w:val="004C4781"/>
    <w:rsid w:val="004C49D5"/>
    <w:rsid w:val="004C49DC"/>
    <w:rsid w:val="004C4C8A"/>
    <w:rsid w:val="004C4EE4"/>
    <w:rsid w:val="004C5143"/>
    <w:rsid w:val="004C5315"/>
    <w:rsid w:val="004C577C"/>
    <w:rsid w:val="004C581E"/>
    <w:rsid w:val="004C5C71"/>
    <w:rsid w:val="004C5CEB"/>
    <w:rsid w:val="004C616A"/>
    <w:rsid w:val="004C6213"/>
    <w:rsid w:val="004C6637"/>
    <w:rsid w:val="004C6B15"/>
    <w:rsid w:val="004C6E53"/>
    <w:rsid w:val="004C7235"/>
    <w:rsid w:val="004C72EE"/>
    <w:rsid w:val="004C7366"/>
    <w:rsid w:val="004C77E1"/>
    <w:rsid w:val="004C7EAA"/>
    <w:rsid w:val="004C7F52"/>
    <w:rsid w:val="004C7F94"/>
    <w:rsid w:val="004C7FA3"/>
    <w:rsid w:val="004D0374"/>
    <w:rsid w:val="004D03AF"/>
    <w:rsid w:val="004D0607"/>
    <w:rsid w:val="004D078E"/>
    <w:rsid w:val="004D082D"/>
    <w:rsid w:val="004D0881"/>
    <w:rsid w:val="004D09B3"/>
    <w:rsid w:val="004D0BB5"/>
    <w:rsid w:val="004D0E30"/>
    <w:rsid w:val="004D0ED6"/>
    <w:rsid w:val="004D1061"/>
    <w:rsid w:val="004D17EB"/>
    <w:rsid w:val="004D1B56"/>
    <w:rsid w:val="004D2591"/>
    <w:rsid w:val="004D2824"/>
    <w:rsid w:val="004D2A6F"/>
    <w:rsid w:val="004D2B7A"/>
    <w:rsid w:val="004D2F0B"/>
    <w:rsid w:val="004D341B"/>
    <w:rsid w:val="004D36AE"/>
    <w:rsid w:val="004D374F"/>
    <w:rsid w:val="004D3BB8"/>
    <w:rsid w:val="004D3F6E"/>
    <w:rsid w:val="004D4063"/>
    <w:rsid w:val="004D4140"/>
    <w:rsid w:val="004D4313"/>
    <w:rsid w:val="004D47B2"/>
    <w:rsid w:val="004D4A06"/>
    <w:rsid w:val="004D4A17"/>
    <w:rsid w:val="004D4EFA"/>
    <w:rsid w:val="004D514B"/>
    <w:rsid w:val="004D516B"/>
    <w:rsid w:val="004D528E"/>
    <w:rsid w:val="004D5377"/>
    <w:rsid w:val="004D55FF"/>
    <w:rsid w:val="004D5A45"/>
    <w:rsid w:val="004D5A9B"/>
    <w:rsid w:val="004D5B4D"/>
    <w:rsid w:val="004D5BFF"/>
    <w:rsid w:val="004D5EBA"/>
    <w:rsid w:val="004D61AB"/>
    <w:rsid w:val="004D6506"/>
    <w:rsid w:val="004D66D1"/>
    <w:rsid w:val="004D68F5"/>
    <w:rsid w:val="004D6C28"/>
    <w:rsid w:val="004D6FAF"/>
    <w:rsid w:val="004D70A6"/>
    <w:rsid w:val="004D7FA5"/>
    <w:rsid w:val="004E0044"/>
    <w:rsid w:val="004E033D"/>
    <w:rsid w:val="004E055A"/>
    <w:rsid w:val="004E0586"/>
    <w:rsid w:val="004E0A33"/>
    <w:rsid w:val="004E0AAB"/>
    <w:rsid w:val="004E0B46"/>
    <w:rsid w:val="004E0EFC"/>
    <w:rsid w:val="004E0F6C"/>
    <w:rsid w:val="004E12DF"/>
    <w:rsid w:val="004E1600"/>
    <w:rsid w:val="004E1964"/>
    <w:rsid w:val="004E1A31"/>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4D31"/>
    <w:rsid w:val="004E52B6"/>
    <w:rsid w:val="004E53E9"/>
    <w:rsid w:val="004E565A"/>
    <w:rsid w:val="004E5A9C"/>
    <w:rsid w:val="004E5ADF"/>
    <w:rsid w:val="004E5E78"/>
    <w:rsid w:val="004E6424"/>
    <w:rsid w:val="004E6426"/>
    <w:rsid w:val="004E657B"/>
    <w:rsid w:val="004E6745"/>
    <w:rsid w:val="004E6F7C"/>
    <w:rsid w:val="004E7B3D"/>
    <w:rsid w:val="004E7C4E"/>
    <w:rsid w:val="004E7C88"/>
    <w:rsid w:val="004E7CCE"/>
    <w:rsid w:val="004E7F3B"/>
    <w:rsid w:val="004F049C"/>
    <w:rsid w:val="004F07F4"/>
    <w:rsid w:val="004F091D"/>
    <w:rsid w:val="004F0A66"/>
    <w:rsid w:val="004F0C25"/>
    <w:rsid w:val="004F0D15"/>
    <w:rsid w:val="004F0DD8"/>
    <w:rsid w:val="004F1002"/>
    <w:rsid w:val="004F11A9"/>
    <w:rsid w:val="004F12F9"/>
    <w:rsid w:val="004F1382"/>
    <w:rsid w:val="004F1B1E"/>
    <w:rsid w:val="004F1F0E"/>
    <w:rsid w:val="004F2094"/>
    <w:rsid w:val="004F240B"/>
    <w:rsid w:val="004F2435"/>
    <w:rsid w:val="004F3582"/>
    <w:rsid w:val="004F35E0"/>
    <w:rsid w:val="004F3A12"/>
    <w:rsid w:val="004F3D42"/>
    <w:rsid w:val="004F4110"/>
    <w:rsid w:val="004F43A1"/>
    <w:rsid w:val="004F4995"/>
    <w:rsid w:val="004F5160"/>
    <w:rsid w:val="004F526B"/>
    <w:rsid w:val="004F54C6"/>
    <w:rsid w:val="004F59B7"/>
    <w:rsid w:val="004F5D3B"/>
    <w:rsid w:val="004F5D45"/>
    <w:rsid w:val="004F6035"/>
    <w:rsid w:val="004F6690"/>
    <w:rsid w:val="004F698A"/>
    <w:rsid w:val="004F6BF1"/>
    <w:rsid w:val="004F6F43"/>
    <w:rsid w:val="004F6F5E"/>
    <w:rsid w:val="004F6FBE"/>
    <w:rsid w:val="004F71B6"/>
    <w:rsid w:val="004F739E"/>
    <w:rsid w:val="004F74CA"/>
    <w:rsid w:val="004F7787"/>
    <w:rsid w:val="004F79B1"/>
    <w:rsid w:val="004F79C9"/>
    <w:rsid w:val="004F7CC3"/>
    <w:rsid w:val="004F7D83"/>
    <w:rsid w:val="004F7EDF"/>
    <w:rsid w:val="004F7FE5"/>
    <w:rsid w:val="00500110"/>
    <w:rsid w:val="00500799"/>
    <w:rsid w:val="00500B30"/>
    <w:rsid w:val="00500DE8"/>
    <w:rsid w:val="00501064"/>
    <w:rsid w:val="005014FC"/>
    <w:rsid w:val="0050158B"/>
    <w:rsid w:val="00501859"/>
    <w:rsid w:val="005019B5"/>
    <w:rsid w:val="005019C0"/>
    <w:rsid w:val="005021BB"/>
    <w:rsid w:val="0050225A"/>
    <w:rsid w:val="00502D81"/>
    <w:rsid w:val="00502D90"/>
    <w:rsid w:val="00502E1D"/>
    <w:rsid w:val="00502F97"/>
    <w:rsid w:val="0050316E"/>
    <w:rsid w:val="00503352"/>
    <w:rsid w:val="005033D8"/>
    <w:rsid w:val="005033DA"/>
    <w:rsid w:val="00503662"/>
    <w:rsid w:val="005037B2"/>
    <w:rsid w:val="0050381A"/>
    <w:rsid w:val="00503CF7"/>
    <w:rsid w:val="00503F00"/>
    <w:rsid w:val="005042D3"/>
    <w:rsid w:val="005045B9"/>
    <w:rsid w:val="005049E8"/>
    <w:rsid w:val="00504FD6"/>
    <w:rsid w:val="00505460"/>
    <w:rsid w:val="00505CE1"/>
    <w:rsid w:val="00505DE4"/>
    <w:rsid w:val="00506058"/>
    <w:rsid w:val="00506259"/>
    <w:rsid w:val="005062DD"/>
    <w:rsid w:val="00506A1F"/>
    <w:rsid w:val="00506A2B"/>
    <w:rsid w:val="00507170"/>
    <w:rsid w:val="00507179"/>
    <w:rsid w:val="005071A3"/>
    <w:rsid w:val="00507355"/>
    <w:rsid w:val="0050760C"/>
    <w:rsid w:val="005077C6"/>
    <w:rsid w:val="00507C05"/>
    <w:rsid w:val="00507CFB"/>
    <w:rsid w:val="00510245"/>
    <w:rsid w:val="0051067C"/>
    <w:rsid w:val="00510833"/>
    <w:rsid w:val="0051089A"/>
    <w:rsid w:val="005108EF"/>
    <w:rsid w:val="00510A01"/>
    <w:rsid w:val="00510BDC"/>
    <w:rsid w:val="00511120"/>
    <w:rsid w:val="00511156"/>
    <w:rsid w:val="0051118C"/>
    <w:rsid w:val="0051138B"/>
    <w:rsid w:val="005113BC"/>
    <w:rsid w:val="005116DD"/>
    <w:rsid w:val="005119D8"/>
    <w:rsid w:val="00511A66"/>
    <w:rsid w:val="00512229"/>
    <w:rsid w:val="00512DFB"/>
    <w:rsid w:val="00512E08"/>
    <w:rsid w:val="005135E4"/>
    <w:rsid w:val="00513EDA"/>
    <w:rsid w:val="00513F6B"/>
    <w:rsid w:val="005142A8"/>
    <w:rsid w:val="00514425"/>
    <w:rsid w:val="00514598"/>
    <w:rsid w:val="00514E2D"/>
    <w:rsid w:val="00514ECF"/>
    <w:rsid w:val="005150B5"/>
    <w:rsid w:val="0051527F"/>
    <w:rsid w:val="005152E0"/>
    <w:rsid w:val="005155CE"/>
    <w:rsid w:val="00515930"/>
    <w:rsid w:val="00515AD5"/>
    <w:rsid w:val="00515B23"/>
    <w:rsid w:val="00515BD3"/>
    <w:rsid w:val="00515C39"/>
    <w:rsid w:val="00515EEE"/>
    <w:rsid w:val="0051634E"/>
    <w:rsid w:val="00516381"/>
    <w:rsid w:val="00516487"/>
    <w:rsid w:val="00516C58"/>
    <w:rsid w:val="00516F0C"/>
    <w:rsid w:val="00517014"/>
    <w:rsid w:val="005170C4"/>
    <w:rsid w:val="005173C0"/>
    <w:rsid w:val="00517471"/>
    <w:rsid w:val="0052027E"/>
    <w:rsid w:val="00520415"/>
    <w:rsid w:val="005204AE"/>
    <w:rsid w:val="00520A59"/>
    <w:rsid w:val="00521232"/>
    <w:rsid w:val="00521244"/>
    <w:rsid w:val="005212C4"/>
    <w:rsid w:val="005212DC"/>
    <w:rsid w:val="00521484"/>
    <w:rsid w:val="0052196C"/>
    <w:rsid w:val="005219CA"/>
    <w:rsid w:val="00521BFD"/>
    <w:rsid w:val="00521DB5"/>
    <w:rsid w:val="0052239B"/>
    <w:rsid w:val="00522B13"/>
    <w:rsid w:val="00522B30"/>
    <w:rsid w:val="00522C03"/>
    <w:rsid w:val="005232B3"/>
    <w:rsid w:val="005233A5"/>
    <w:rsid w:val="0052359F"/>
    <w:rsid w:val="005239F7"/>
    <w:rsid w:val="00523B5E"/>
    <w:rsid w:val="00523C38"/>
    <w:rsid w:val="00523D3A"/>
    <w:rsid w:val="00523DDC"/>
    <w:rsid w:val="0052415A"/>
    <w:rsid w:val="00524212"/>
    <w:rsid w:val="0052438E"/>
    <w:rsid w:val="005245FB"/>
    <w:rsid w:val="0052508E"/>
    <w:rsid w:val="005252AE"/>
    <w:rsid w:val="005256BF"/>
    <w:rsid w:val="0052596C"/>
    <w:rsid w:val="00525A66"/>
    <w:rsid w:val="00525B0A"/>
    <w:rsid w:val="0052624A"/>
    <w:rsid w:val="00526266"/>
    <w:rsid w:val="00526383"/>
    <w:rsid w:val="00526493"/>
    <w:rsid w:val="005264A4"/>
    <w:rsid w:val="005266E0"/>
    <w:rsid w:val="00526A07"/>
    <w:rsid w:val="00526A2E"/>
    <w:rsid w:val="00526EBE"/>
    <w:rsid w:val="005271E7"/>
    <w:rsid w:val="005275CA"/>
    <w:rsid w:val="00527730"/>
    <w:rsid w:val="005278B2"/>
    <w:rsid w:val="00527DD1"/>
    <w:rsid w:val="005300F5"/>
    <w:rsid w:val="005302CE"/>
    <w:rsid w:val="00530532"/>
    <w:rsid w:val="00530BC0"/>
    <w:rsid w:val="00530F0D"/>
    <w:rsid w:val="005310F3"/>
    <w:rsid w:val="0053160A"/>
    <w:rsid w:val="00531614"/>
    <w:rsid w:val="005319CA"/>
    <w:rsid w:val="00531A3D"/>
    <w:rsid w:val="00531DE9"/>
    <w:rsid w:val="00531F4B"/>
    <w:rsid w:val="0053221F"/>
    <w:rsid w:val="0053241B"/>
    <w:rsid w:val="005324AE"/>
    <w:rsid w:val="0053272A"/>
    <w:rsid w:val="00532F2D"/>
    <w:rsid w:val="00532F84"/>
    <w:rsid w:val="0053349A"/>
    <w:rsid w:val="005334AF"/>
    <w:rsid w:val="00533616"/>
    <w:rsid w:val="005336D9"/>
    <w:rsid w:val="0053371B"/>
    <w:rsid w:val="00533729"/>
    <w:rsid w:val="00533DD7"/>
    <w:rsid w:val="00534175"/>
    <w:rsid w:val="0053426F"/>
    <w:rsid w:val="00534527"/>
    <w:rsid w:val="005345CF"/>
    <w:rsid w:val="0053497F"/>
    <w:rsid w:val="00534DA3"/>
    <w:rsid w:val="00534DD6"/>
    <w:rsid w:val="005352F0"/>
    <w:rsid w:val="00535E1F"/>
    <w:rsid w:val="00536554"/>
    <w:rsid w:val="0053665B"/>
    <w:rsid w:val="00536848"/>
    <w:rsid w:val="00536B01"/>
    <w:rsid w:val="00536B82"/>
    <w:rsid w:val="00536BED"/>
    <w:rsid w:val="00536DA1"/>
    <w:rsid w:val="00537024"/>
    <w:rsid w:val="0053708A"/>
    <w:rsid w:val="00537155"/>
    <w:rsid w:val="00537261"/>
    <w:rsid w:val="005372D2"/>
    <w:rsid w:val="005375CA"/>
    <w:rsid w:val="0053770A"/>
    <w:rsid w:val="005379C2"/>
    <w:rsid w:val="00537E54"/>
    <w:rsid w:val="00537E60"/>
    <w:rsid w:val="0054010B"/>
    <w:rsid w:val="005402B2"/>
    <w:rsid w:val="00540758"/>
    <w:rsid w:val="00540776"/>
    <w:rsid w:val="005407D4"/>
    <w:rsid w:val="00540C1A"/>
    <w:rsid w:val="005414A8"/>
    <w:rsid w:val="005414E2"/>
    <w:rsid w:val="00541511"/>
    <w:rsid w:val="0054160D"/>
    <w:rsid w:val="005416A2"/>
    <w:rsid w:val="00541EB7"/>
    <w:rsid w:val="00541EF2"/>
    <w:rsid w:val="00542945"/>
    <w:rsid w:val="00542AD5"/>
    <w:rsid w:val="00542EDE"/>
    <w:rsid w:val="0054341E"/>
    <w:rsid w:val="0054384C"/>
    <w:rsid w:val="005438F7"/>
    <w:rsid w:val="00543ECA"/>
    <w:rsid w:val="00543FC2"/>
    <w:rsid w:val="00543FE2"/>
    <w:rsid w:val="00544088"/>
    <w:rsid w:val="005441E8"/>
    <w:rsid w:val="0054433B"/>
    <w:rsid w:val="00544A62"/>
    <w:rsid w:val="00544AD7"/>
    <w:rsid w:val="005452DF"/>
    <w:rsid w:val="005453C9"/>
    <w:rsid w:val="00545662"/>
    <w:rsid w:val="0054585E"/>
    <w:rsid w:val="00545B76"/>
    <w:rsid w:val="00546073"/>
    <w:rsid w:val="00546A8D"/>
    <w:rsid w:val="0054736B"/>
    <w:rsid w:val="005478BB"/>
    <w:rsid w:val="00547A5F"/>
    <w:rsid w:val="00547BC4"/>
    <w:rsid w:val="00547DF6"/>
    <w:rsid w:val="00547E92"/>
    <w:rsid w:val="0055032A"/>
    <w:rsid w:val="005504CB"/>
    <w:rsid w:val="00550697"/>
    <w:rsid w:val="00550BE8"/>
    <w:rsid w:val="00550C69"/>
    <w:rsid w:val="00551607"/>
    <w:rsid w:val="0055172F"/>
    <w:rsid w:val="0055191F"/>
    <w:rsid w:val="00551D7E"/>
    <w:rsid w:val="00551FDB"/>
    <w:rsid w:val="00552118"/>
    <w:rsid w:val="00552423"/>
    <w:rsid w:val="00552948"/>
    <w:rsid w:val="005532D3"/>
    <w:rsid w:val="005534BB"/>
    <w:rsid w:val="00553651"/>
    <w:rsid w:val="0055365C"/>
    <w:rsid w:val="00553668"/>
    <w:rsid w:val="005538CF"/>
    <w:rsid w:val="00553ADF"/>
    <w:rsid w:val="00553CC7"/>
    <w:rsid w:val="00553F43"/>
    <w:rsid w:val="005541D4"/>
    <w:rsid w:val="00554A10"/>
    <w:rsid w:val="00554AD1"/>
    <w:rsid w:val="005550AC"/>
    <w:rsid w:val="005552A7"/>
    <w:rsid w:val="005556C4"/>
    <w:rsid w:val="005560C5"/>
    <w:rsid w:val="005565AB"/>
    <w:rsid w:val="00556720"/>
    <w:rsid w:val="00556A21"/>
    <w:rsid w:val="00556E29"/>
    <w:rsid w:val="00556E94"/>
    <w:rsid w:val="00556EE7"/>
    <w:rsid w:val="005573C9"/>
    <w:rsid w:val="00557A63"/>
    <w:rsid w:val="00557C65"/>
    <w:rsid w:val="0056035C"/>
    <w:rsid w:val="0056060F"/>
    <w:rsid w:val="00560700"/>
    <w:rsid w:val="005607EE"/>
    <w:rsid w:val="00560BDE"/>
    <w:rsid w:val="00560CC4"/>
    <w:rsid w:val="00560E6B"/>
    <w:rsid w:val="005610E2"/>
    <w:rsid w:val="005613E8"/>
    <w:rsid w:val="0056158C"/>
    <w:rsid w:val="00561816"/>
    <w:rsid w:val="005619B2"/>
    <w:rsid w:val="00561C27"/>
    <w:rsid w:val="00561DF8"/>
    <w:rsid w:val="00561E23"/>
    <w:rsid w:val="0056225F"/>
    <w:rsid w:val="00562290"/>
    <w:rsid w:val="0056255F"/>
    <w:rsid w:val="0056269B"/>
    <w:rsid w:val="005626BF"/>
    <w:rsid w:val="0056298E"/>
    <w:rsid w:val="00562C8B"/>
    <w:rsid w:val="005630E8"/>
    <w:rsid w:val="00563599"/>
    <w:rsid w:val="00563627"/>
    <w:rsid w:val="0056392E"/>
    <w:rsid w:val="0056396A"/>
    <w:rsid w:val="005641CA"/>
    <w:rsid w:val="00564478"/>
    <w:rsid w:val="005647F9"/>
    <w:rsid w:val="00564CE1"/>
    <w:rsid w:val="00565127"/>
    <w:rsid w:val="0056517D"/>
    <w:rsid w:val="005657C2"/>
    <w:rsid w:val="005658CE"/>
    <w:rsid w:val="00566671"/>
    <w:rsid w:val="00566DAC"/>
    <w:rsid w:val="00566FC3"/>
    <w:rsid w:val="00566FEA"/>
    <w:rsid w:val="00567446"/>
    <w:rsid w:val="005676F5"/>
    <w:rsid w:val="00567C79"/>
    <w:rsid w:val="00567F08"/>
    <w:rsid w:val="00570012"/>
    <w:rsid w:val="00570018"/>
    <w:rsid w:val="005704B3"/>
    <w:rsid w:val="00570557"/>
    <w:rsid w:val="005705A3"/>
    <w:rsid w:val="00570A2F"/>
    <w:rsid w:val="00570AD3"/>
    <w:rsid w:val="00570BBC"/>
    <w:rsid w:val="00570BFE"/>
    <w:rsid w:val="00570C1D"/>
    <w:rsid w:val="005715BD"/>
    <w:rsid w:val="00571C9F"/>
    <w:rsid w:val="0057266C"/>
    <w:rsid w:val="00572C10"/>
    <w:rsid w:val="00572FD2"/>
    <w:rsid w:val="005735B8"/>
    <w:rsid w:val="005735BB"/>
    <w:rsid w:val="00573A50"/>
    <w:rsid w:val="00573A6A"/>
    <w:rsid w:val="00573ABC"/>
    <w:rsid w:val="00573EC6"/>
    <w:rsid w:val="005746AB"/>
    <w:rsid w:val="005746CB"/>
    <w:rsid w:val="005746EF"/>
    <w:rsid w:val="00574A48"/>
    <w:rsid w:val="00574A5F"/>
    <w:rsid w:val="00574C1C"/>
    <w:rsid w:val="00574E66"/>
    <w:rsid w:val="00575769"/>
    <w:rsid w:val="0057582F"/>
    <w:rsid w:val="005758AE"/>
    <w:rsid w:val="005759A1"/>
    <w:rsid w:val="00575CFA"/>
    <w:rsid w:val="00575DC1"/>
    <w:rsid w:val="00575FB3"/>
    <w:rsid w:val="005760F7"/>
    <w:rsid w:val="00576192"/>
    <w:rsid w:val="005761FD"/>
    <w:rsid w:val="00576A48"/>
    <w:rsid w:val="00576A9C"/>
    <w:rsid w:val="00576C0B"/>
    <w:rsid w:val="00576EC9"/>
    <w:rsid w:val="0057707E"/>
    <w:rsid w:val="0057744C"/>
    <w:rsid w:val="00577475"/>
    <w:rsid w:val="005775D9"/>
    <w:rsid w:val="005777AB"/>
    <w:rsid w:val="00577878"/>
    <w:rsid w:val="00577F1D"/>
    <w:rsid w:val="00577F44"/>
    <w:rsid w:val="00577F58"/>
    <w:rsid w:val="00577FE0"/>
    <w:rsid w:val="00580069"/>
    <w:rsid w:val="0058016F"/>
    <w:rsid w:val="00580227"/>
    <w:rsid w:val="0058050D"/>
    <w:rsid w:val="00580614"/>
    <w:rsid w:val="00580A0D"/>
    <w:rsid w:val="00580A8D"/>
    <w:rsid w:val="00580AF4"/>
    <w:rsid w:val="00580EA8"/>
    <w:rsid w:val="00580ED7"/>
    <w:rsid w:val="00581071"/>
    <w:rsid w:val="0058121E"/>
    <w:rsid w:val="005813A1"/>
    <w:rsid w:val="00581415"/>
    <w:rsid w:val="0058168F"/>
    <w:rsid w:val="00581885"/>
    <w:rsid w:val="00581978"/>
    <w:rsid w:val="00581A5B"/>
    <w:rsid w:val="00581C90"/>
    <w:rsid w:val="00581FFE"/>
    <w:rsid w:val="0058204D"/>
    <w:rsid w:val="00582391"/>
    <w:rsid w:val="0058252A"/>
    <w:rsid w:val="00582C5B"/>
    <w:rsid w:val="00582EE0"/>
    <w:rsid w:val="00582F06"/>
    <w:rsid w:val="00582FAB"/>
    <w:rsid w:val="00582FAD"/>
    <w:rsid w:val="00583129"/>
    <w:rsid w:val="00583302"/>
    <w:rsid w:val="005833B7"/>
    <w:rsid w:val="005835F6"/>
    <w:rsid w:val="00583D40"/>
    <w:rsid w:val="00583E2B"/>
    <w:rsid w:val="00583E96"/>
    <w:rsid w:val="005840D6"/>
    <w:rsid w:val="00584B8F"/>
    <w:rsid w:val="00584DA9"/>
    <w:rsid w:val="00584E40"/>
    <w:rsid w:val="0058551B"/>
    <w:rsid w:val="00585C73"/>
    <w:rsid w:val="00585CD8"/>
    <w:rsid w:val="005867AE"/>
    <w:rsid w:val="005868CB"/>
    <w:rsid w:val="00586AFC"/>
    <w:rsid w:val="00587A9A"/>
    <w:rsid w:val="00587C50"/>
    <w:rsid w:val="00587F6A"/>
    <w:rsid w:val="00587FAB"/>
    <w:rsid w:val="0059071B"/>
    <w:rsid w:val="00590903"/>
    <w:rsid w:val="00590B1F"/>
    <w:rsid w:val="00590B89"/>
    <w:rsid w:val="00590EAF"/>
    <w:rsid w:val="00590FA5"/>
    <w:rsid w:val="005910B3"/>
    <w:rsid w:val="00591309"/>
    <w:rsid w:val="00591420"/>
    <w:rsid w:val="00591508"/>
    <w:rsid w:val="005915F9"/>
    <w:rsid w:val="00591930"/>
    <w:rsid w:val="00591954"/>
    <w:rsid w:val="00591CE2"/>
    <w:rsid w:val="005922AA"/>
    <w:rsid w:val="00592825"/>
    <w:rsid w:val="00592A67"/>
    <w:rsid w:val="00592D66"/>
    <w:rsid w:val="00592E64"/>
    <w:rsid w:val="00593021"/>
    <w:rsid w:val="005930BC"/>
    <w:rsid w:val="00593457"/>
    <w:rsid w:val="005938B8"/>
    <w:rsid w:val="00594078"/>
    <w:rsid w:val="00594474"/>
    <w:rsid w:val="00594595"/>
    <w:rsid w:val="00594682"/>
    <w:rsid w:val="00594764"/>
    <w:rsid w:val="0059485F"/>
    <w:rsid w:val="005949B0"/>
    <w:rsid w:val="00594E78"/>
    <w:rsid w:val="005950D7"/>
    <w:rsid w:val="0059532E"/>
    <w:rsid w:val="00595627"/>
    <w:rsid w:val="0059577C"/>
    <w:rsid w:val="0059590E"/>
    <w:rsid w:val="00595D9C"/>
    <w:rsid w:val="0059613A"/>
    <w:rsid w:val="00596227"/>
    <w:rsid w:val="0059627F"/>
    <w:rsid w:val="005963FE"/>
    <w:rsid w:val="00596B01"/>
    <w:rsid w:val="00596D53"/>
    <w:rsid w:val="00596F3D"/>
    <w:rsid w:val="0059717E"/>
    <w:rsid w:val="00597359"/>
    <w:rsid w:val="005973D7"/>
    <w:rsid w:val="00597C8C"/>
    <w:rsid w:val="00597D3A"/>
    <w:rsid w:val="00597E1F"/>
    <w:rsid w:val="005A02B2"/>
    <w:rsid w:val="005A0352"/>
    <w:rsid w:val="005A03F0"/>
    <w:rsid w:val="005A060F"/>
    <w:rsid w:val="005A0D91"/>
    <w:rsid w:val="005A0E6F"/>
    <w:rsid w:val="005A1360"/>
    <w:rsid w:val="005A1526"/>
    <w:rsid w:val="005A15BB"/>
    <w:rsid w:val="005A15E6"/>
    <w:rsid w:val="005A1C96"/>
    <w:rsid w:val="005A21FA"/>
    <w:rsid w:val="005A2249"/>
    <w:rsid w:val="005A24B9"/>
    <w:rsid w:val="005A274F"/>
    <w:rsid w:val="005A2951"/>
    <w:rsid w:val="005A2A5D"/>
    <w:rsid w:val="005A2B62"/>
    <w:rsid w:val="005A2CB7"/>
    <w:rsid w:val="005A2CF2"/>
    <w:rsid w:val="005A2D7C"/>
    <w:rsid w:val="005A316F"/>
    <w:rsid w:val="005A3174"/>
    <w:rsid w:val="005A3DD3"/>
    <w:rsid w:val="005A4144"/>
    <w:rsid w:val="005A42D6"/>
    <w:rsid w:val="005A44BF"/>
    <w:rsid w:val="005A44DD"/>
    <w:rsid w:val="005A48A0"/>
    <w:rsid w:val="005A48E6"/>
    <w:rsid w:val="005A4E7B"/>
    <w:rsid w:val="005A4E82"/>
    <w:rsid w:val="005A5248"/>
    <w:rsid w:val="005A5C34"/>
    <w:rsid w:val="005A7264"/>
    <w:rsid w:val="005A74DB"/>
    <w:rsid w:val="005A74EC"/>
    <w:rsid w:val="005A78C7"/>
    <w:rsid w:val="005A7E99"/>
    <w:rsid w:val="005B07F8"/>
    <w:rsid w:val="005B0981"/>
    <w:rsid w:val="005B0F04"/>
    <w:rsid w:val="005B1133"/>
    <w:rsid w:val="005B1263"/>
    <w:rsid w:val="005B14A0"/>
    <w:rsid w:val="005B1781"/>
    <w:rsid w:val="005B18AD"/>
    <w:rsid w:val="005B1A09"/>
    <w:rsid w:val="005B1C39"/>
    <w:rsid w:val="005B1CA7"/>
    <w:rsid w:val="005B1DA4"/>
    <w:rsid w:val="005B2177"/>
    <w:rsid w:val="005B25A1"/>
    <w:rsid w:val="005B2F67"/>
    <w:rsid w:val="005B3497"/>
    <w:rsid w:val="005B39A3"/>
    <w:rsid w:val="005B3C1F"/>
    <w:rsid w:val="005B3C8F"/>
    <w:rsid w:val="005B3CA8"/>
    <w:rsid w:val="005B3D17"/>
    <w:rsid w:val="005B3DA2"/>
    <w:rsid w:val="005B4201"/>
    <w:rsid w:val="005B45D0"/>
    <w:rsid w:val="005B47CB"/>
    <w:rsid w:val="005B47E2"/>
    <w:rsid w:val="005B4997"/>
    <w:rsid w:val="005B4CFC"/>
    <w:rsid w:val="005B4F39"/>
    <w:rsid w:val="005B515B"/>
    <w:rsid w:val="005B5209"/>
    <w:rsid w:val="005B5324"/>
    <w:rsid w:val="005B53C7"/>
    <w:rsid w:val="005B544F"/>
    <w:rsid w:val="005B57B5"/>
    <w:rsid w:val="005B587D"/>
    <w:rsid w:val="005B6242"/>
    <w:rsid w:val="005B63AE"/>
    <w:rsid w:val="005B6787"/>
    <w:rsid w:val="005B6BDB"/>
    <w:rsid w:val="005B6BF8"/>
    <w:rsid w:val="005B6CE4"/>
    <w:rsid w:val="005B6E2E"/>
    <w:rsid w:val="005B6F7A"/>
    <w:rsid w:val="005B7044"/>
    <w:rsid w:val="005B7246"/>
    <w:rsid w:val="005B72B3"/>
    <w:rsid w:val="005B7339"/>
    <w:rsid w:val="005B7466"/>
    <w:rsid w:val="005B79F9"/>
    <w:rsid w:val="005B7E86"/>
    <w:rsid w:val="005C0642"/>
    <w:rsid w:val="005C07A1"/>
    <w:rsid w:val="005C0BF6"/>
    <w:rsid w:val="005C0C60"/>
    <w:rsid w:val="005C0F2E"/>
    <w:rsid w:val="005C0FC8"/>
    <w:rsid w:val="005C1023"/>
    <w:rsid w:val="005C104B"/>
    <w:rsid w:val="005C10C8"/>
    <w:rsid w:val="005C1D59"/>
    <w:rsid w:val="005C23E4"/>
    <w:rsid w:val="005C246E"/>
    <w:rsid w:val="005C2571"/>
    <w:rsid w:val="005C2763"/>
    <w:rsid w:val="005C28E9"/>
    <w:rsid w:val="005C2AAF"/>
    <w:rsid w:val="005C2C1D"/>
    <w:rsid w:val="005C3169"/>
    <w:rsid w:val="005C34FA"/>
    <w:rsid w:val="005C382F"/>
    <w:rsid w:val="005C3D75"/>
    <w:rsid w:val="005C4461"/>
    <w:rsid w:val="005C470B"/>
    <w:rsid w:val="005C49B4"/>
    <w:rsid w:val="005C5186"/>
    <w:rsid w:val="005C5402"/>
    <w:rsid w:val="005C5C2A"/>
    <w:rsid w:val="005C5DEF"/>
    <w:rsid w:val="005C5ECE"/>
    <w:rsid w:val="005C5ED9"/>
    <w:rsid w:val="005C6825"/>
    <w:rsid w:val="005C6B73"/>
    <w:rsid w:val="005C6BE2"/>
    <w:rsid w:val="005C74A2"/>
    <w:rsid w:val="005C7A7A"/>
    <w:rsid w:val="005D0397"/>
    <w:rsid w:val="005D0565"/>
    <w:rsid w:val="005D071D"/>
    <w:rsid w:val="005D09B8"/>
    <w:rsid w:val="005D0A2F"/>
    <w:rsid w:val="005D0B1C"/>
    <w:rsid w:val="005D0B34"/>
    <w:rsid w:val="005D102C"/>
    <w:rsid w:val="005D1075"/>
    <w:rsid w:val="005D10CA"/>
    <w:rsid w:val="005D1248"/>
    <w:rsid w:val="005D1255"/>
    <w:rsid w:val="005D12C4"/>
    <w:rsid w:val="005D141F"/>
    <w:rsid w:val="005D1487"/>
    <w:rsid w:val="005D1494"/>
    <w:rsid w:val="005D1B1F"/>
    <w:rsid w:val="005D1C9E"/>
    <w:rsid w:val="005D1EC8"/>
    <w:rsid w:val="005D2102"/>
    <w:rsid w:val="005D22C6"/>
    <w:rsid w:val="005D2885"/>
    <w:rsid w:val="005D354B"/>
    <w:rsid w:val="005D395A"/>
    <w:rsid w:val="005D3BE0"/>
    <w:rsid w:val="005D3CEB"/>
    <w:rsid w:val="005D48A2"/>
    <w:rsid w:val="005D497A"/>
    <w:rsid w:val="005D49DC"/>
    <w:rsid w:val="005D4AA8"/>
    <w:rsid w:val="005D56BD"/>
    <w:rsid w:val="005D62B3"/>
    <w:rsid w:val="005D62EC"/>
    <w:rsid w:val="005D6CC9"/>
    <w:rsid w:val="005D7002"/>
    <w:rsid w:val="005D764B"/>
    <w:rsid w:val="005D773B"/>
    <w:rsid w:val="005D7FED"/>
    <w:rsid w:val="005E0160"/>
    <w:rsid w:val="005E03CB"/>
    <w:rsid w:val="005E0821"/>
    <w:rsid w:val="005E0A98"/>
    <w:rsid w:val="005E0B3F"/>
    <w:rsid w:val="005E109D"/>
    <w:rsid w:val="005E16C9"/>
    <w:rsid w:val="005E194A"/>
    <w:rsid w:val="005E1961"/>
    <w:rsid w:val="005E2204"/>
    <w:rsid w:val="005E25C1"/>
    <w:rsid w:val="005E2661"/>
    <w:rsid w:val="005E3167"/>
    <w:rsid w:val="005E36CC"/>
    <w:rsid w:val="005E3CB4"/>
    <w:rsid w:val="005E3E05"/>
    <w:rsid w:val="005E43AE"/>
    <w:rsid w:val="005E462C"/>
    <w:rsid w:val="005E4816"/>
    <w:rsid w:val="005E4927"/>
    <w:rsid w:val="005E49C9"/>
    <w:rsid w:val="005E4C95"/>
    <w:rsid w:val="005E4D7B"/>
    <w:rsid w:val="005E52F3"/>
    <w:rsid w:val="005E5351"/>
    <w:rsid w:val="005E542C"/>
    <w:rsid w:val="005E58C5"/>
    <w:rsid w:val="005E59CF"/>
    <w:rsid w:val="005E5D32"/>
    <w:rsid w:val="005E651B"/>
    <w:rsid w:val="005E6A00"/>
    <w:rsid w:val="005E6DD2"/>
    <w:rsid w:val="005E74A0"/>
    <w:rsid w:val="005E7A42"/>
    <w:rsid w:val="005E7D9F"/>
    <w:rsid w:val="005E7E2C"/>
    <w:rsid w:val="005E7EC1"/>
    <w:rsid w:val="005E7ECE"/>
    <w:rsid w:val="005E7FAB"/>
    <w:rsid w:val="005F0B75"/>
    <w:rsid w:val="005F0BB2"/>
    <w:rsid w:val="005F0C5A"/>
    <w:rsid w:val="005F0D01"/>
    <w:rsid w:val="005F106A"/>
    <w:rsid w:val="005F1B40"/>
    <w:rsid w:val="005F1F06"/>
    <w:rsid w:val="005F2030"/>
    <w:rsid w:val="005F2104"/>
    <w:rsid w:val="005F21CE"/>
    <w:rsid w:val="005F22E5"/>
    <w:rsid w:val="005F2738"/>
    <w:rsid w:val="005F2CD9"/>
    <w:rsid w:val="005F2DD4"/>
    <w:rsid w:val="005F2E75"/>
    <w:rsid w:val="005F3954"/>
    <w:rsid w:val="005F40BB"/>
    <w:rsid w:val="005F4243"/>
    <w:rsid w:val="005F4668"/>
    <w:rsid w:val="005F4A4F"/>
    <w:rsid w:val="005F4CC2"/>
    <w:rsid w:val="005F4FED"/>
    <w:rsid w:val="005F551C"/>
    <w:rsid w:val="005F5CE7"/>
    <w:rsid w:val="005F5E45"/>
    <w:rsid w:val="005F5F36"/>
    <w:rsid w:val="005F618D"/>
    <w:rsid w:val="005F6539"/>
    <w:rsid w:val="005F6563"/>
    <w:rsid w:val="005F6F53"/>
    <w:rsid w:val="005F70DA"/>
    <w:rsid w:val="005F71E3"/>
    <w:rsid w:val="005F73D0"/>
    <w:rsid w:val="005F74EB"/>
    <w:rsid w:val="005F766E"/>
    <w:rsid w:val="005F7770"/>
    <w:rsid w:val="005F785C"/>
    <w:rsid w:val="005F7C8F"/>
    <w:rsid w:val="006002C8"/>
    <w:rsid w:val="0060043D"/>
    <w:rsid w:val="0060058E"/>
    <w:rsid w:val="00600665"/>
    <w:rsid w:val="006008D1"/>
    <w:rsid w:val="006009A8"/>
    <w:rsid w:val="00600A7A"/>
    <w:rsid w:val="00600D9E"/>
    <w:rsid w:val="0060128F"/>
    <w:rsid w:val="006017C2"/>
    <w:rsid w:val="00601819"/>
    <w:rsid w:val="00601904"/>
    <w:rsid w:val="00601B2B"/>
    <w:rsid w:val="00601ECC"/>
    <w:rsid w:val="006023D9"/>
    <w:rsid w:val="0060259B"/>
    <w:rsid w:val="006025E2"/>
    <w:rsid w:val="006025F7"/>
    <w:rsid w:val="0060269A"/>
    <w:rsid w:val="00602739"/>
    <w:rsid w:val="00602819"/>
    <w:rsid w:val="00602916"/>
    <w:rsid w:val="00602979"/>
    <w:rsid w:val="00603085"/>
    <w:rsid w:val="006030D7"/>
    <w:rsid w:val="00603830"/>
    <w:rsid w:val="00603EF1"/>
    <w:rsid w:val="006040D0"/>
    <w:rsid w:val="00604691"/>
    <w:rsid w:val="00604976"/>
    <w:rsid w:val="00604A64"/>
    <w:rsid w:val="00604F9B"/>
    <w:rsid w:val="006051E2"/>
    <w:rsid w:val="006056FA"/>
    <w:rsid w:val="00605B53"/>
    <w:rsid w:val="00605F62"/>
    <w:rsid w:val="00606402"/>
    <w:rsid w:val="00606440"/>
    <w:rsid w:val="00606505"/>
    <w:rsid w:val="0060655A"/>
    <w:rsid w:val="00606818"/>
    <w:rsid w:val="006069BF"/>
    <w:rsid w:val="00606CC0"/>
    <w:rsid w:val="0060702C"/>
    <w:rsid w:val="006071AD"/>
    <w:rsid w:val="006072AD"/>
    <w:rsid w:val="0060753F"/>
    <w:rsid w:val="00607702"/>
    <w:rsid w:val="00607765"/>
    <w:rsid w:val="00607860"/>
    <w:rsid w:val="0060793A"/>
    <w:rsid w:val="0060795D"/>
    <w:rsid w:val="00607CEA"/>
    <w:rsid w:val="00610620"/>
    <w:rsid w:val="0061099F"/>
    <w:rsid w:val="00610F64"/>
    <w:rsid w:val="0061110A"/>
    <w:rsid w:val="006112CD"/>
    <w:rsid w:val="00611720"/>
    <w:rsid w:val="00611A84"/>
    <w:rsid w:val="00611AC2"/>
    <w:rsid w:val="00611AEA"/>
    <w:rsid w:val="00611B10"/>
    <w:rsid w:val="00611D72"/>
    <w:rsid w:val="00611ED0"/>
    <w:rsid w:val="0061201A"/>
    <w:rsid w:val="006120DB"/>
    <w:rsid w:val="006121CE"/>
    <w:rsid w:val="00612230"/>
    <w:rsid w:val="00612DE6"/>
    <w:rsid w:val="00612EAE"/>
    <w:rsid w:val="00613A36"/>
    <w:rsid w:val="0061412D"/>
    <w:rsid w:val="00614254"/>
    <w:rsid w:val="00614317"/>
    <w:rsid w:val="0061433C"/>
    <w:rsid w:val="006143BD"/>
    <w:rsid w:val="0061445B"/>
    <w:rsid w:val="006144FA"/>
    <w:rsid w:val="00614A3E"/>
    <w:rsid w:val="00614C53"/>
    <w:rsid w:val="00615263"/>
    <w:rsid w:val="0061599C"/>
    <w:rsid w:val="00615AD4"/>
    <w:rsid w:val="0061619C"/>
    <w:rsid w:val="00616BFE"/>
    <w:rsid w:val="00617567"/>
    <w:rsid w:val="0061779D"/>
    <w:rsid w:val="00617C5A"/>
    <w:rsid w:val="00617D36"/>
    <w:rsid w:val="00617D6D"/>
    <w:rsid w:val="00620543"/>
    <w:rsid w:val="00620A75"/>
    <w:rsid w:val="00621089"/>
    <w:rsid w:val="00621097"/>
    <w:rsid w:val="00621407"/>
    <w:rsid w:val="00621757"/>
    <w:rsid w:val="00621BCB"/>
    <w:rsid w:val="00621D27"/>
    <w:rsid w:val="0062225C"/>
    <w:rsid w:val="00622B92"/>
    <w:rsid w:val="00622CC0"/>
    <w:rsid w:val="00622D78"/>
    <w:rsid w:val="00622E33"/>
    <w:rsid w:val="00622E62"/>
    <w:rsid w:val="00622FC5"/>
    <w:rsid w:val="006231C1"/>
    <w:rsid w:val="0062371C"/>
    <w:rsid w:val="00623C20"/>
    <w:rsid w:val="006243D6"/>
    <w:rsid w:val="006245DB"/>
    <w:rsid w:val="00624A25"/>
    <w:rsid w:val="00624A63"/>
    <w:rsid w:val="00624FB0"/>
    <w:rsid w:val="006254B4"/>
    <w:rsid w:val="006254FD"/>
    <w:rsid w:val="006259AB"/>
    <w:rsid w:val="00625F31"/>
    <w:rsid w:val="006262CF"/>
    <w:rsid w:val="006266D4"/>
    <w:rsid w:val="006266E1"/>
    <w:rsid w:val="006266FA"/>
    <w:rsid w:val="00627067"/>
    <w:rsid w:val="00627600"/>
    <w:rsid w:val="006279CE"/>
    <w:rsid w:val="006301B3"/>
    <w:rsid w:val="006302E0"/>
    <w:rsid w:val="00630767"/>
    <w:rsid w:val="006307CD"/>
    <w:rsid w:val="006307D3"/>
    <w:rsid w:val="00630D2A"/>
    <w:rsid w:val="00630D4D"/>
    <w:rsid w:val="00630E39"/>
    <w:rsid w:val="0063103F"/>
    <w:rsid w:val="0063133D"/>
    <w:rsid w:val="00631925"/>
    <w:rsid w:val="00631994"/>
    <w:rsid w:val="00631D9A"/>
    <w:rsid w:val="006326EA"/>
    <w:rsid w:val="006330B2"/>
    <w:rsid w:val="006330C8"/>
    <w:rsid w:val="006331BD"/>
    <w:rsid w:val="00633361"/>
    <w:rsid w:val="00633D4A"/>
    <w:rsid w:val="006343FC"/>
    <w:rsid w:val="00634481"/>
    <w:rsid w:val="00634813"/>
    <w:rsid w:val="00634E22"/>
    <w:rsid w:val="006357F6"/>
    <w:rsid w:val="00635893"/>
    <w:rsid w:val="00635A9E"/>
    <w:rsid w:val="00635C17"/>
    <w:rsid w:val="00635FEF"/>
    <w:rsid w:val="006362B3"/>
    <w:rsid w:val="00636354"/>
    <w:rsid w:val="00636447"/>
    <w:rsid w:val="0063647B"/>
    <w:rsid w:val="00636A17"/>
    <w:rsid w:val="0063703B"/>
    <w:rsid w:val="006378C4"/>
    <w:rsid w:val="00640E50"/>
    <w:rsid w:val="00640EC7"/>
    <w:rsid w:val="00641222"/>
    <w:rsid w:val="00641915"/>
    <w:rsid w:val="00641975"/>
    <w:rsid w:val="00641B1D"/>
    <w:rsid w:val="00641C6B"/>
    <w:rsid w:val="00641FE4"/>
    <w:rsid w:val="006421A8"/>
    <w:rsid w:val="00642290"/>
    <w:rsid w:val="006423EC"/>
    <w:rsid w:val="006424B0"/>
    <w:rsid w:val="00642B49"/>
    <w:rsid w:val="00642E1C"/>
    <w:rsid w:val="00642E73"/>
    <w:rsid w:val="00642F60"/>
    <w:rsid w:val="006430A9"/>
    <w:rsid w:val="006430E4"/>
    <w:rsid w:val="006434FB"/>
    <w:rsid w:val="00643B24"/>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35"/>
    <w:rsid w:val="00645E86"/>
    <w:rsid w:val="00646188"/>
    <w:rsid w:val="0064759D"/>
    <w:rsid w:val="00647744"/>
    <w:rsid w:val="00647777"/>
    <w:rsid w:val="00647AB3"/>
    <w:rsid w:val="00647AD8"/>
    <w:rsid w:val="00647D86"/>
    <w:rsid w:val="00647F59"/>
    <w:rsid w:val="00650342"/>
    <w:rsid w:val="00650569"/>
    <w:rsid w:val="00650640"/>
    <w:rsid w:val="00650913"/>
    <w:rsid w:val="00650A09"/>
    <w:rsid w:val="00650ACD"/>
    <w:rsid w:val="00650D59"/>
    <w:rsid w:val="00650DF0"/>
    <w:rsid w:val="00650F92"/>
    <w:rsid w:val="00650FCD"/>
    <w:rsid w:val="00651335"/>
    <w:rsid w:val="006516D1"/>
    <w:rsid w:val="00651BA3"/>
    <w:rsid w:val="00651DC3"/>
    <w:rsid w:val="00651F3D"/>
    <w:rsid w:val="006520DD"/>
    <w:rsid w:val="00652183"/>
    <w:rsid w:val="0065246D"/>
    <w:rsid w:val="00652794"/>
    <w:rsid w:val="0065282E"/>
    <w:rsid w:val="00652840"/>
    <w:rsid w:val="00652C32"/>
    <w:rsid w:val="00652EC9"/>
    <w:rsid w:val="00652F80"/>
    <w:rsid w:val="00653097"/>
    <w:rsid w:val="00653313"/>
    <w:rsid w:val="00653638"/>
    <w:rsid w:val="0065399C"/>
    <w:rsid w:val="00653DCF"/>
    <w:rsid w:val="00653EDD"/>
    <w:rsid w:val="00653F71"/>
    <w:rsid w:val="006545A2"/>
    <w:rsid w:val="0065474D"/>
    <w:rsid w:val="00654A18"/>
    <w:rsid w:val="00654C98"/>
    <w:rsid w:val="00654E43"/>
    <w:rsid w:val="00654E9F"/>
    <w:rsid w:val="00654F06"/>
    <w:rsid w:val="00655501"/>
    <w:rsid w:val="006556BA"/>
    <w:rsid w:val="00655BFD"/>
    <w:rsid w:val="00655CFB"/>
    <w:rsid w:val="00655E3E"/>
    <w:rsid w:val="00655F1F"/>
    <w:rsid w:val="00655F4D"/>
    <w:rsid w:val="00656647"/>
    <w:rsid w:val="00656718"/>
    <w:rsid w:val="00656BAC"/>
    <w:rsid w:val="006575A2"/>
    <w:rsid w:val="006576CD"/>
    <w:rsid w:val="00657A05"/>
    <w:rsid w:val="00657CEB"/>
    <w:rsid w:val="00660384"/>
    <w:rsid w:val="006603A8"/>
    <w:rsid w:val="006603BD"/>
    <w:rsid w:val="0066068B"/>
    <w:rsid w:val="00660830"/>
    <w:rsid w:val="00660A96"/>
    <w:rsid w:val="00660AE9"/>
    <w:rsid w:val="00660BC7"/>
    <w:rsid w:val="00660E62"/>
    <w:rsid w:val="00661178"/>
    <w:rsid w:val="00661190"/>
    <w:rsid w:val="006614FF"/>
    <w:rsid w:val="0066157D"/>
    <w:rsid w:val="0066180C"/>
    <w:rsid w:val="006619F1"/>
    <w:rsid w:val="00661C62"/>
    <w:rsid w:val="00661D3E"/>
    <w:rsid w:val="0066220E"/>
    <w:rsid w:val="00662307"/>
    <w:rsid w:val="006623B5"/>
    <w:rsid w:val="0066241B"/>
    <w:rsid w:val="0066247E"/>
    <w:rsid w:val="0066283C"/>
    <w:rsid w:val="00662BBE"/>
    <w:rsid w:val="00663091"/>
    <w:rsid w:val="006637E3"/>
    <w:rsid w:val="006638C7"/>
    <w:rsid w:val="00663A9E"/>
    <w:rsid w:val="00664094"/>
    <w:rsid w:val="00664914"/>
    <w:rsid w:val="00664A56"/>
    <w:rsid w:val="00664BF0"/>
    <w:rsid w:val="00664C0B"/>
    <w:rsid w:val="00664C28"/>
    <w:rsid w:val="00665044"/>
    <w:rsid w:val="006651FA"/>
    <w:rsid w:val="0066595C"/>
    <w:rsid w:val="00665A3C"/>
    <w:rsid w:val="00665D0D"/>
    <w:rsid w:val="00665E16"/>
    <w:rsid w:val="006660D7"/>
    <w:rsid w:val="006662EB"/>
    <w:rsid w:val="006669FB"/>
    <w:rsid w:val="00666DFB"/>
    <w:rsid w:val="0066740E"/>
    <w:rsid w:val="0066771A"/>
    <w:rsid w:val="006679B3"/>
    <w:rsid w:val="0067011C"/>
    <w:rsid w:val="00670953"/>
    <w:rsid w:val="00670C77"/>
    <w:rsid w:val="00670D66"/>
    <w:rsid w:val="00670F64"/>
    <w:rsid w:val="00671260"/>
    <w:rsid w:val="006712C2"/>
    <w:rsid w:val="00671492"/>
    <w:rsid w:val="006717E1"/>
    <w:rsid w:val="00671D22"/>
    <w:rsid w:val="00671D89"/>
    <w:rsid w:val="00671FFF"/>
    <w:rsid w:val="00672399"/>
    <w:rsid w:val="00672959"/>
    <w:rsid w:val="0067295F"/>
    <w:rsid w:val="00672BB1"/>
    <w:rsid w:val="00672D08"/>
    <w:rsid w:val="00673B0F"/>
    <w:rsid w:val="00673B43"/>
    <w:rsid w:val="00673C3F"/>
    <w:rsid w:val="00673F70"/>
    <w:rsid w:val="00674720"/>
    <w:rsid w:val="00674A2B"/>
    <w:rsid w:val="00674A5A"/>
    <w:rsid w:val="00674C30"/>
    <w:rsid w:val="00675203"/>
    <w:rsid w:val="006754D6"/>
    <w:rsid w:val="00675E8D"/>
    <w:rsid w:val="006760A1"/>
    <w:rsid w:val="006760F8"/>
    <w:rsid w:val="006765B6"/>
    <w:rsid w:val="00676A93"/>
    <w:rsid w:val="00676B02"/>
    <w:rsid w:val="006770D4"/>
    <w:rsid w:val="006773B8"/>
    <w:rsid w:val="006773E8"/>
    <w:rsid w:val="0067775B"/>
    <w:rsid w:val="00677CFC"/>
    <w:rsid w:val="00677D3D"/>
    <w:rsid w:val="00677DE9"/>
    <w:rsid w:val="0068078B"/>
    <w:rsid w:val="006809F3"/>
    <w:rsid w:val="00680CBA"/>
    <w:rsid w:val="00680D72"/>
    <w:rsid w:val="00680F72"/>
    <w:rsid w:val="006813EB"/>
    <w:rsid w:val="00681558"/>
    <w:rsid w:val="00681603"/>
    <w:rsid w:val="00681781"/>
    <w:rsid w:val="006817C4"/>
    <w:rsid w:val="006819A9"/>
    <w:rsid w:val="00681E17"/>
    <w:rsid w:val="00682247"/>
    <w:rsid w:val="00682292"/>
    <w:rsid w:val="00682478"/>
    <w:rsid w:val="0068252F"/>
    <w:rsid w:val="006825D3"/>
    <w:rsid w:val="006829E9"/>
    <w:rsid w:val="00682A59"/>
    <w:rsid w:val="00682BD8"/>
    <w:rsid w:val="0068306F"/>
    <w:rsid w:val="0068323C"/>
    <w:rsid w:val="0068345F"/>
    <w:rsid w:val="0068347A"/>
    <w:rsid w:val="00683571"/>
    <w:rsid w:val="00683AD9"/>
    <w:rsid w:val="00683FDD"/>
    <w:rsid w:val="0068458B"/>
    <w:rsid w:val="0068458E"/>
    <w:rsid w:val="006848E7"/>
    <w:rsid w:val="006850FB"/>
    <w:rsid w:val="006852CE"/>
    <w:rsid w:val="00685B39"/>
    <w:rsid w:val="00685C26"/>
    <w:rsid w:val="00686252"/>
    <w:rsid w:val="0068664E"/>
    <w:rsid w:val="00686997"/>
    <w:rsid w:val="00686BAD"/>
    <w:rsid w:val="00686C6D"/>
    <w:rsid w:val="00686DB6"/>
    <w:rsid w:val="00687047"/>
    <w:rsid w:val="00687233"/>
    <w:rsid w:val="006873BE"/>
    <w:rsid w:val="006876AA"/>
    <w:rsid w:val="006903C0"/>
    <w:rsid w:val="0069052A"/>
    <w:rsid w:val="006909B7"/>
    <w:rsid w:val="00690A2E"/>
    <w:rsid w:val="00690BA0"/>
    <w:rsid w:val="00690E32"/>
    <w:rsid w:val="006915BB"/>
    <w:rsid w:val="00691664"/>
    <w:rsid w:val="0069186E"/>
    <w:rsid w:val="006918E1"/>
    <w:rsid w:val="00691BD2"/>
    <w:rsid w:val="0069210E"/>
    <w:rsid w:val="006921FD"/>
    <w:rsid w:val="00692502"/>
    <w:rsid w:val="00692877"/>
    <w:rsid w:val="006930DF"/>
    <w:rsid w:val="00693285"/>
    <w:rsid w:val="006934CF"/>
    <w:rsid w:val="00693912"/>
    <w:rsid w:val="00693963"/>
    <w:rsid w:val="00693AC0"/>
    <w:rsid w:val="00693ACB"/>
    <w:rsid w:val="00693AF0"/>
    <w:rsid w:val="00693C50"/>
    <w:rsid w:val="006945EA"/>
    <w:rsid w:val="0069472E"/>
    <w:rsid w:val="006947BD"/>
    <w:rsid w:val="006947C5"/>
    <w:rsid w:val="006947E2"/>
    <w:rsid w:val="00694A77"/>
    <w:rsid w:val="00694AA9"/>
    <w:rsid w:val="00694D4F"/>
    <w:rsid w:val="00694EFB"/>
    <w:rsid w:val="0069540B"/>
    <w:rsid w:val="006955CD"/>
    <w:rsid w:val="00695612"/>
    <w:rsid w:val="006956E0"/>
    <w:rsid w:val="0069599C"/>
    <w:rsid w:val="006960B2"/>
    <w:rsid w:val="00696248"/>
    <w:rsid w:val="00696530"/>
    <w:rsid w:val="006966B3"/>
    <w:rsid w:val="006967A1"/>
    <w:rsid w:val="00696EDD"/>
    <w:rsid w:val="0069749C"/>
    <w:rsid w:val="006979E4"/>
    <w:rsid w:val="00697AB9"/>
    <w:rsid w:val="00697EA6"/>
    <w:rsid w:val="006A0425"/>
    <w:rsid w:val="006A0D4E"/>
    <w:rsid w:val="006A0FAB"/>
    <w:rsid w:val="006A14B6"/>
    <w:rsid w:val="006A1785"/>
    <w:rsid w:val="006A1A20"/>
    <w:rsid w:val="006A2763"/>
    <w:rsid w:val="006A2860"/>
    <w:rsid w:val="006A2B6B"/>
    <w:rsid w:val="006A2DEE"/>
    <w:rsid w:val="006A2E23"/>
    <w:rsid w:val="006A2EE7"/>
    <w:rsid w:val="006A3051"/>
    <w:rsid w:val="006A3398"/>
    <w:rsid w:val="006A396B"/>
    <w:rsid w:val="006A3A4C"/>
    <w:rsid w:val="006A3A96"/>
    <w:rsid w:val="006A4025"/>
    <w:rsid w:val="006A40D7"/>
    <w:rsid w:val="006A4700"/>
    <w:rsid w:val="006A4C45"/>
    <w:rsid w:val="006A4D08"/>
    <w:rsid w:val="006A4D41"/>
    <w:rsid w:val="006A4D9F"/>
    <w:rsid w:val="006A51C2"/>
    <w:rsid w:val="006A51FA"/>
    <w:rsid w:val="006A5DA0"/>
    <w:rsid w:val="006A62A4"/>
    <w:rsid w:val="006A62F3"/>
    <w:rsid w:val="006A65E2"/>
    <w:rsid w:val="006A66B0"/>
    <w:rsid w:val="006A6A19"/>
    <w:rsid w:val="006A6D9B"/>
    <w:rsid w:val="006A6E85"/>
    <w:rsid w:val="006A70A5"/>
    <w:rsid w:val="006A72FB"/>
    <w:rsid w:val="006A73C4"/>
    <w:rsid w:val="006A7A0B"/>
    <w:rsid w:val="006A7BC9"/>
    <w:rsid w:val="006B00A9"/>
    <w:rsid w:val="006B0264"/>
    <w:rsid w:val="006B04EB"/>
    <w:rsid w:val="006B05D3"/>
    <w:rsid w:val="006B07F3"/>
    <w:rsid w:val="006B0F4B"/>
    <w:rsid w:val="006B13BB"/>
    <w:rsid w:val="006B14EB"/>
    <w:rsid w:val="006B16AB"/>
    <w:rsid w:val="006B1B43"/>
    <w:rsid w:val="006B1C34"/>
    <w:rsid w:val="006B1EDC"/>
    <w:rsid w:val="006B20C9"/>
    <w:rsid w:val="006B23AF"/>
    <w:rsid w:val="006B2C90"/>
    <w:rsid w:val="006B2EA8"/>
    <w:rsid w:val="006B3157"/>
    <w:rsid w:val="006B36E4"/>
    <w:rsid w:val="006B4006"/>
    <w:rsid w:val="006B41FB"/>
    <w:rsid w:val="006B4212"/>
    <w:rsid w:val="006B4502"/>
    <w:rsid w:val="006B4566"/>
    <w:rsid w:val="006B460D"/>
    <w:rsid w:val="006B460E"/>
    <w:rsid w:val="006B46AE"/>
    <w:rsid w:val="006B47DA"/>
    <w:rsid w:val="006B4A3A"/>
    <w:rsid w:val="006B4AF4"/>
    <w:rsid w:val="006B550D"/>
    <w:rsid w:val="006B5A9F"/>
    <w:rsid w:val="006B5CB2"/>
    <w:rsid w:val="006B62DD"/>
    <w:rsid w:val="006B62E9"/>
    <w:rsid w:val="006B65FF"/>
    <w:rsid w:val="006B6D7C"/>
    <w:rsid w:val="006B70FB"/>
    <w:rsid w:val="006B7163"/>
    <w:rsid w:val="006B7234"/>
    <w:rsid w:val="006B7260"/>
    <w:rsid w:val="006B75DA"/>
    <w:rsid w:val="006B76C1"/>
    <w:rsid w:val="006B77B4"/>
    <w:rsid w:val="006B7DDA"/>
    <w:rsid w:val="006C04FB"/>
    <w:rsid w:val="006C08AE"/>
    <w:rsid w:val="006C0B52"/>
    <w:rsid w:val="006C0BAF"/>
    <w:rsid w:val="006C0C3D"/>
    <w:rsid w:val="006C0CDD"/>
    <w:rsid w:val="006C0ED2"/>
    <w:rsid w:val="006C1465"/>
    <w:rsid w:val="006C14D1"/>
    <w:rsid w:val="006C15C1"/>
    <w:rsid w:val="006C162F"/>
    <w:rsid w:val="006C16EE"/>
    <w:rsid w:val="006C1C93"/>
    <w:rsid w:val="006C2524"/>
    <w:rsid w:val="006C2583"/>
    <w:rsid w:val="006C26A7"/>
    <w:rsid w:val="006C2AA5"/>
    <w:rsid w:val="006C2BC9"/>
    <w:rsid w:val="006C2CEA"/>
    <w:rsid w:val="006C2E0F"/>
    <w:rsid w:val="006C30E6"/>
    <w:rsid w:val="006C3273"/>
    <w:rsid w:val="006C35DB"/>
    <w:rsid w:val="006C3B7C"/>
    <w:rsid w:val="006C3D2F"/>
    <w:rsid w:val="006C3FE1"/>
    <w:rsid w:val="006C457A"/>
    <w:rsid w:val="006C45E9"/>
    <w:rsid w:val="006C4C76"/>
    <w:rsid w:val="006C4FB5"/>
    <w:rsid w:val="006C51D6"/>
    <w:rsid w:val="006C52DE"/>
    <w:rsid w:val="006C55AB"/>
    <w:rsid w:val="006C566B"/>
    <w:rsid w:val="006C577B"/>
    <w:rsid w:val="006C590A"/>
    <w:rsid w:val="006C5DF4"/>
    <w:rsid w:val="006C6350"/>
    <w:rsid w:val="006C65EF"/>
    <w:rsid w:val="006C660C"/>
    <w:rsid w:val="006C66D5"/>
    <w:rsid w:val="006C678C"/>
    <w:rsid w:val="006C68CD"/>
    <w:rsid w:val="006C6B28"/>
    <w:rsid w:val="006C6BB7"/>
    <w:rsid w:val="006C6E76"/>
    <w:rsid w:val="006C71AB"/>
    <w:rsid w:val="006C77D5"/>
    <w:rsid w:val="006C7F12"/>
    <w:rsid w:val="006D0A00"/>
    <w:rsid w:val="006D0A6F"/>
    <w:rsid w:val="006D0BA7"/>
    <w:rsid w:val="006D0E5A"/>
    <w:rsid w:val="006D0EC4"/>
    <w:rsid w:val="006D10E8"/>
    <w:rsid w:val="006D119C"/>
    <w:rsid w:val="006D137E"/>
    <w:rsid w:val="006D1B74"/>
    <w:rsid w:val="006D2216"/>
    <w:rsid w:val="006D2562"/>
    <w:rsid w:val="006D27E6"/>
    <w:rsid w:val="006D2A33"/>
    <w:rsid w:val="006D2EB2"/>
    <w:rsid w:val="006D2FB3"/>
    <w:rsid w:val="006D3267"/>
    <w:rsid w:val="006D32F4"/>
    <w:rsid w:val="006D3855"/>
    <w:rsid w:val="006D3E6B"/>
    <w:rsid w:val="006D4804"/>
    <w:rsid w:val="006D4961"/>
    <w:rsid w:val="006D4E01"/>
    <w:rsid w:val="006D4E57"/>
    <w:rsid w:val="006D576A"/>
    <w:rsid w:val="006D58B9"/>
    <w:rsid w:val="006D5B8A"/>
    <w:rsid w:val="006D63F5"/>
    <w:rsid w:val="006D6720"/>
    <w:rsid w:val="006D6905"/>
    <w:rsid w:val="006D692C"/>
    <w:rsid w:val="006D6B3C"/>
    <w:rsid w:val="006D6C20"/>
    <w:rsid w:val="006D6CDC"/>
    <w:rsid w:val="006D6D63"/>
    <w:rsid w:val="006D71A0"/>
    <w:rsid w:val="006D738A"/>
    <w:rsid w:val="006D756A"/>
    <w:rsid w:val="006D75D3"/>
    <w:rsid w:val="006D7C46"/>
    <w:rsid w:val="006E0006"/>
    <w:rsid w:val="006E01B1"/>
    <w:rsid w:val="006E035D"/>
    <w:rsid w:val="006E083A"/>
    <w:rsid w:val="006E0857"/>
    <w:rsid w:val="006E0861"/>
    <w:rsid w:val="006E0970"/>
    <w:rsid w:val="006E0DF5"/>
    <w:rsid w:val="006E0EB7"/>
    <w:rsid w:val="006E0F43"/>
    <w:rsid w:val="006E1044"/>
    <w:rsid w:val="006E10BA"/>
    <w:rsid w:val="006E1305"/>
    <w:rsid w:val="006E1737"/>
    <w:rsid w:val="006E1856"/>
    <w:rsid w:val="006E1C8D"/>
    <w:rsid w:val="006E215A"/>
    <w:rsid w:val="006E2242"/>
    <w:rsid w:val="006E227F"/>
    <w:rsid w:val="006E262F"/>
    <w:rsid w:val="006E28AB"/>
    <w:rsid w:val="006E293E"/>
    <w:rsid w:val="006E29C7"/>
    <w:rsid w:val="006E2A46"/>
    <w:rsid w:val="006E2A62"/>
    <w:rsid w:val="006E2EAC"/>
    <w:rsid w:val="006E321D"/>
    <w:rsid w:val="006E38C8"/>
    <w:rsid w:val="006E3ACC"/>
    <w:rsid w:val="006E3B44"/>
    <w:rsid w:val="006E3DCD"/>
    <w:rsid w:val="006E3F7A"/>
    <w:rsid w:val="006E4056"/>
    <w:rsid w:val="006E4181"/>
    <w:rsid w:val="006E443A"/>
    <w:rsid w:val="006E443B"/>
    <w:rsid w:val="006E4474"/>
    <w:rsid w:val="006E4831"/>
    <w:rsid w:val="006E4856"/>
    <w:rsid w:val="006E4D73"/>
    <w:rsid w:val="006E50C6"/>
    <w:rsid w:val="006E5453"/>
    <w:rsid w:val="006E5475"/>
    <w:rsid w:val="006E5833"/>
    <w:rsid w:val="006E5932"/>
    <w:rsid w:val="006E5993"/>
    <w:rsid w:val="006E5FC9"/>
    <w:rsid w:val="006E6377"/>
    <w:rsid w:val="006E686C"/>
    <w:rsid w:val="006E6A69"/>
    <w:rsid w:val="006E6C8C"/>
    <w:rsid w:val="006E6DAB"/>
    <w:rsid w:val="006E6F43"/>
    <w:rsid w:val="006E7019"/>
    <w:rsid w:val="006E711E"/>
    <w:rsid w:val="006E71FE"/>
    <w:rsid w:val="006E7559"/>
    <w:rsid w:val="006E77E2"/>
    <w:rsid w:val="006E7867"/>
    <w:rsid w:val="006E7900"/>
    <w:rsid w:val="006E7D6C"/>
    <w:rsid w:val="006F03E6"/>
    <w:rsid w:val="006F06E8"/>
    <w:rsid w:val="006F08C0"/>
    <w:rsid w:val="006F08EF"/>
    <w:rsid w:val="006F0AA8"/>
    <w:rsid w:val="006F0D9F"/>
    <w:rsid w:val="006F0ED7"/>
    <w:rsid w:val="006F0FD3"/>
    <w:rsid w:val="006F136B"/>
    <w:rsid w:val="006F17CE"/>
    <w:rsid w:val="006F1955"/>
    <w:rsid w:val="006F1C41"/>
    <w:rsid w:val="006F1E76"/>
    <w:rsid w:val="006F231D"/>
    <w:rsid w:val="006F277E"/>
    <w:rsid w:val="006F2852"/>
    <w:rsid w:val="006F2868"/>
    <w:rsid w:val="006F2971"/>
    <w:rsid w:val="006F2F98"/>
    <w:rsid w:val="006F31D9"/>
    <w:rsid w:val="006F345F"/>
    <w:rsid w:val="006F34A5"/>
    <w:rsid w:val="006F34BB"/>
    <w:rsid w:val="006F3881"/>
    <w:rsid w:val="006F3B0E"/>
    <w:rsid w:val="006F3D39"/>
    <w:rsid w:val="006F404A"/>
    <w:rsid w:val="006F43C5"/>
    <w:rsid w:val="006F4752"/>
    <w:rsid w:val="006F4754"/>
    <w:rsid w:val="006F4915"/>
    <w:rsid w:val="006F4B61"/>
    <w:rsid w:val="006F4DE0"/>
    <w:rsid w:val="006F4FC1"/>
    <w:rsid w:val="006F536D"/>
    <w:rsid w:val="006F55BB"/>
    <w:rsid w:val="006F56E3"/>
    <w:rsid w:val="006F58AF"/>
    <w:rsid w:val="006F591D"/>
    <w:rsid w:val="006F5B65"/>
    <w:rsid w:val="006F5EBE"/>
    <w:rsid w:val="006F61D5"/>
    <w:rsid w:val="006F64D1"/>
    <w:rsid w:val="006F650B"/>
    <w:rsid w:val="006F650C"/>
    <w:rsid w:val="006F6588"/>
    <w:rsid w:val="006F65F8"/>
    <w:rsid w:val="006F6977"/>
    <w:rsid w:val="006F69C3"/>
    <w:rsid w:val="006F6E0F"/>
    <w:rsid w:val="006F747F"/>
    <w:rsid w:val="006F77F4"/>
    <w:rsid w:val="0070005F"/>
    <w:rsid w:val="00700539"/>
    <w:rsid w:val="00700926"/>
    <w:rsid w:val="00700C18"/>
    <w:rsid w:val="00700E2C"/>
    <w:rsid w:val="007010C5"/>
    <w:rsid w:val="007011AB"/>
    <w:rsid w:val="007012CA"/>
    <w:rsid w:val="00701595"/>
    <w:rsid w:val="00701838"/>
    <w:rsid w:val="00701BC0"/>
    <w:rsid w:val="00701F5E"/>
    <w:rsid w:val="007023F5"/>
    <w:rsid w:val="00702631"/>
    <w:rsid w:val="00702AA3"/>
    <w:rsid w:val="00702B73"/>
    <w:rsid w:val="00702D28"/>
    <w:rsid w:val="007034E6"/>
    <w:rsid w:val="00703986"/>
    <w:rsid w:val="00703AF1"/>
    <w:rsid w:val="00703BC5"/>
    <w:rsid w:val="00704255"/>
    <w:rsid w:val="00704454"/>
    <w:rsid w:val="00704581"/>
    <w:rsid w:val="00704C93"/>
    <w:rsid w:val="00704D0F"/>
    <w:rsid w:val="00704FA2"/>
    <w:rsid w:val="00705752"/>
    <w:rsid w:val="00705EE3"/>
    <w:rsid w:val="00706347"/>
    <w:rsid w:val="0070663E"/>
    <w:rsid w:val="00706747"/>
    <w:rsid w:val="0070690F"/>
    <w:rsid w:val="00706F9F"/>
    <w:rsid w:val="007070EE"/>
    <w:rsid w:val="00707264"/>
    <w:rsid w:val="00707373"/>
    <w:rsid w:val="00707B23"/>
    <w:rsid w:val="00707B50"/>
    <w:rsid w:val="007103F4"/>
    <w:rsid w:val="00710549"/>
    <w:rsid w:val="00710A3D"/>
    <w:rsid w:val="0071108E"/>
    <w:rsid w:val="007110B7"/>
    <w:rsid w:val="007110D1"/>
    <w:rsid w:val="00711112"/>
    <w:rsid w:val="007111C9"/>
    <w:rsid w:val="007112FA"/>
    <w:rsid w:val="007114A6"/>
    <w:rsid w:val="0071172A"/>
    <w:rsid w:val="0071198A"/>
    <w:rsid w:val="00711EC7"/>
    <w:rsid w:val="00711F73"/>
    <w:rsid w:val="007120C9"/>
    <w:rsid w:val="00712380"/>
    <w:rsid w:val="0071253A"/>
    <w:rsid w:val="0071329F"/>
    <w:rsid w:val="007134AD"/>
    <w:rsid w:val="007135B6"/>
    <w:rsid w:val="00713B1D"/>
    <w:rsid w:val="00713B45"/>
    <w:rsid w:val="007140BA"/>
    <w:rsid w:val="00714799"/>
    <w:rsid w:val="00714FD3"/>
    <w:rsid w:val="0071530E"/>
    <w:rsid w:val="00715347"/>
    <w:rsid w:val="00715918"/>
    <w:rsid w:val="00715952"/>
    <w:rsid w:val="00715CDE"/>
    <w:rsid w:val="00715EE8"/>
    <w:rsid w:val="00716046"/>
    <w:rsid w:val="007161F7"/>
    <w:rsid w:val="00716791"/>
    <w:rsid w:val="00716795"/>
    <w:rsid w:val="007168A7"/>
    <w:rsid w:val="007169A1"/>
    <w:rsid w:val="00716CA0"/>
    <w:rsid w:val="00716D92"/>
    <w:rsid w:val="00716DE8"/>
    <w:rsid w:val="0071701D"/>
    <w:rsid w:val="007172B7"/>
    <w:rsid w:val="007178CC"/>
    <w:rsid w:val="00717B43"/>
    <w:rsid w:val="00717B97"/>
    <w:rsid w:val="00717FB3"/>
    <w:rsid w:val="00720154"/>
    <w:rsid w:val="007202E0"/>
    <w:rsid w:val="007206A3"/>
    <w:rsid w:val="007207A5"/>
    <w:rsid w:val="007209C2"/>
    <w:rsid w:val="00720CF3"/>
    <w:rsid w:val="00720D32"/>
    <w:rsid w:val="00720D3D"/>
    <w:rsid w:val="0072109E"/>
    <w:rsid w:val="007216DA"/>
    <w:rsid w:val="007219AA"/>
    <w:rsid w:val="007219FD"/>
    <w:rsid w:val="00721A9C"/>
    <w:rsid w:val="00721BCA"/>
    <w:rsid w:val="00721C6C"/>
    <w:rsid w:val="00721EEF"/>
    <w:rsid w:val="0072212E"/>
    <w:rsid w:val="007221FA"/>
    <w:rsid w:val="0072239F"/>
    <w:rsid w:val="0072260B"/>
    <w:rsid w:val="00722A0A"/>
    <w:rsid w:val="007230EC"/>
    <w:rsid w:val="00723379"/>
    <w:rsid w:val="0072391B"/>
    <w:rsid w:val="007239D7"/>
    <w:rsid w:val="00723BFC"/>
    <w:rsid w:val="00723CAA"/>
    <w:rsid w:val="007244C5"/>
    <w:rsid w:val="00724536"/>
    <w:rsid w:val="00724F81"/>
    <w:rsid w:val="0072536A"/>
    <w:rsid w:val="007253F3"/>
    <w:rsid w:val="00725517"/>
    <w:rsid w:val="00725887"/>
    <w:rsid w:val="00725BC7"/>
    <w:rsid w:val="00725C59"/>
    <w:rsid w:val="007261D2"/>
    <w:rsid w:val="0072644D"/>
    <w:rsid w:val="00726A4B"/>
    <w:rsid w:val="00726B50"/>
    <w:rsid w:val="00726E5A"/>
    <w:rsid w:val="00727294"/>
    <w:rsid w:val="00727346"/>
    <w:rsid w:val="0072771D"/>
    <w:rsid w:val="00727BF4"/>
    <w:rsid w:val="00727D59"/>
    <w:rsid w:val="00727F0B"/>
    <w:rsid w:val="0073043B"/>
    <w:rsid w:val="00730484"/>
    <w:rsid w:val="00730640"/>
    <w:rsid w:val="0073097D"/>
    <w:rsid w:val="007312FD"/>
    <w:rsid w:val="007314CB"/>
    <w:rsid w:val="00731798"/>
    <w:rsid w:val="00731E32"/>
    <w:rsid w:val="00731E3D"/>
    <w:rsid w:val="00731F7C"/>
    <w:rsid w:val="007322F9"/>
    <w:rsid w:val="00732888"/>
    <w:rsid w:val="00732B3E"/>
    <w:rsid w:val="00732B4D"/>
    <w:rsid w:val="00732E17"/>
    <w:rsid w:val="00732F02"/>
    <w:rsid w:val="0073302E"/>
    <w:rsid w:val="007334AC"/>
    <w:rsid w:val="00733737"/>
    <w:rsid w:val="00733881"/>
    <w:rsid w:val="00733AA2"/>
    <w:rsid w:val="00733AAF"/>
    <w:rsid w:val="00733BAD"/>
    <w:rsid w:val="00733CAD"/>
    <w:rsid w:val="00733DB9"/>
    <w:rsid w:val="00733DE8"/>
    <w:rsid w:val="00733FAF"/>
    <w:rsid w:val="007343A1"/>
    <w:rsid w:val="007345C9"/>
    <w:rsid w:val="00734617"/>
    <w:rsid w:val="007346AC"/>
    <w:rsid w:val="007347E0"/>
    <w:rsid w:val="00734B53"/>
    <w:rsid w:val="00734FEE"/>
    <w:rsid w:val="0073545F"/>
    <w:rsid w:val="007354D4"/>
    <w:rsid w:val="00735704"/>
    <w:rsid w:val="00735711"/>
    <w:rsid w:val="007359DA"/>
    <w:rsid w:val="00735B6D"/>
    <w:rsid w:val="00735C7A"/>
    <w:rsid w:val="00735CBD"/>
    <w:rsid w:val="007362BC"/>
    <w:rsid w:val="0073650A"/>
    <w:rsid w:val="00736637"/>
    <w:rsid w:val="00736C36"/>
    <w:rsid w:val="00737041"/>
    <w:rsid w:val="00737046"/>
    <w:rsid w:val="00737060"/>
    <w:rsid w:val="007370B4"/>
    <w:rsid w:val="0073731B"/>
    <w:rsid w:val="0073737D"/>
    <w:rsid w:val="00737654"/>
    <w:rsid w:val="00737D06"/>
    <w:rsid w:val="007400BF"/>
    <w:rsid w:val="007402EF"/>
    <w:rsid w:val="007403BB"/>
    <w:rsid w:val="007408FA"/>
    <w:rsid w:val="007408FC"/>
    <w:rsid w:val="0074145A"/>
    <w:rsid w:val="00741475"/>
    <w:rsid w:val="00741815"/>
    <w:rsid w:val="007418C9"/>
    <w:rsid w:val="00741B02"/>
    <w:rsid w:val="00741FE3"/>
    <w:rsid w:val="0074200A"/>
    <w:rsid w:val="0074203B"/>
    <w:rsid w:val="007420BB"/>
    <w:rsid w:val="0074211D"/>
    <w:rsid w:val="007423AB"/>
    <w:rsid w:val="0074246A"/>
    <w:rsid w:val="00742476"/>
    <w:rsid w:val="0074286B"/>
    <w:rsid w:val="00742974"/>
    <w:rsid w:val="00742E83"/>
    <w:rsid w:val="00743779"/>
    <w:rsid w:val="00743C5A"/>
    <w:rsid w:val="00743E88"/>
    <w:rsid w:val="007444B0"/>
    <w:rsid w:val="007444C1"/>
    <w:rsid w:val="0074479B"/>
    <w:rsid w:val="00744875"/>
    <w:rsid w:val="00744CCB"/>
    <w:rsid w:val="0074545B"/>
    <w:rsid w:val="00745643"/>
    <w:rsid w:val="007458C6"/>
    <w:rsid w:val="007459A9"/>
    <w:rsid w:val="00745CFF"/>
    <w:rsid w:val="00745DFB"/>
    <w:rsid w:val="00746166"/>
    <w:rsid w:val="00746362"/>
    <w:rsid w:val="00746592"/>
    <w:rsid w:val="007470BB"/>
    <w:rsid w:val="007474E3"/>
    <w:rsid w:val="007477CB"/>
    <w:rsid w:val="00747A5B"/>
    <w:rsid w:val="00750396"/>
    <w:rsid w:val="0075075D"/>
    <w:rsid w:val="00750760"/>
    <w:rsid w:val="00750797"/>
    <w:rsid w:val="00750D2B"/>
    <w:rsid w:val="00750DDB"/>
    <w:rsid w:val="00750FCA"/>
    <w:rsid w:val="0075160E"/>
    <w:rsid w:val="00751A7E"/>
    <w:rsid w:val="00751B79"/>
    <w:rsid w:val="00752085"/>
    <w:rsid w:val="007525FC"/>
    <w:rsid w:val="00752726"/>
    <w:rsid w:val="0075295B"/>
    <w:rsid w:val="00753414"/>
    <w:rsid w:val="007534D0"/>
    <w:rsid w:val="0075357D"/>
    <w:rsid w:val="007535AA"/>
    <w:rsid w:val="007535DA"/>
    <w:rsid w:val="0075373B"/>
    <w:rsid w:val="00753E4F"/>
    <w:rsid w:val="00753FA3"/>
    <w:rsid w:val="00754918"/>
    <w:rsid w:val="00754BEB"/>
    <w:rsid w:val="00754D6D"/>
    <w:rsid w:val="00754F60"/>
    <w:rsid w:val="00754F62"/>
    <w:rsid w:val="007554D1"/>
    <w:rsid w:val="00755955"/>
    <w:rsid w:val="00755B35"/>
    <w:rsid w:val="00755CC8"/>
    <w:rsid w:val="00755F55"/>
    <w:rsid w:val="00756497"/>
    <w:rsid w:val="00756552"/>
    <w:rsid w:val="007568AA"/>
    <w:rsid w:val="00756FFA"/>
    <w:rsid w:val="00757053"/>
    <w:rsid w:val="007579AE"/>
    <w:rsid w:val="007579B4"/>
    <w:rsid w:val="007579E2"/>
    <w:rsid w:val="007601B7"/>
    <w:rsid w:val="00760543"/>
    <w:rsid w:val="00760556"/>
    <w:rsid w:val="007608FB"/>
    <w:rsid w:val="00760CD0"/>
    <w:rsid w:val="00760EEB"/>
    <w:rsid w:val="00761009"/>
    <w:rsid w:val="007611B8"/>
    <w:rsid w:val="00761233"/>
    <w:rsid w:val="0076126B"/>
    <w:rsid w:val="007616A6"/>
    <w:rsid w:val="00761743"/>
    <w:rsid w:val="00761940"/>
    <w:rsid w:val="00761A46"/>
    <w:rsid w:val="00761AFD"/>
    <w:rsid w:val="00762267"/>
    <w:rsid w:val="0076229F"/>
    <w:rsid w:val="0076264F"/>
    <w:rsid w:val="00762D06"/>
    <w:rsid w:val="00762D0E"/>
    <w:rsid w:val="00763493"/>
    <w:rsid w:val="00763539"/>
    <w:rsid w:val="007636AC"/>
    <w:rsid w:val="0076407E"/>
    <w:rsid w:val="00764110"/>
    <w:rsid w:val="00764456"/>
    <w:rsid w:val="00764916"/>
    <w:rsid w:val="00764E15"/>
    <w:rsid w:val="00765744"/>
    <w:rsid w:val="007657BD"/>
    <w:rsid w:val="00765855"/>
    <w:rsid w:val="00765ADB"/>
    <w:rsid w:val="00765BBC"/>
    <w:rsid w:val="00765D83"/>
    <w:rsid w:val="00765F41"/>
    <w:rsid w:val="00765F49"/>
    <w:rsid w:val="007660F9"/>
    <w:rsid w:val="007665F9"/>
    <w:rsid w:val="0076674F"/>
    <w:rsid w:val="007667D9"/>
    <w:rsid w:val="00766982"/>
    <w:rsid w:val="00766C81"/>
    <w:rsid w:val="00766E5A"/>
    <w:rsid w:val="00767205"/>
    <w:rsid w:val="007673BD"/>
    <w:rsid w:val="007673EA"/>
    <w:rsid w:val="0076773C"/>
    <w:rsid w:val="007677E8"/>
    <w:rsid w:val="00767852"/>
    <w:rsid w:val="00767D34"/>
    <w:rsid w:val="00767E64"/>
    <w:rsid w:val="00770101"/>
    <w:rsid w:val="007702A1"/>
    <w:rsid w:val="0077067E"/>
    <w:rsid w:val="00770CED"/>
    <w:rsid w:val="00770D11"/>
    <w:rsid w:val="007712BF"/>
    <w:rsid w:val="0077170E"/>
    <w:rsid w:val="0077186C"/>
    <w:rsid w:val="00771F80"/>
    <w:rsid w:val="00772031"/>
    <w:rsid w:val="0077215A"/>
    <w:rsid w:val="0077220B"/>
    <w:rsid w:val="0077227B"/>
    <w:rsid w:val="00772910"/>
    <w:rsid w:val="00772A08"/>
    <w:rsid w:val="00772BA3"/>
    <w:rsid w:val="00772C6B"/>
    <w:rsid w:val="00772CC9"/>
    <w:rsid w:val="00772ED9"/>
    <w:rsid w:val="00773376"/>
    <w:rsid w:val="007737E7"/>
    <w:rsid w:val="0077392D"/>
    <w:rsid w:val="00773C5A"/>
    <w:rsid w:val="00773C98"/>
    <w:rsid w:val="00773E3E"/>
    <w:rsid w:val="0077432A"/>
    <w:rsid w:val="00774687"/>
    <w:rsid w:val="00774CE9"/>
    <w:rsid w:val="00774EEB"/>
    <w:rsid w:val="00775246"/>
    <w:rsid w:val="007753D6"/>
    <w:rsid w:val="007755A5"/>
    <w:rsid w:val="007755B6"/>
    <w:rsid w:val="0077571D"/>
    <w:rsid w:val="007759C3"/>
    <w:rsid w:val="00775BFC"/>
    <w:rsid w:val="007763B8"/>
    <w:rsid w:val="0077641A"/>
    <w:rsid w:val="007768E2"/>
    <w:rsid w:val="00776A64"/>
    <w:rsid w:val="00776ADF"/>
    <w:rsid w:val="00776C58"/>
    <w:rsid w:val="00776DAF"/>
    <w:rsid w:val="00777036"/>
    <w:rsid w:val="00777103"/>
    <w:rsid w:val="0077710D"/>
    <w:rsid w:val="007778FA"/>
    <w:rsid w:val="00777DA8"/>
    <w:rsid w:val="00777FE0"/>
    <w:rsid w:val="00780241"/>
    <w:rsid w:val="0078029D"/>
    <w:rsid w:val="007807A5"/>
    <w:rsid w:val="0078085B"/>
    <w:rsid w:val="0078097C"/>
    <w:rsid w:val="007809CB"/>
    <w:rsid w:val="00780E0F"/>
    <w:rsid w:val="007812DE"/>
    <w:rsid w:val="00781566"/>
    <w:rsid w:val="00781795"/>
    <w:rsid w:val="0078185C"/>
    <w:rsid w:val="00781A2F"/>
    <w:rsid w:val="00781A63"/>
    <w:rsid w:val="00781ADD"/>
    <w:rsid w:val="00781D2A"/>
    <w:rsid w:val="00781D40"/>
    <w:rsid w:val="00782052"/>
    <w:rsid w:val="007820C9"/>
    <w:rsid w:val="0078243F"/>
    <w:rsid w:val="0078248E"/>
    <w:rsid w:val="0078254A"/>
    <w:rsid w:val="007827F0"/>
    <w:rsid w:val="0078329D"/>
    <w:rsid w:val="007832C4"/>
    <w:rsid w:val="00783690"/>
    <w:rsid w:val="007836A9"/>
    <w:rsid w:val="00783801"/>
    <w:rsid w:val="00783809"/>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D9C"/>
    <w:rsid w:val="00785F89"/>
    <w:rsid w:val="00785FCA"/>
    <w:rsid w:val="00786086"/>
    <w:rsid w:val="007860F7"/>
    <w:rsid w:val="007861EC"/>
    <w:rsid w:val="00786379"/>
    <w:rsid w:val="007864F2"/>
    <w:rsid w:val="00786862"/>
    <w:rsid w:val="00786B21"/>
    <w:rsid w:val="00786DF7"/>
    <w:rsid w:val="007875DF"/>
    <w:rsid w:val="00787867"/>
    <w:rsid w:val="007879D1"/>
    <w:rsid w:val="00787A13"/>
    <w:rsid w:val="00787AC4"/>
    <w:rsid w:val="00787C50"/>
    <w:rsid w:val="007900A0"/>
    <w:rsid w:val="0079025C"/>
    <w:rsid w:val="0079025D"/>
    <w:rsid w:val="00790554"/>
    <w:rsid w:val="0079055D"/>
    <w:rsid w:val="00790660"/>
    <w:rsid w:val="00790B01"/>
    <w:rsid w:val="00790C4F"/>
    <w:rsid w:val="00790E9E"/>
    <w:rsid w:val="00790EC0"/>
    <w:rsid w:val="00790F4C"/>
    <w:rsid w:val="00790FAA"/>
    <w:rsid w:val="00791237"/>
    <w:rsid w:val="00791401"/>
    <w:rsid w:val="00791A65"/>
    <w:rsid w:val="00791E60"/>
    <w:rsid w:val="00791FC1"/>
    <w:rsid w:val="00792161"/>
    <w:rsid w:val="0079245C"/>
    <w:rsid w:val="00792757"/>
    <w:rsid w:val="0079279B"/>
    <w:rsid w:val="00792A52"/>
    <w:rsid w:val="00792BEF"/>
    <w:rsid w:val="00792E00"/>
    <w:rsid w:val="00793018"/>
    <w:rsid w:val="00793107"/>
    <w:rsid w:val="00793266"/>
    <w:rsid w:val="007933F8"/>
    <w:rsid w:val="0079340E"/>
    <w:rsid w:val="00793602"/>
    <w:rsid w:val="00793719"/>
    <w:rsid w:val="007938C6"/>
    <w:rsid w:val="007939F0"/>
    <w:rsid w:val="00793CDF"/>
    <w:rsid w:val="007943AF"/>
    <w:rsid w:val="007945E6"/>
    <w:rsid w:val="007947CB"/>
    <w:rsid w:val="00794808"/>
    <w:rsid w:val="007948B8"/>
    <w:rsid w:val="00794F20"/>
    <w:rsid w:val="0079521E"/>
    <w:rsid w:val="00795366"/>
    <w:rsid w:val="00795609"/>
    <w:rsid w:val="0079581E"/>
    <w:rsid w:val="00795BE2"/>
    <w:rsid w:val="00795C0A"/>
    <w:rsid w:val="00795C30"/>
    <w:rsid w:val="00795D49"/>
    <w:rsid w:val="00795EC4"/>
    <w:rsid w:val="00796250"/>
    <w:rsid w:val="0079632A"/>
    <w:rsid w:val="00796720"/>
    <w:rsid w:val="0079687A"/>
    <w:rsid w:val="00796C23"/>
    <w:rsid w:val="00796C84"/>
    <w:rsid w:val="00796EA4"/>
    <w:rsid w:val="00797148"/>
    <w:rsid w:val="00797272"/>
    <w:rsid w:val="0079756B"/>
    <w:rsid w:val="00797BC5"/>
    <w:rsid w:val="00797D2E"/>
    <w:rsid w:val="00797F4B"/>
    <w:rsid w:val="007A01A6"/>
    <w:rsid w:val="007A01C8"/>
    <w:rsid w:val="007A05FD"/>
    <w:rsid w:val="007A09E6"/>
    <w:rsid w:val="007A1097"/>
    <w:rsid w:val="007A124A"/>
    <w:rsid w:val="007A146A"/>
    <w:rsid w:val="007A1A56"/>
    <w:rsid w:val="007A208F"/>
    <w:rsid w:val="007A22B8"/>
    <w:rsid w:val="007A2603"/>
    <w:rsid w:val="007A28B7"/>
    <w:rsid w:val="007A2B33"/>
    <w:rsid w:val="007A2C47"/>
    <w:rsid w:val="007A318A"/>
    <w:rsid w:val="007A3485"/>
    <w:rsid w:val="007A38DD"/>
    <w:rsid w:val="007A3903"/>
    <w:rsid w:val="007A3953"/>
    <w:rsid w:val="007A3B3F"/>
    <w:rsid w:val="007A402E"/>
    <w:rsid w:val="007A4258"/>
    <w:rsid w:val="007A4570"/>
    <w:rsid w:val="007A45F9"/>
    <w:rsid w:val="007A47C6"/>
    <w:rsid w:val="007A4A2B"/>
    <w:rsid w:val="007A4B19"/>
    <w:rsid w:val="007A4B65"/>
    <w:rsid w:val="007A4BA3"/>
    <w:rsid w:val="007A4C6F"/>
    <w:rsid w:val="007A4DE7"/>
    <w:rsid w:val="007A4E1C"/>
    <w:rsid w:val="007A5586"/>
    <w:rsid w:val="007A5812"/>
    <w:rsid w:val="007A63BF"/>
    <w:rsid w:val="007A6488"/>
    <w:rsid w:val="007A68BD"/>
    <w:rsid w:val="007A68C8"/>
    <w:rsid w:val="007A6F74"/>
    <w:rsid w:val="007A71E7"/>
    <w:rsid w:val="007A766B"/>
    <w:rsid w:val="007A7715"/>
    <w:rsid w:val="007A7A5E"/>
    <w:rsid w:val="007A7CB9"/>
    <w:rsid w:val="007A7DED"/>
    <w:rsid w:val="007A7DF2"/>
    <w:rsid w:val="007B00D1"/>
    <w:rsid w:val="007B0861"/>
    <w:rsid w:val="007B0AA7"/>
    <w:rsid w:val="007B0AE9"/>
    <w:rsid w:val="007B0B6E"/>
    <w:rsid w:val="007B0D32"/>
    <w:rsid w:val="007B0F02"/>
    <w:rsid w:val="007B1070"/>
    <w:rsid w:val="007B10FB"/>
    <w:rsid w:val="007B1164"/>
    <w:rsid w:val="007B140D"/>
    <w:rsid w:val="007B197C"/>
    <w:rsid w:val="007B1C0A"/>
    <w:rsid w:val="007B1CFA"/>
    <w:rsid w:val="007B1F76"/>
    <w:rsid w:val="007B27B4"/>
    <w:rsid w:val="007B2802"/>
    <w:rsid w:val="007B2F77"/>
    <w:rsid w:val="007B32FD"/>
    <w:rsid w:val="007B3314"/>
    <w:rsid w:val="007B384D"/>
    <w:rsid w:val="007B38D1"/>
    <w:rsid w:val="007B3A3D"/>
    <w:rsid w:val="007B3B3F"/>
    <w:rsid w:val="007B3BA0"/>
    <w:rsid w:val="007B4113"/>
    <w:rsid w:val="007B431B"/>
    <w:rsid w:val="007B43CA"/>
    <w:rsid w:val="007B4412"/>
    <w:rsid w:val="007B456B"/>
    <w:rsid w:val="007B47D4"/>
    <w:rsid w:val="007B4823"/>
    <w:rsid w:val="007B4EC0"/>
    <w:rsid w:val="007B5135"/>
    <w:rsid w:val="007B5174"/>
    <w:rsid w:val="007B51F1"/>
    <w:rsid w:val="007B55A1"/>
    <w:rsid w:val="007B5837"/>
    <w:rsid w:val="007B5BC4"/>
    <w:rsid w:val="007B608C"/>
    <w:rsid w:val="007B6535"/>
    <w:rsid w:val="007B6996"/>
    <w:rsid w:val="007B6D2E"/>
    <w:rsid w:val="007B6D7A"/>
    <w:rsid w:val="007B6D8F"/>
    <w:rsid w:val="007B6DFF"/>
    <w:rsid w:val="007B70AF"/>
    <w:rsid w:val="007B74C4"/>
    <w:rsid w:val="007B7559"/>
    <w:rsid w:val="007B76C3"/>
    <w:rsid w:val="007B76F2"/>
    <w:rsid w:val="007B7A2B"/>
    <w:rsid w:val="007C0477"/>
    <w:rsid w:val="007C07A1"/>
    <w:rsid w:val="007C0961"/>
    <w:rsid w:val="007C11ED"/>
    <w:rsid w:val="007C177D"/>
    <w:rsid w:val="007C1A65"/>
    <w:rsid w:val="007C2272"/>
    <w:rsid w:val="007C22CA"/>
    <w:rsid w:val="007C263F"/>
    <w:rsid w:val="007C2698"/>
    <w:rsid w:val="007C27BC"/>
    <w:rsid w:val="007C27E0"/>
    <w:rsid w:val="007C2A32"/>
    <w:rsid w:val="007C2A69"/>
    <w:rsid w:val="007C2CCA"/>
    <w:rsid w:val="007C30CE"/>
    <w:rsid w:val="007C3122"/>
    <w:rsid w:val="007C33A4"/>
    <w:rsid w:val="007C348B"/>
    <w:rsid w:val="007C3535"/>
    <w:rsid w:val="007C364B"/>
    <w:rsid w:val="007C36CA"/>
    <w:rsid w:val="007C4181"/>
    <w:rsid w:val="007C472A"/>
    <w:rsid w:val="007C477E"/>
    <w:rsid w:val="007C4BB0"/>
    <w:rsid w:val="007C4BCE"/>
    <w:rsid w:val="007C4EA8"/>
    <w:rsid w:val="007C5050"/>
    <w:rsid w:val="007C518E"/>
    <w:rsid w:val="007C5400"/>
    <w:rsid w:val="007C5554"/>
    <w:rsid w:val="007C57D5"/>
    <w:rsid w:val="007C5B96"/>
    <w:rsid w:val="007C5FD9"/>
    <w:rsid w:val="007C6706"/>
    <w:rsid w:val="007C6777"/>
    <w:rsid w:val="007C6915"/>
    <w:rsid w:val="007C6AA2"/>
    <w:rsid w:val="007C6E7E"/>
    <w:rsid w:val="007C6EB3"/>
    <w:rsid w:val="007C6ECA"/>
    <w:rsid w:val="007C75FE"/>
    <w:rsid w:val="007C7BDE"/>
    <w:rsid w:val="007C7CB0"/>
    <w:rsid w:val="007C7E1E"/>
    <w:rsid w:val="007C7F71"/>
    <w:rsid w:val="007D00DF"/>
    <w:rsid w:val="007D0282"/>
    <w:rsid w:val="007D02A3"/>
    <w:rsid w:val="007D0435"/>
    <w:rsid w:val="007D0603"/>
    <w:rsid w:val="007D082B"/>
    <w:rsid w:val="007D0A19"/>
    <w:rsid w:val="007D0C23"/>
    <w:rsid w:val="007D1112"/>
    <w:rsid w:val="007D127D"/>
    <w:rsid w:val="007D17B2"/>
    <w:rsid w:val="007D1854"/>
    <w:rsid w:val="007D18EC"/>
    <w:rsid w:val="007D1A6F"/>
    <w:rsid w:val="007D1C4B"/>
    <w:rsid w:val="007D1C7D"/>
    <w:rsid w:val="007D1D38"/>
    <w:rsid w:val="007D1D3B"/>
    <w:rsid w:val="007D1D44"/>
    <w:rsid w:val="007D1E54"/>
    <w:rsid w:val="007D2187"/>
    <w:rsid w:val="007D229D"/>
    <w:rsid w:val="007D2573"/>
    <w:rsid w:val="007D25BC"/>
    <w:rsid w:val="007D29CE"/>
    <w:rsid w:val="007D2F8D"/>
    <w:rsid w:val="007D3A54"/>
    <w:rsid w:val="007D45FF"/>
    <w:rsid w:val="007D47BC"/>
    <w:rsid w:val="007D4AB6"/>
    <w:rsid w:val="007D4B22"/>
    <w:rsid w:val="007D4B99"/>
    <w:rsid w:val="007D4E91"/>
    <w:rsid w:val="007D4F8B"/>
    <w:rsid w:val="007D50FD"/>
    <w:rsid w:val="007D5363"/>
    <w:rsid w:val="007D5439"/>
    <w:rsid w:val="007D5449"/>
    <w:rsid w:val="007D5534"/>
    <w:rsid w:val="007D5758"/>
    <w:rsid w:val="007D5923"/>
    <w:rsid w:val="007D5C33"/>
    <w:rsid w:val="007D5DC9"/>
    <w:rsid w:val="007D605B"/>
    <w:rsid w:val="007D6772"/>
    <w:rsid w:val="007D690C"/>
    <w:rsid w:val="007D7AC0"/>
    <w:rsid w:val="007D7BC3"/>
    <w:rsid w:val="007D7DE0"/>
    <w:rsid w:val="007D7FEE"/>
    <w:rsid w:val="007E0104"/>
    <w:rsid w:val="007E04AE"/>
    <w:rsid w:val="007E08CF"/>
    <w:rsid w:val="007E0B6F"/>
    <w:rsid w:val="007E0DC6"/>
    <w:rsid w:val="007E16CC"/>
    <w:rsid w:val="007E1820"/>
    <w:rsid w:val="007E1919"/>
    <w:rsid w:val="007E197C"/>
    <w:rsid w:val="007E1C6B"/>
    <w:rsid w:val="007E1DB1"/>
    <w:rsid w:val="007E1E2D"/>
    <w:rsid w:val="007E20AB"/>
    <w:rsid w:val="007E22DB"/>
    <w:rsid w:val="007E2398"/>
    <w:rsid w:val="007E24AF"/>
    <w:rsid w:val="007E27B3"/>
    <w:rsid w:val="007E2806"/>
    <w:rsid w:val="007E2959"/>
    <w:rsid w:val="007E2BAC"/>
    <w:rsid w:val="007E2CB4"/>
    <w:rsid w:val="007E325E"/>
    <w:rsid w:val="007E35F2"/>
    <w:rsid w:val="007E3890"/>
    <w:rsid w:val="007E3C5A"/>
    <w:rsid w:val="007E3D2B"/>
    <w:rsid w:val="007E3F5A"/>
    <w:rsid w:val="007E452A"/>
    <w:rsid w:val="007E5278"/>
    <w:rsid w:val="007E536E"/>
    <w:rsid w:val="007E5C43"/>
    <w:rsid w:val="007E5D74"/>
    <w:rsid w:val="007E5F8D"/>
    <w:rsid w:val="007E60FB"/>
    <w:rsid w:val="007E679C"/>
    <w:rsid w:val="007E6818"/>
    <w:rsid w:val="007E6819"/>
    <w:rsid w:val="007E6A8F"/>
    <w:rsid w:val="007E6F77"/>
    <w:rsid w:val="007E7090"/>
    <w:rsid w:val="007E7B22"/>
    <w:rsid w:val="007E7E4B"/>
    <w:rsid w:val="007E7F34"/>
    <w:rsid w:val="007F0062"/>
    <w:rsid w:val="007F0891"/>
    <w:rsid w:val="007F092D"/>
    <w:rsid w:val="007F0A60"/>
    <w:rsid w:val="007F1103"/>
    <w:rsid w:val="007F1670"/>
    <w:rsid w:val="007F17C0"/>
    <w:rsid w:val="007F1A6B"/>
    <w:rsid w:val="007F1D7C"/>
    <w:rsid w:val="007F208A"/>
    <w:rsid w:val="007F24D6"/>
    <w:rsid w:val="007F2545"/>
    <w:rsid w:val="007F263D"/>
    <w:rsid w:val="007F26D5"/>
    <w:rsid w:val="007F2967"/>
    <w:rsid w:val="007F297D"/>
    <w:rsid w:val="007F2BA6"/>
    <w:rsid w:val="007F3088"/>
    <w:rsid w:val="007F30BC"/>
    <w:rsid w:val="007F32C9"/>
    <w:rsid w:val="007F3327"/>
    <w:rsid w:val="007F35A0"/>
    <w:rsid w:val="007F39ED"/>
    <w:rsid w:val="007F4249"/>
    <w:rsid w:val="007F4643"/>
    <w:rsid w:val="007F5156"/>
    <w:rsid w:val="007F52F1"/>
    <w:rsid w:val="007F5B9D"/>
    <w:rsid w:val="007F5E2A"/>
    <w:rsid w:val="007F6667"/>
    <w:rsid w:val="007F66D7"/>
    <w:rsid w:val="007F66F2"/>
    <w:rsid w:val="007F68B8"/>
    <w:rsid w:val="007F6F7A"/>
    <w:rsid w:val="007F7420"/>
    <w:rsid w:val="007F756E"/>
    <w:rsid w:val="007F75BE"/>
    <w:rsid w:val="007F7FB2"/>
    <w:rsid w:val="008000C5"/>
    <w:rsid w:val="00800745"/>
    <w:rsid w:val="0080079F"/>
    <w:rsid w:val="00800AB5"/>
    <w:rsid w:val="00800C58"/>
    <w:rsid w:val="00800D98"/>
    <w:rsid w:val="0080102F"/>
    <w:rsid w:val="00801416"/>
    <w:rsid w:val="00801967"/>
    <w:rsid w:val="00801CA4"/>
    <w:rsid w:val="00801F39"/>
    <w:rsid w:val="008021A1"/>
    <w:rsid w:val="00802595"/>
    <w:rsid w:val="00802698"/>
    <w:rsid w:val="00802711"/>
    <w:rsid w:val="00802A6A"/>
    <w:rsid w:val="00803065"/>
    <w:rsid w:val="00803081"/>
    <w:rsid w:val="008037C4"/>
    <w:rsid w:val="0080394D"/>
    <w:rsid w:val="00803AB7"/>
    <w:rsid w:val="00803E7F"/>
    <w:rsid w:val="00804202"/>
    <w:rsid w:val="0080475D"/>
    <w:rsid w:val="008049A7"/>
    <w:rsid w:val="00804B47"/>
    <w:rsid w:val="00804E58"/>
    <w:rsid w:val="00805563"/>
    <w:rsid w:val="00805D15"/>
    <w:rsid w:val="00805E38"/>
    <w:rsid w:val="0080638B"/>
    <w:rsid w:val="008063CA"/>
    <w:rsid w:val="008065BF"/>
    <w:rsid w:val="00806AB6"/>
    <w:rsid w:val="00806DE2"/>
    <w:rsid w:val="00806DFA"/>
    <w:rsid w:val="00807076"/>
    <w:rsid w:val="0080709E"/>
    <w:rsid w:val="008074EF"/>
    <w:rsid w:val="0080764C"/>
    <w:rsid w:val="00807662"/>
    <w:rsid w:val="0080773F"/>
    <w:rsid w:val="00807809"/>
    <w:rsid w:val="008078C4"/>
    <w:rsid w:val="00807AA5"/>
    <w:rsid w:val="00807EA8"/>
    <w:rsid w:val="00807F69"/>
    <w:rsid w:val="00807FD2"/>
    <w:rsid w:val="008102DA"/>
    <w:rsid w:val="00810394"/>
    <w:rsid w:val="0081053C"/>
    <w:rsid w:val="00810583"/>
    <w:rsid w:val="00810594"/>
    <w:rsid w:val="00810B9B"/>
    <w:rsid w:val="00810C97"/>
    <w:rsid w:val="00810DB7"/>
    <w:rsid w:val="0081130A"/>
    <w:rsid w:val="00811317"/>
    <w:rsid w:val="008113A3"/>
    <w:rsid w:val="008114B8"/>
    <w:rsid w:val="00811938"/>
    <w:rsid w:val="00811BD3"/>
    <w:rsid w:val="00811BE4"/>
    <w:rsid w:val="00811D91"/>
    <w:rsid w:val="0081205D"/>
    <w:rsid w:val="00812471"/>
    <w:rsid w:val="008125FD"/>
    <w:rsid w:val="00812815"/>
    <w:rsid w:val="00812942"/>
    <w:rsid w:val="00812A2A"/>
    <w:rsid w:val="008130E7"/>
    <w:rsid w:val="0081312F"/>
    <w:rsid w:val="008134CB"/>
    <w:rsid w:val="0081365B"/>
    <w:rsid w:val="0081369C"/>
    <w:rsid w:val="00813897"/>
    <w:rsid w:val="00813B7A"/>
    <w:rsid w:val="00813F7E"/>
    <w:rsid w:val="00814114"/>
    <w:rsid w:val="008141F0"/>
    <w:rsid w:val="0081422E"/>
    <w:rsid w:val="008144C5"/>
    <w:rsid w:val="0081461B"/>
    <w:rsid w:val="0081521B"/>
    <w:rsid w:val="00815479"/>
    <w:rsid w:val="00815525"/>
    <w:rsid w:val="00815A5C"/>
    <w:rsid w:val="00815BDC"/>
    <w:rsid w:val="008161B3"/>
    <w:rsid w:val="00816BCE"/>
    <w:rsid w:val="00816E7C"/>
    <w:rsid w:val="0081750F"/>
    <w:rsid w:val="00817873"/>
    <w:rsid w:val="00817BB3"/>
    <w:rsid w:val="00820451"/>
    <w:rsid w:val="0082050C"/>
    <w:rsid w:val="00820627"/>
    <w:rsid w:val="008207F6"/>
    <w:rsid w:val="0082085F"/>
    <w:rsid w:val="00820B64"/>
    <w:rsid w:val="00820CF6"/>
    <w:rsid w:val="00820F1C"/>
    <w:rsid w:val="00821262"/>
    <w:rsid w:val="008212DD"/>
    <w:rsid w:val="00821A56"/>
    <w:rsid w:val="00821EEC"/>
    <w:rsid w:val="00821FF8"/>
    <w:rsid w:val="00822171"/>
    <w:rsid w:val="00822581"/>
    <w:rsid w:val="00822590"/>
    <w:rsid w:val="008226F0"/>
    <w:rsid w:val="008227BC"/>
    <w:rsid w:val="0082295E"/>
    <w:rsid w:val="00822AEC"/>
    <w:rsid w:val="00822EB8"/>
    <w:rsid w:val="008230D6"/>
    <w:rsid w:val="00823238"/>
    <w:rsid w:val="00823550"/>
    <w:rsid w:val="008236C5"/>
    <w:rsid w:val="00823730"/>
    <w:rsid w:val="00823B3A"/>
    <w:rsid w:val="00823B76"/>
    <w:rsid w:val="00823F98"/>
    <w:rsid w:val="00824171"/>
    <w:rsid w:val="0082438E"/>
    <w:rsid w:val="00824755"/>
    <w:rsid w:val="00824EDE"/>
    <w:rsid w:val="00824EE3"/>
    <w:rsid w:val="00824FCB"/>
    <w:rsid w:val="0082545D"/>
    <w:rsid w:val="00825489"/>
    <w:rsid w:val="00825C51"/>
    <w:rsid w:val="00825D71"/>
    <w:rsid w:val="00825DF1"/>
    <w:rsid w:val="008260AB"/>
    <w:rsid w:val="0082647E"/>
    <w:rsid w:val="008266C2"/>
    <w:rsid w:val="0082677C"/>
    <w:rsid w:val="00826E52"/>
    <w:rsid w:val="00826FF7"/>
    <w:rsid w:val="008273E7"/>
    <w:rsid w:val="00827625"/>
    <w:rsid w:val="008276EA"/>
    <w:rsid w:val="00827921"/>
    <w:rsid w:val="00827BE6"/>
    <w:rsid w:val="00827CEB"/>
    <w:rsid w:val="00827DC6"/>
    <w:rsid w:val="00827F21"/>
    <w:rsid w:val="00830017"/>
    <w:rsid w:val="008300F0"/>
    <w:rsid w:val="00830404"/>
    <w:rsid w:val="008307A6"/>
    <w:rsid w:val="00830B7E"/>
    <w:rsid w:val="00830BDC"/>
    <w:rsid w:val="0083118D"/>
    <w:rsid w:val="008313B0"/>
    <w:rsid w:val="008314DE"/>
    <w:rsid w:val="00831538"/>
    <w:rsid w:val="008317D4"/>
    <w:rsid w:val="00831A6B"/>
    <w:rsid w:val="00831D18"/>
    <w:rsid w:val="00831F08"/>
    <w:rsid w:val="00831F50"/>
    <w:rsid w:val="0083212F"/>
    <w:rsid w:val="008321FA"/>
    <w:rsid w:val="008329DB"/>
    <w:rsid w:val="00832B91"/>
    <w:rsid w:val="008332B4"/>
    <w:rsid w:val="008334B7"/>
    <w:rsid w:val="008336FF"/>
    <w:rsid w:val="00833DD1"/>
    <w:rsid w:val="00833F8B"/>
    <w:rsid w:val="00834072"/>
    <w:rsid w:val="00834526"/>
    <w:rsid w:val="00834719"/>
    <w:rsid w:val="00834AFE"/>
    <w:rsid w:val="008352BE"/>
    <w:rsid w:val="0083551B"/>
    <w:rsid w:val="008356FF"/>
    <w:rsid w:val="0083594F"/>
    <w:rsid w:val="0083644E"/>
    <w:rsid w:val="0083665D"/>
    <w:rsid w:val="00836702"/>
    <w:rsid w:val="00836A4F"/>
    <w:rsid w:val="00836DDA"/>
    <w:rsid w:val="00836EF0"/>
    <w:rsid w:val="0083733C"/>
    <w:rsid w:val="0083775B"/>
    <w:rsid w:val="00837D3B"/>
    <w:rsid w:val="00840665"/>
    <w:rsid w:val="008408EA"/>
    <w:rsid w:val="00840D81"/>
    <w:rsid w:val="00840DFB"/>
    <w:rsid w:val="00840EEC"/>
    <w:rsid w:val="008411FB"/>
    <w:rsid w:val="00841202"/>
    <w:rsid w:val="00841303"/>
    <w:rsid w:val="00841F95"/>
    <w:rsid w:val="00841FB5"/>
    <w:rsid w:val="00842269"/>
    <w:rsid w:val="008423CE"/>
    <w:rsid w:val="0084291E"/>
    <w:rsid w:val="00842D21"/>
    <w:rsid w:val="00843072"/>
    <w:rsid w:val="008432D3"/>
    <w:rsid w:val="008436A2"/>
    <w:rsid w:val="00843855"/>
    <w:rsid w:val="00843D5F"/>
    <w:rsid w:val="00844064"/>
    <w:rsid w:val="008441BF"/>
    <w:rsid w:val="008443C6"/>
    <w:rsid w:val="0084449E"/>
    <w:rsid w:val="008445F6"/>
    <w:rsid w:val="00844837"/>
    <w:rsid w:val="008448E9"/>
    <w:rsid w:val="00844B28"/>
    <w:rsid w:val="00844B85"/>
    <w:rsid w:val="00845010"/>
    <w:rsid w:val="0084503F"/>
    <w:rsid w:val="00845075"/>
    <w:rsid w:val="00845198"/>
    <w:rsid w:val="0084520E"/>
    <w:rsid w:val="008452E2"/>
    <w:rsid w:val="0084545B"/>
    <w:rsid w:val="0084568D"/>
    <w:rsid w:val="0084589F"/>
    <w:rsid w:val="0084645D"/>
    <w:rsid w:val="0084654E"/>
    <w:rsid w:val="00846560"/>
    <w:rsid w:val="00846CDC"/>
    <w:rsid w:val="00846F12"/>
    <w:rsid w:val="00846F26"/>
    <w:rsid w:val="00847067"/>
    <w:rsid w:val="0084717F"/>
    <w:rsid w:val="0084780B"/>
    <w:rsid w:val="008479B2"/>
    <w:rsid w:val="00847A28"/>
    <w:rsid w:val="00847FB8"/>
    <w:rsid w:val="00850090"/>
    <w:rsid w:val="008500A9"/>
    <w:rsid w:val="00850830"/>
    <w:rsid w:val="00850938"/>
    <w:rsid w:val="00850A6C"/>
    <w:rsid w:val="00850DE6"/>
    <w:rsid w:val="00851163"/>
    <w:rsid w:val="00851980"/>
    <w:rsid w:val="00851FFC"/>
    <w:rsid w:val="0085205A"/>
    <w:rsid w:val="0085232C"/>
    <w:rsid w:val="00852345"/>
    <w:rsid w:val="00852C4A"/>
    <w:rsid w:val="00852C8B"/>
    <w:rsid w:val="00852D14"/>
    <w:rsid w:val="00852EAE"/>
    <w:rsid w:val="00853053"/>
    <w:rsid w:val="0085314E"/>
    <w:rsid w:val="0085362D"/>
    <w:rsid w:val="008536DA"/>
    <w:rsid w:val="008538DB"/>
    <w:rsid w:val="00853987"/>
    <w:rsid w:val="00853B92"/>
    <w:rsid w:val="0085405C"/>
    <w:rsid w:val="008543A6"/>
    <w:rsid w:val="008546A8"/>
    <w:rsid w:val="00854775"/>
    <w:rsid w:val="00854A92"/>
    <w:rsid w:val="00854AFC"/>
    <w:rsid w:val="00854D2C"/>
    <w:rsid w:val="00854E25"/>
    <w:rsid w:val="00854E7D"/>
    <w:rsid w:val="00855122"/>
    <w:rsid w:val="00855780"/>
    <w:rsid w:val="00855CF4"/>
    <w:rsid w:val="00855D27"/>
    <w:rsid w:val="00855F3C"/>
    <w:rsid w:val="008562B8"/>
    <w:rsid w:val="00856840"/>
    <w:rsid w:val="00856AD9"/>
    <w:rsid w:val="00856B69"/>
    <w:rsid w:val="008577AF"/>
    <w:rsid w:val="008579A6"/>
    <w:rsid w:val="00857BC9"/>
    <w:rsid w:val="00857CAC"/>
    <w:rsid w:val="00857FB3"/>
    <w:rsid w:val="0086000C"/>
    <w:rsid w:val="008601F2"/>
    <w:rsid w:val="008602BB"/>
    <w:rsid w:val="00860EA0"/>
    <w:rsid w:val="00860FAB"/>
    <w:rsid w:val="0086102B"/>
    <w:rsid w:val="00861101"/>
    <w:rsid w:val="00861311"/>
    <w:rsid w:val="00861AF5"/>
    <w:rsid w:val="00861E9B"/>
    <w:rsid w:val="00862283"/>
    <w:rsid w:val="0086233C"/>
    <w:rsid w:val="008625EB"/>
    <w:rsid w:val="00862A98"/>
    <w:rsid w:val="00862D17"/>
    <w:rsid w:val="00862FC0"/>
    <w:rsid w:val="008630FD"/>
    <w:rsid w:val="008637EB"/>
    <w:rsid w:val="00863896"/>
    <w:rsid w:val="008638D3"/>
    <w:rsid w:val="008638DF"/>
    <w:rsid w:val="00863A01"/>
    <w:rsid w:val="00863AA4"/>
    <w:rsid w:val="00863B8B"/>
    <w:rsid w:val="008641E8"/>
    <w:rsid w:val="0086429F"/>
    <w:rsid w:val="00864302"/>
    <w:rsid w:val="00864309"/>
    <w:rsid w:val="0086451D"/>
    <w:rsid w:val="0086483B"/>
    <w:rsid w:val="00864DAF"/>
    <w:rsid w:val="00864E4C"/>
    <w:rsid w:val="00864E4E"/>
    <w:rsid w:val="00865097"/>
    <w:rsid w:val="008652B7"/>
    <w:rsid w:val="00865535"/>
    <w:rsid w:val="00865D8F"/>
    <w:rsid w:val="00865EBE"/>
    <w:rsid w:val="00865EE9"/>
    <w:rsid w:val="0086636C"/>
    <w:rsid w:val="00866511"/>
    <w:rsid w:val="008666A0"/>
    <w:rsid w:val="00866891"/>
    <w:rsid w:val="00866B22"/>
    <w:rsid w:val="00867115"/>
    <w:rsid w:val="008671AA"/>
    <w:rsid w:val="008672E9"/>
    <w:rsid w:val="00867573"/>
    <w:rsid w:val="0086763E"/>
    <w:rsid w:val="00867831"/>
    <w:rsid w:val="00867877"/>
    <w:rsid w:val="008678D0"/>
    <w:rsid w:val="00867C64"/>
    <w:rsid w:val="00867EF5"/>
    <w:rsid w:val="008704DF"/>
    <w:rsid w:val="008706F5"/>
    <w:rsid w:val="0087073E"/>
    <w:rsid w:val="00870765"/>
    <w:rsid w:val="008709F7"/>
    <w:rsid w:val="00870F09"/>
    <w:rsid w:val="00870F1D"/>
    <w:rsid w:val="00870F4C"/>
    <w:rsid w:val="00871318"/>
    <w:rsid w:val="008714D4"/>
    <w:rsid w:val="008715CB"/>
    <w:rsid w:val="008719D0"/>
    <w:rsid w:val="008721A0"/>
    <w:rsid w:val="00872662"/>
    <w:rsid w:val="008727CD"/>
    <w:rsid w:val="008727D8"/>
    <w:rsid w:val="008728EA"/>
    <w:rsid w:val="00872ABD"/>
    <w:rsid w:val="00872B1F"/>
    <w:rsid w:val="00872E78"/>
    <w:rsid w:val="008730AA"/>
    <w:rsid w:val="008732E8"/>
    <w:rsid w:val="008732FF"/>
    <w:rsid w:val="00873328"/>
    <w:rsid w:val="008733D1"/>
    <w:rsid w:val="0087348D"/>
    <w:rsid w:val="00873EB9"/>
    <w:rsid w:val="00874AB8"/>
    <w:rsid w:val="00874B42"/>
    <w:rsid w:val="00874BB1"/>
    <w:rsid w:val="00874D8C"/>
    <w:rsid w:val="008759AC"/>
    <w:rsid w:val="00875CD3"/>
    <w:rsid w:val="00876709"/>
    <w:rsid w:val="00876BC7"/>
    <w:rsid w:val="00876D40"/>
    <w:rsid w:val="00876EAC"/>
    <w:rsid w:val="00876FC1"/>
    <w:rsid w:val="00877120"/>
    <w:rsid w:val="00877517"/>
    <w:rsid w:val="00877975"/>
    <w:rsid w:val="00877FAA"/>
    <w:rsid w:val="00880201"/>
    <w:rsid w:val="00880672"/>
    <w:rsid w:val="00880758"/>
    <w:rsid w:val="00880B25"/>
    <w:rsid w:val="008811B0"/>
    <w:rsid w:val="00881251"/>
    <w:rsid w:val="008814CC"/>
    <w:rsid w:val="00881C82"/>
    <w:rsid w:val="00881DCE"/>
    <w:rsid w:val="00881F0A"/>
    <w:rsid w:val="0088279A"/>
    <w:rsid w:val="0088297C"/>
    <w:rsid w:val="00882A32"/>
    <w:rsid w:val="00882AC2"/>
    <w:rsid w:val="0088311A"/>
    <w:rsid w:val="0088312F"/>
    <w:rsid w:val="00883406"/>
    <w:rsid w:val="00883F73"/>
    <w:rsid w:val="0088426E"/>
    <w:rsid w:val="00884348"/>
    <w:rsid w:val="008846D2"/>
    <w:rsid w:val="00884718"/>
    <w:rsid w:val="00884D2F"/>
    <w:rsid w:val="00884DA4"/>
    <w:rsid w:val="0088512B"/>
    <w:rsid w:val="00885159"/>
    <w:rsid w:val="00885267"/>
    <w:rsid w:val="008854C4"/>
    <w:rsid w:val="008858A3"/>
    <w:rsid w:val="00885968"/>
    <w:rsid w:val="00885BBF"/>
    <w:rsid w:val="008861D3"/>
    <w:rsid w:val="008868C6"/>
    <w:rsid w:val="00886BDE"/>
    <w:rsid w:val="00886E96"/>
    <w:rsid w:val="008871B4"/>
    <w:rsid w:val="00887780"/>
    <w:rsid w:val="00887CC1"/>
    <w:rsid w:val="00887D0A"/>
    <w:rsid w:val="0089049E"/>
    <w:rsid w:val="00890838"/>
    <w:rsid w:val="0089091A"/>
    <w:rsid w:val="00890D23"/>
    <w:rsid w:val="00891374"/>
    <w:rsid w:val="00891463"/>
    <w:rsid w:val="00891A21"/>
    <w:rsid w:val="00891CB9"/>
    <w:rsid w:val="00891CBC"/>
    <w:rsid w:val="00891D65"/>
    <w:rsid w:val="00891FB0"/>
    <w:rsid w:val="0089215E"/>
    <w:rsid w:val="00892270"/>
    <w:rsid w:val="008924C4"/>
    <w:rsid w:val="0089267F"/>
    <w:rsid w:val="0089285A"/>
    <w:rsid w:val="00892864"/>
    <w:rsid w:val="00892A95"/>
    <w:rsid w:val="00892AAF"/>
    <w:rsid w:val="00892B64"/>
    <w:rsid w:val="00892CFD"/>
    <w:rsid w:val="008930CB"/>
    <w:rsid w:val="00893106"/>
    <w:rsid w:val="008933FC"/>
    <w:rsid w:val="008934CA"/>
    <w:rsid w:val="00893540"/>
    <w:rsid w:val="00893E62"/>
    <w:rsid w:val="00893F46"/>
    <w:rsid w:val="008948B8"/>
    <w:rsid w:val="008948E4"/>
    <w:rsid w:val="00894919"/>
    <w:rsid w:val="00895015"/>
    <w:rsid w:val="008952DC"/>
    <w:rsid w:val="0089534F"/>
    <w:rsid w:val="0089550A"/>
    <w:rsid w:val="00895B2A"/>
    <w:rsid w:val="00895DD3"/>
    <w:rsid w:val="00895FEA"/>
    <w:rsid w:val="00896414"/>
    <w:rsid w:val="00896500"/>
    <w:rsid w:val="00897645"/>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1C74"/>
    <w:rsid w:val="008A2548"/>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8A2"/>
    <w:rsid w:val="008A6926"/>
    <w:rsid w:val="008A6A68"/>
    <w:rsid w:val="008A6A80"/>
    <w:rsid w:val="008A6A82"/>
    <w:rsid w:val="008A6F0C"/>
    <w:rsid w:val="008A71F4"/>
    <w:rsid w:val="008A759D"/>
    <w:rsid w:val="008A79F0"/>
    <w:rsid w:val="008A7C31"/>
    <w:rsid w:val="008A7D1C"/>
    <w:rsid w:val="008B0220"/>
    <w:rsid w:val="008B0618"/>
    <w:rsid w:val="008B0C16"/>
    <w:rsid w:val="008B12AF"/>
    <w:rsid w:val="008B130E"/>
    <w:rsid w:val="008B140D"/>
    <w:rsid w:val="008B1605"/>
    <w:rsid w:val="008B1836"/>
    <w:rsid w:val="008B1A1D"/>
    <w:rsid w:val="008B1B28"/>
    <w:rsid w:val="008B1F69"/>
    <w:rsid w:val="008B1F82"/>
    <w:rsid w:val="008B1FC0"/>
    <w:rsid w:val="008B1FE2"/>
    <w:rsid w:val="008B2035"/>
    <w:rsid w:val="008B2337"/>
    <w:rsid w:val="008B2488"/>
    <w:rsid w:val="008B266F"/>
    <w:rsid w:val="008B2676"/>
    <w:rsid w:val="008B2B25"/>
    <w:rsid w:val="008B38DF"/>
    <w:rsid w:val="008B3EB8"/>
    <w:rsid w:val="008B43D4"/>
    <w:rsid w:val="008B4600"/>
    <w:rsid w:val="008B4D0A"/>
    <w:rsid w:val="008B4D8B"/>
    <w:rsid w:val="008B4FF4"/>
    <w:rsid w:val="008B5BFA"/>
    <w:rsid w:val="008B61AB"/>
    <w:rsid w:val="008B6359"/>
    <w:rsid w:val="008B64BF"/>
    <w:rsid w:val="008B65D8"/>
    <w:rsid w:val="008B6B4D"/>
    <w:rsid w:val="008B6BFD"/>
    <w:rsid w:val="008B6D71"/>
    <w:rsid w:val="008B6F4B"/>
    <w:rsid w:val="008B705F"/>
    <w:rsid w:val="008B7302"/>
    <w:rsid w:val="008B7EEF"/>
    <w:rsid w:val="008B7F02"/>
    <w:rsid w:val="008C01E9"/>
    <w:rsid w:val="008C06D4"/>
    <w:rsid w:val="008C07EB"/>
    <w:rsid w:val="008C0821"/>
    <w:rsid w:val="008C0A56"/>
    <w:rsid w:val="008C0DDC"/>
    <w:rsid w:val="008C0E2F"/>
    <w:rsid w:val="008C17BB"/>
    <w:rsid w:val="008C17E1"/>
    <w:rsid w:val="008C18B2"/>
    <w:rsid w:val="008C1A87"/>
    <w:rsid w:val="008C1BA7"/>
    <w:rsid w:val="008C20C8"/>
    <w:rsid w:val="008C26C9"/>
    <w:rsid w:val="008C27BC"/>
    <w:rsid w:val="008C2B05"/>
    <w:rsid w:val="008C2B8E"/>
    <w:rsid w:val="008C2CE8"/>
    <w:rsid w:val="008C2D6D"/>
    <w:rsid w:val="008C2E6A"/>
    <w:rsid w:val="008C35A1"/>
    <w:rsid w:val="008C35CE"/>
    <w:rsid w:val="008C363B"/>
    <w:rsid w:val="008C38D0"/>
    <w:rsid w:val="008C39C5"/>
    <w:rsid w:val="008C3B9F"/>
    <w:rsid w:val="008C3BBA"/>
    <w:rsid w:val="008C3C77"/>
    <w:rsid w:val="008C4536"/>
    <w:rsid w:val="008C4692"/>
    <w:rsid w:val="008C4E76"/>
    <w:rsid w:val="008C4FA6"/>
    <w:rsid w:val="008C4FB4"/>
    <w:rsid w:val="008C513F"/>
    <w:rsid w:val="008C51E3"/>
    <w:rsid w:val="008C5691"/>
    <w:rsid w:val="008C5778"/>
    <w:rsid w:val="008C5870"/>
    <w:rsid w:val="008C5947"/>
    <w:rsid w:val="008C5E9A"/>
    <w:rsid w:val="008C6168"/>
    <w:rsid w:val="008C650B"/>
    <w:rsid w:val="008C65D0"/>
    <w:rsid w:val="008C66C7"/>
    <w:rsid w:val="008C74F8"/>
    <w:rsid w:val="008C79B9"/>
    <w:rsid w:val="008C7B4F"/>
    <w:rsid w:val="008C7BEE"/>
    <w:rsid w:val="008C7E30"/>
    <w:rsid w:val="008C7EC0"/>
    <w:rsid w:val="008D0359"/>
    <w:rsid w:val="008D0497"/>
    <w:rsid w:val="008D0562"/>
    <w:rsid w:val="008D069B"/>
    <w:rsid w:val="008D07B8"/>
    <w:rsid w:val="008D08F2"/>
    <w:rsid w:val="008D0A50"/>
    <w:rsid w:val="008D1098"/>
    <w:rsid w:val="008D165F"/>
    <w:rsid w:val="008D19A7"/>
    <w:rsid w:val="008D1C99"/>
    <w:rsid w:val="008D2002"/>
    <w:rsid w:val="008D2349"/>
    <w:rsid w:val="008D255C"/>
    <w:rsid w:val="008D26CC"/>
    <w:rsid w:val="008D30FD"/>
    <w:rsid w:val="008D3196"/>
    <w:rsid w:val="008D323B"/>
    <w:rsid w:val="008D3299"/>
    <w:rsid w:val="008D3406"/>
    <w:rsid w:val="008D3726"/>
    <w:rsid w:val="008D3D69"/>
    <w:rsid w:val="008D4368"/>
    <w:rsid w:val="008D4A26"/>
    <w:rsid w:val="008D53EE"/>
    <w:rsid w:val="008D5511"/>
    <w:rsid w:val="008D56C9"/>
    <w:rsid w:val="008D5930"/>
    <w:rsid w:val="008D5956"/>
    <w:rsid w:val="008D605F"/>
    <w:rsid w:val="008D6084"/>
    <w:rsid w:val="008D6611"/>
    <w:rsid w:val="008D6740"/>
    <w:rsid w:val="008D680D"/>
    <w:rsid w:val="008D6D9B"/>
    <w:rsid w:val="008D6E00"/>
    <w:rsid w:val="008D72E6"/>
    <w:rsid w:val="008D72F7"/>
    <w:rsid w:val="008D7367"/>
    <w:rsid w:val="008D749D"/>
    <w:rsid w:val="008D7B3D"/>
    <w:rsid w:val="008D7C5A"/>
    <w:rsid w:val="008D7E6D"/>
    <w:rsid w:val="008D7F16"/>
    <w:rsid w:val="008E00D0"/>
    <w:rsid w:val="008E023F"/>
    <w:rsid w:val="008E051A"/>
    <w:rsid w:val="008E155C"/>
    <w:rsid w:val="008E19F0"/>
    <w:rsid w:val="008E1A1F"/>
    <w:rsid w:val="008E1A29"/>
    <w:rsid w:val="008E1A64"/>
    <w:rsid w:val="008E1A88"/>
    <w:rsid w:val="008E1ED6"/>
    <w:rsid w:val="008E1FE4"/>
    <w:rsid w:val="008E2797"/>
    <w:rsid w:val="008E27CA"/>
    <w:rsid w:val="008E2910"/>
    <w:rsid w:val="008E2C0F"/>
    <w:rsid w:val="008E2CCE"/>
    <w:rsid w:val="008E3389"/>
    <w:rsid w:val="008E3558"/>
    <w:rsid w:val="008E35BF"/>
    <w:rsid w:val="008E3730"/>
    <w:rsid w:val="008E3756"/>
    <w:rsid w:val="008E3996"/>
    <w:rsid w:val="008E3E03"/>
    <w:rsid w:val="008E46FA"/>
    <w:rsid w:val="008E55E1"/>
    <w:rsid w:val="008E568D"/>
    <w:rsid w:val="008E5B6C"/>
    <w:rsid w:val="008E5BC6"/>
    <w:rsid w:val="008E5E60"/>
    <w:rsid w:val="008E6004"/>
    <w:rsid w:val="008E66C5"/>
    <w:rsid w:val="008E68C8"/>
    <w:rsid w:val="008E6A3D"/>
    <w:rsid w:val="008E6CA1"/>
    <w:rsid w:val="008E6D8A"/>
    <w:rsid w:val="008E6F9A"/>
    <w:rsid w:val="008E77A1"/>
    <w:rsid w:val="008E78E9"/>
    <w:rsid w:val="008E7C84"/>
    <w:rsid w:val="008E7C9D"/>
    <w:rsid w:val="008F03C6"/>
    <w:rsid w:val="008F0554"/>
    <w:rsid w:val="008F0557"/>
    <w:rsid w:val="008F06A2"/>
    <w:rsid w:val="008F081D"/>
    <w:rsid w:val="008F0B33"/>
    <w:rsid w:val="008F0CD7"/>
    <w:rsid w:val="008F0D5D"/>
    <w:rsid w:val="008F0F6A"/>
    <w:rsid w:val="008F10CE"/>
    <w:rsid w:val="008F15EA"/>
    <w:rsid w:val="008F16D5"/>
    <w:rsid w:val="008F1E7A"/>
    <w:rsid w:val="008F2482"/>
    <w:rsid w:val="008F27C7"/>
    <w:rsid w:val="008F286B"/>
    <w:rsid w:val="008F37D8"/>
    <w:rsid w:val="008F3DCC"/>
    <w:rsid w:val="008F4787"/>
    <w:rsid w:val="008F4C6F"/>
    <w:rsid w:val="008F4D18"/>
    <w:rsid w:val="008F4D3D"/>
    <w:rsid w:val="008F4E79"/>
    <w:rsid w:val="008F4E88"/>
    <w:rsid w:val="008F50A6"/>
    <w:rsid w:val="008F51FC"/>
    <w:rsid w:val="008F5280"/>
    <w:rsid w:val="008F52E8"/>
    <w:rsid w:val="008F53E4"/>
    <w:rsid w:val="008F581B"/>
    <w:rsid w:val="008F5A1D"/>
    <w:rsid w:val="008F5CA9"/>
    <w:rsid w:val="008F6125"/>
    <w:rsid w:val="008F64A9"/>
    <w:rsid w:val="008F677C"/>
    <w:rsid w:val="008F67EE"/>
    <w:rsid w:val="008F68C6"/>
    <w:rsid w:val="008F6979"/>
    <w:rsid w:val="008F6E57"/>
    <w:rsid w:val="008F71DC"/>
    <w:rsid w:val="008F7250"/>
    <w:rsid w:val="008F7297"/>
    <w:rsid w:val="008F72B9"/>
    <w:rsid w:val="008F759F"/>
    <w:rsid w:val="008F7ED7"/>
    <w:rsid w:val="008F7FF9"/>
    <w:rsid w:val="009001F7"/>
    <w:rsid w:val="0090044F"/>
    <w:rsid w:val="00900583"/>
    <w:rsid w:val="00900D1F"/>
    <w:rsid w:val="00900FAF"/>
    <w:rsid w:val="00901031"/>
    <w:rsid w:val="00901348"/>
    <w:rsid w:val="0090177D"/>
    <w:rsid w:val="00901A42"/>
    <w:rsid w:val="00901CD1"/>
    <w:rsid w:val="00901D90"/>
    <w:rsid w:val="00901E6F"/>
    <w:rsid w:val="009024ED"/>
    <w:rsid w:val="009026C9"/>
    <w:rsid w:val="009026ED"/>
    <w:rsid w:val="00902737"/>
    <w:rsid w:val="00902DB3"/>
    <w:rsid w:val="009031E8"/>
    <w:rsid w:val="009038CD"/>
    <w:rsid w:val="00903B1A"/>
    <w:rsid w:val="00903F69"/>
    <w:rsid w:val="0090408E"/>
    <w:rsid w:val="009040AA"/>
    <w:rsid w:val="00904180"/>
    <w:rsid w:val="009046C2"/>
    <w:rsid w:val="0090490F"/>
    <w:rsid w:val="00904AF1"/>
    <w:rsid w:val="00904F14"/>
    <w:rsid w:val="00905031"/>
    <w:rsid w:val="0090527F"/>
    <w:rsid w:val="009052C0"/>
    <w:rsid w:val="0090567B"/>
    <w:rsid w:val="00905730"/>
    <w:rsid w:val="00905876"/>
    <w:rsid w:val="00905BEE"/>
    <w:rsid w:val="00905E35"/>
    <w:rsid w:val="00905E90"/>
    <w:rsid w:val="0090626B"/>
    <w:rsid w:val="00906441"/>
    <w:rsid w:val="0090692F"/>
    <w:rsid w:val="00906A59"/>
    <w:rsid w:val="00906A7D"/>
    <w:rsid w:val="00906C2A"/>
    <w:rsid w:val="00906C3D"/>
    <w:rsid w:val="00906D64"/>
    <w:rsid w:val="00907560"/>
    <w:rsid w:val="00907749"/>
    <w:rsid w:val="00907A52"/>
    <w:rsid w:val="00907F98"/>
    <w:rsid w:val="00910598"/>
    <w:rsid w:val="00910716"/>
    <w:rsid w:val="00910751"/>
    <w:rsid w:val="0091095F"/>
    <w:rsid w:val="00910990"/>
    <w:rsid w:val="00910FC5"/>
    <w:rsid w:val="0091111E"/>
    <w:rsid w:val="009116AD"/>
    <w:rsid w:val="009116DB"/>
    <w:rsid w:val="00911A16"/>
    <w:rsid w:val="00911B2D"/>
    <w:rsid w:val="00912622"/>
    <w:rsid w:val="00912881"/>
    <w:rsid w:val="0091294E"/>
    <w:rsid w:val="00912AD2"/>
    <w:rsid w:val="00912B89"/>
    <w:rsid w:val="00912D89"/>
    <w:rsid w:val="009131EE"/>
    <w:rsid w:val="009133EF"/>
    <w:rsid w:val="00913AA6"/>
    <w:rsid w:val="00913AD8"/>
    <w:rsid w:val="00914111"/>
    <w:rsid w:val="00914A83"/>
    <w:rsid w:val="00914DF3"/>
    <w:rsid w:val="009152CB"/>
    <w:rsid w:val="0091567E"/>
    <w:rsid w:val="009158DF"/>
    <w:rsid w:val="00916382"/>
    <w:rsid w:val="00916905"/>
    <w:rsid w:val="00916BCF"/>
    <w:rsid w:val="0091707E"/>
    <w:rsid w:val="009170D3"/>
    <w:rsid w:val="00917241"/>
    <w:rsid w:val="0091727B"/>
    <w:rsid w:val="009173C9"/>
    <w:rsid w:val="0091745D"/>
    <w:rsid w:val="00917B5E"/>
    <w:rsid w:val="00920652"/>
    <w:rsid w:val="00920664"/>
    <w:rsid w:val="00920929"/>
    <w:rsid w:val="00920ECE"/>
    <w:rsid w:val="00920F57"/>
    <w:rsid w:val="009212D7"/>
    <w:rsid w:val="00921411"/>
    <w:rsid w:val="00921449"/>
    <w:rsid w:val="009214B6"/>
    <w:rsid w:val="00921618"/>
    <w:rsid w:val="00921B1C"/>
    <w:rsid w:val="00921DC5"/>
    <w:rsid w:val="00921E43"/>
    <w:rsid w:val="00921F13"/>
    <w:rsid w:val="00922379"/>
    <w:rsid w:val="00922550"/>
    <w:rsid w:val="00922660"/>
    <w:rsid w:val="009226B1"/>
    <w:rsid w:val="00922B08"/>
    <w:rsid w:val="00923921"/>
    <w:rsid w:val="00923981"/>
    <w:rsid w:val="00923E13"/>
    <w:rsid w:val="009241E5"/>
    <w:rsid w:val="00924297"/>
    <w:rsid w:val="009247D8"/>
    <w:rsid w:val="00924BB6"/>
    <w:rsid w:val="00924D79"/>
    <w:rsid w:val="00924DFE"/>
    <w:rsid w:val="00924E4B"/>
    <w:rsid w:val="0092536B"/>
    <w:rsid w:val="009255EB"/>
    <w:rsid w:val="00925652"/>
    <w:rsid w:val="00925B26"/>
    <w:rsid w:val="00925EA0"/>
    <w:rsid w:val="009260F5"/>
    <w:rsid w:val="00926150"/>
    <w:rsid w:val="00926221"/>
    <w:rsid w:val="00926B1B"/>
    <w:rsid w:val="00927A7F"/>
    <w:rsid w:val="00927C36"/>
    <w:rsid w:val="00930297"/>
    <w:rsid w:val="009304ED"/>
    <w:rsid w:val="009305BA"/>
    <w:rsid w:val="0093064D"/>
    <w:rsid w:val="00930A25"/>
    <w:rsid w:val="00930CD3"/>
    <w:rsid w:val="00930E61"/>
    <w:rsid w:val="0093122B"/>
    <w:rsid w:val="0093183F"/>
    <w:rsid w:val="00931850"/>
    <w:rsid w:val="0093189C"/>
    <w:rsid w:val="00931A33"/>
    <w:rsid w:val="00931B1D"/>
    <w:rsid w:val="0093220A"/>
    <w:rsid w:val="00932326"/>
    <w:rsid w:val="0093234A"/>
    <w:rsid w:val="00932774"/>
    <w:rsid w:val="00932813"/>
    <w:rsid w:val="00932917"/>
    <w:rsid w:val="009329EE"/>
    <w:rsid w:val="00932B0C"/>
    <w:rsid w:val="00932DED"/>
    <w:rsid w:val="009331EA"/>
    <w:rsid w:val="0093341B"/>
    <w:rsid w:val="00933481"/>
    <w:rsid w:val="009336CF"/>
    <w:rsid w:val="00933732"/>
    <w:rsid w:val="009337C6"/>
    <w:rsid w:val="00933BEE"/>
    <w:rsid w:val="0093400A"/>
    <w:rsid w:val="00934155"/>
    <w:rsid w:val="00934640"/>
    <w:rsid w:val="009347B4"/>
    <w:rsid w:val="009347EC"/>
    <w:rsid w:val="00934965"/>
    <w:rsid w:val="00934966"/>
    <w:rsid w:val="00934B1A"/>
    <w:rsid w:val="00934E7D"/>
    <w:rsid w:val="00934EB8"/>
    <w:rsid w:val="00935083"/>
    <w:rsid w:val="00935830"/>
    <w:rsid w:val="00935A91"/>
    <w:rsid w:val="00935EC2"/>
    <w:rsid w:val="009363B5"/>
    <w:rsid w:val="00936414"/>
    <w:rsid w:val="00936592"/>
    <w:rsid w:val="009368A6"/>
    <w:rsid w:val="009368EF"/>
    <w:rsid w:val="00936A6C"/>
    <w:rsid w:val="00936BF1"/>
    <w:rsid w:val="00936EA1"/>
    <w:rsid w:val="00937005"/>
    <w:rsid w:val="009370C1"/>
    <w:rsid w:val="009372FC"/>
    <w:rsid w:val="0093741E"/>
    <w:rsid w:val="009376D1"/>
    <w:rsid w:val="009379C8"/>
    <w:rsid w:val="009401D3"/>
    <w:rsid w:val="009402D9"/>
    <w:rsid w:val="009404AB"/>
    <w:rsid w:val="00940702"/>
    <w:rsid w:val="009407C5"/>
    <w:rsid w:val="0094083A"/>
    <w:rsid w:val="00940A91"/>
    <w:rsid w:val="00940AF7"/>
    <w:rsid w:val="0094117D"/>
    <w:rsid w:val="0094154D"/>
    <w:rsid w:val="0094155E"/>
    <w:rsid w:val="00941868"/>
    <w:rsid w:val="0094198F"/>
    <w:rsid w:val="00941B9F"/>
    <w:rsid w:val="00942003"/>
    <w:rsid w:val="0094228A"/>
    <w:rsid w:val="0094266F"/>
    <w:rsid w:val="009427F0"/>
    <w:rsid w:val="0094287B"/>
    <w:rsid w:val="00942F07"/>
    <w:rsid w:val="00943105"/>
    <w:rsid w:val="009436F5"/>
    <w:rsid w:val="00943D51"/>
    <w:rsid w:val="00944072"/>
    <w:rsid w:val="009444F5"/>
    <w:rsid w:val="009445E0"/>
    <w:rsid w:val="00944F33"/>
    <w:rsid w:val="00944FA0"/>
    <w:rsid w:val="0094513E"/>
    <w:rsid w:val="0094554E"/>
    <w:rsid w:val="00945E56"/>
    <w:rsid w:val="0094612A"/>
    <w:rsid w:val="00946A37"/>
    <w:rsid w:val="0094707D"/>
    <w:rsid w:val="009472D7"/>
    <w:rsid w:val="009479B9"/>
    <w:rsid w:val="00947B3D"/>
    <w:rsid w:val="00947C34"/>
    <w:rsid w:val="00950030"/>
    <w:rsid w:val="0095055C"/>
    <w:rsid w:val="009506F2"/>
    <w:rsid w:val="00950766"/>
    <w:rsid w:val="00950923"/>
    <w:rsid w:val="009510E7"/>
    <w:rsid w:val="0095142B"/>
    <w:rsid w:val="00951434"/>
    <w:rsid w:val="00951494"/>
    <w:rsid w:val="00951567"/>
    <w:rsid w:val="009515F0"/>
    <w:rsid w:val="00951782"/>
    <w:rsid w:val="009517F4"/>
    <w:rsid w:val="00951A98"/>
    <w:rsid w:val="00951CE6"/>
    <w:rsid w:val="00951D98"/>
    <w:rsid w:val="00951DC9"/>
    <w:rsid w:val="009522DF"/>
    <w:rsid w:val="009523EA"/>
    <w:rsid w:val="0095266F"/>
    <w:rsid w:val="00953413"/>
    <w:rsid w:val="009536CB"/>
    <w:rsid w:val="00953E72"/>
    <w:rsid w:val="00953F59"/>
    <w:rsid w:val="009540FA"/>
    <w:rsid w:val="00954751"/>
    <w:rsid w:val="009549AA"/>
    <w:rsid w:val="00954AD6"/>
    <w:rsid w:val="00954CD6"/>
    <w:rsid w:val="00954D1C"/>
    <w:rsid w:val="00954E32"/>
    <w:rsid w:val="00954E80"/>
    <w:rsid w:val="00954ED4"/>
    <w:rsid w:val="009556EB"/>
    <w:rsid w:val="009557CE"/>
    <w:rsid w:val="0095591B"/>
    <w:rsid w:val="0095597B"/>
    <w:rsid w:val="00955B2B"/>
    <w:rsid w:val="00955DFD"/>
    <w:rsid w:val="00955EA5"/>
    <w:rsid w:val="00956485"/>
    <w:rsid w:val="0095655D"/>
    <w:rsid w:val="00956CDA"/>
    <w:rsid w:val="00956D77"/>
    <w:rsid w:val="00956D8F"/>
    <w:rsid w:val="009570F3"/>
    <w:rsid w:val="00957483"/>
    <w:rsid w:val="0095767B"/>
    <w:rsid w:val="009576BA"/>
    <w:rsid w:val="009579B4"/>
    <w:rsid w:val="00957AC3"/>
    <w:rsid w:val="00957C63"/>
    <w:rsid w:val="00957C98"/>
    <w:rsid w:val="00957D10"/>
    <w:rsid w:val="00957E7F"/>
    <w:rsid w:val="00957EB5"/>
    <w:rsid w:val="0096015E"/>
    <w:rsid w:val="009602AB"/>
    <w:rsid w:val="00960449"/>
    <w:rsid w:val="00960657"/>
    <w:rsid w:val="009607FD"/>
    <w:rsid w:val="00960900"/>
    <w:rsid w:val="00960947"/>
    <w:rsid w:val="00960E04"/>
    <w:rsid w:val="00961169"/>
    <w:rsid w:val="00961250"/>
    <w:rsid w:val="00961267"/>
    <w:rsid w:val="009614BB"/>
    <w:rsid w:val="009616C2"/>
    <w:rsid w:val="00961A1A"/>
    <w:rsid w:val="00961A4C"/>
    <w:rsid w:val="00961F8C"/>
    <w:rsid w:val="009621A5"/>
    <w:rsid w:val="009623CA"/>
    <w:rsid w:val="009626AF"/>
    <w:rsid w:val="0096287B"/>
    <w:rsid w:val="0096288D"/>
    <w:rsid w:val="009628F7"/>
    <w:rsid w:val="0096358B"/>
    <w:rsid w:val="009637FD"/>
    <w:rsid w:val="00963883"/>
    <w:rsid w:val="00963BDA"/>
    <w:rsid w:val="00963C77"/>
    <w:rsid w:val="00963DD1"/>
    <w:rsid w:val="0096411E"/>
    <w:rsid w:val="0096416C"/>
    <w:rsid w:val="00964204"/>
    <w:rsid w:val="009648CF"/>
    <w:rsid w:val="009649DB"/>
    <w:rsid w:val="00964E6D"/>
    <w:rsid w:val="0096535C"/>
    <w:rsid w:val="009653DB"/>
    <w:rsid w:val="0096561B"/>
    <w:rsid w:val="009658AB"/>
    <w:rsid w:val="009659C5"/>
    <w:rsid w:val="00965A2D"/>
    <w:rsid w:val="00965BD5"/>
    <w:rsid w:val="00965C39"/>
    <w:rsid w:val="00965CE0"/>
    <w:rsid w:val="00965E31"/>
    <w:rsid w:val="00966A50"/>
    <w:rsid w:val="00966CA6"/>
    <w:rsid w:val="00966ED7"/>
    <w:rsid w:val="00967571"/>
    <w:rsid w:val="0096758C"/>
    <w:rsid w:val="00967ADB"/>
    <w:rsid w:val="00967C82"/>
    <w:rsid w:val="0097010A"/>
    <w:rsid w:val="00970515"/>
    <w:rsid w:val="009706D4"/>
    <w:rsid w:val="009707ED"/>
    <w:rsid w:val="00970B6A"/>
    <w:rsid w:val="00970C92"/>
    <w:rsid w:val="00970CC4"/>
    <w:rsid w:val="00970D7B"/>
    <w:rsid w:val="0097167F"/>
    <w:rsid w:val="00972956"/>
    <w:rsid w:val="00972A5F"/>
    <w:rsid w:val="00972B1E"/>
    <w:rsid w:val="00972B93"/>
    <w:rsid w:val="00972C5B"/>
    <w:rsid w:val="00972D83"/>
    <w:rsid w:val="00972F49"/>
    <w:rsid w:val="00973051"/>
    <w:rsid w:val="0097327E"/>
    <w:rsid w:val="00973700"/>
    <w:rsid w:val="00973960"/>
    <w:rsid w:val="00973C50"/>
    <w:rsid w:val="00973F9B"/>
    <w:rsid w:val="00973FA3"/>
    <w:rsid w:val="0097429A"/>
    <w:rsid w:val="009742B7"/>
    <w:rsid w:val="0097539B"/>
    <w:rsid w:val="0097546E"/>
    <w:rsid w:val="009758CC"/>
    <w:rsid w:val="00975C91"/>
    <w:rsid w:val="00975D72"/>
    <w:rsid w:val="00975ED3"/>
    <w:rsid w:val="00976B89"/>
    <w:rsid w:val="00977318"/>
    <w:rsid w:val="00977573"/>
    <w:rsid w:val="0097757C"/>
    <w:rsid w:val="0098053B"/>
    <w:rsid w:val="009807C6"/>
    <w:rsid w:val="00980ACA"/>
    <w:rsid w:val="00980F14"/>
    <w:rsid w:val="0098125C"/>
    <w:rsid w:val="0098146B"/>
    <w:rsid w:val="0098177D"/>
    <w:rsid w:val="00981877"/>
    <w:rsid w:val="00981E89"/>
    <w:rsid w:val="00982471"/>
    <w:rsid w:val="009828BD"/>
    <w:rsid w:val="009829FD"/>
    <w:rsid w:val="00982A6F"/>
    <w:rsid w:val="00982AEF"/>
    <w:rsid w:val="00982B2A"/>
    <w:rsid w:val="00982B89"/>
    <w:rsid w:val="00982D58"/>
    <w:rsid w:val="00982F90"/>
    <w:rsid w:val="00982FEA"/>
    <w:rsid w:val="009837D2"/>
    <w:rsid w:val="0098388D"/>
    <w:rsid w:val="00983984"/>
    <w:rsid w:val="00983BA8"/>
    <w:rsid w:val="00983C3B"/>
    <w:rsid w:val="009842E9"/>
    <w:rsid w:val="00984A56"/>
    <w:rsid w:val="00984DFF"/>
    <w:rsid w:val="00985278"/>
    <w:rsid w:val="0098555E"/>
    <w:rsid w:val="009856E1"/>
    <w:rsid w:val="009857FB"/>
    <w:rsid w:val="0098582F"/>
    <w:rsid w:val="009859F5"/>
    <w:rsid w:val="00985AB2"/>
    <w:rsid w:val="00986423"/>
    <w:rsid w:val="009866B2"/>
    <w:rsid w:val="009867B7"/>
    <w:rsid w:val="00986D0E"/>
    <w:rsid w:val="00986E15"/>
    <w:rsid w:val="009871C5"/>
    <w:rsid w:val="0098742C"/>
    <w:rsid w:val="0098765F"/>
    <w:rsid w:val="00987688"/>
    <w:rsid w:val="00987804"/>
    <w:rsid w:val="00987A47"/>
    <w:rsid w:val="00987CAF"/>
    <w:rsid w:val="00987CFB"/>
    <w:rsid w:val="00987DFA"/>
    <w:rsid w:val="009900E6"/>
    <w:rsid w:val="00990528"/>
    <w:rsid w:val="00990669"/>
    <w:rsid w:val="00990803"/>
    <w:rsid w:val="00990B6D"/>
    <w:rsid w:val="00990DDE"/>
    <w:rsid w:val="00990F15"/>
    <w:rsid w:val="00990F78"/>
    <w:rsid w:val="00991123"/>
    <w:rsid w:val="0099117B"/>
    <w:rsid w:val="009912A9"/>
    <w:rsid w:val="00991550"/>
    <w:rsid w:val="0099181B"/>
    <w:rsid w:val="00991AD4"/>
    <w:rsid w:val="00991C8F"/>
    <w:rsid w:val="00991FBA"/>
    <w:rsid w:val="009922A0"/>
    <w:rsid w:val="009922FA"/>
    <w:rsid w:val="00992886"/>
    <w:rsid w:val="00992E3F"/>
    <w:rsid w:val="00993005"/>
    <w:rsid w:val="009931F4"/>
    <w:rsid w:val="009934C6"/>
    <w:rsid w:val="00993756"/>
    <w:rsid w:val="00993ACA"/>
    <w:rsid w:val="00993DAE"/>
    <w:rsid w:val="009942BA"/>
    <w:rsid w:val="009945E5"/>
    <w:rsid w:val="0099462D"/>
    <w:rsid w:val="009946C2"/>
    <w:rsid w:val="009946DC"/>
    <w:rsid w:val="009948EE"/>
    <w:rsid w:val="00994EAF"/>
    <w:rsid w:val="00995139"/>
    <w:rsid w:val="009953FE"/>
    <w:rsid w:val="00995905"/>
    <w:rsid w:val="009959E3"/>
    <w:rsid w:val="0099603B"/>
    <w:rsid w:val="00996446"/>
    <w:rsid w:val="009964CF"/>
    <w:rsid w:val="00996734"/>
    <w:rsid w:val="00996D5F"/>
    <w:rsid w:val="00997040"/>
    <w:rsid w:val="0099721E"/>
    <w:rsid w:val="00997271"/>
    <w:rsid w:val="00997461"/>
    <w:rsid w:val="00997586"/>
    <w:rsid w:val="00997A4A"/>
    <w:rsid w:val="009A0786"/>
    <w:rsid w:val="009A0B18"/>
    <w:rsid w:val="009A0B30"/>
    <w:rsid w:val="009A0B77"/>
    <w:rsid w:val="009A0FBA"/>
    <w:rsid w:val="009A1195"/>
    <w:rsid w:val="009A1781"/>
    <w:rsid w:val="009A1DFB"/>
    <w:rsid w:val="009A1E37"/>
    <w:rsid w:val="009A2024"/>
    <w:rsid w:val="009A2131"/>
    <w:rsid w:val="009A2189"/>
    <w:rsid w:val="009A228A"/>
    <w:rsid w:val="009A253C"/>
    <w:rsid w:val="009A2627"/>
    <w:rsid w:val="009A28F9"/>
    <w:rsid w:val="009A2B38"/>
    <w:rsid w:val="009A2E7A"/>
    <w:rsid w:val="009A2F7F"/>
    <w:rsid w:val="009A3324"/>
    <w:rsid w:val="009A347B"/>
    <w:rsid w:val="009A39B3"/>
    <w:rsid w:val="009A3A46"/>
    <w:rsid w:val="009A4C89"/>
    <w:rsid w:val="009A4F39"/>
    <w:rsid w:val="009A4F80"/>
    <w:rsid w:val="009A5178"/>
    <w:rsid w:val="009A5388"/>
    <w:rsid w:val="009A5D79"/>
    <w:rsid w:val="009A608A"/>
    <w:rsid w:val="009A62E0"/>
    <w:rsid w:val="009A6354"/>
    <w:rsid w:val="009A64BF"/>
    <w:rsid w:val="009A69D0"/>
    <w:rsid w:val="009A6BD5"/>
    <w:rsid w:val="009A6D9A"/>
    <w:rsid w:val="009A6DE2"/>
    <w:rsid w:val="009A6E4C"/>
    <w:rsid w:val="009A70CC"/>
    <w:rsid w:val="009A74C3"/>
    <w:rsid w:val="009A7D1C"/>
    <w:rsid w:val="009B0205"/>
    <w:rsid w:val="009B0580"/>
    <w:rsid w:val="009B0714"/>
    <w:rsid w:val="009B0BFD"/>
    <w:rsid w:val="009B0C89"/>
    <w:rsid w:val="009B0EAB"/>
    <w:rsid w:val="009B0ED2"/>
    <w:rsid w:val="009B0F6A"/>
    <w:rsid w:val="009B1003"/>
    <w:rsid w:val="009B129D"/>
    <w:rsid w:val="009B1335"/>
    <w:rsid w:val="009B14D7"/>
    <w:rsid w:val="009B1665"/>
    <w:rsid w:val="009B178D"/>
    <w:rsid w:val="009B1B3F"/>
    <w:rsid w:val="009B1DD7"/>
    <w:rsid w:val="009B1EFB"/>
    <w:rsid w:val="009B241F"/>
    <w:rsid w:val="009B262E"/>
    <w:rsid w:val="009B26D6"/>
    <w:rsid w:val="009B27B5"/>
    <w:rsid w:val="009B2A53"/>
    <w:rsid w:val="009B2A7B"/>
    <w:rsid w:val="009B2C9A"/>
    <w:rsid w:val="009B317F"/>
    <w:rsid w:val="009B31D6"/>
    <w:rsid w:val="009B3254"/>
    <w:rsid w:val="009B3356"/>
    <w:rsid w:val="009B385E"/>
    <w:rsid w:val="009B3A3B"/>
    <w:rsid w:val="009B3AE9"/>
    <w:rsid w:val="009B3C61"/>
    <w:rsid w:val="009B40BD"/>
    <w:rsid w:val="009B4456"/>
    <w:rsid w:val="009B48C8"/>
    <w:rsid w:val="009B4E07"/>
    <w:rsid w:val="009B5718"/>
    <w:rsid w:val="009B5988"/>
    <w:rsid w:val="009B5C61"/>
    <w:rsid w:val="009B5CA5"/>
    <w:rsid w:val="009B5EB0"/>
    <w:rsid w:val="009B5EF9"/>
    <w:rsid w:val="009B5F86"/>
    <w:rsid w:val="009B6468"/>
    <w:rsid w:val="009B649A"/>
    <w:rsid w:val="009B68A3"/>
    <w:rsid w:val="009B69D6"/>
    <w:rsid w:val="009B6AAC"/>
    <w:rsid w:val="009B6C48"/>
    <w:rsid w:val="009B6F45"/>
    <w:rsid w:val="009B6F5B"/>
    <w:rsid w:val="009B702A"/>
    <w:rsid w:val="009B78DC"/>
    <w:rsid w:val="009C01F0"/>
    <w:rsid w:val="009C0292"/>
    <w:rsid w:val="009C0303"/>
    <w:rsid w:val="009C0693"/>
    <w:rsid w:val="009C0A59"/>
    <w:rsid w:val="009C0E41"/>
    <w:rsid w:val="009C10FC"/>
    <w:rsid w:val="009C18BB"/>
    <w:rsid w:val="009C1904"/>
    <w:rsid w:val="009C1AD8"/>
    <w:rsid w:val="009C1DA9"/>
    <w:rsid w:val="009C1E7C"/>
    <w:rsid w:val="009C1FBF"/>
    <w:rsid w:val="009C1FD9"/>
    <w:rsid w:val="009C21E0"/>
    <w:rsid w:val="009C256D"/>
    <w:rsid w:val="009C2F31"/>
    <w:rsid w:val="009C30E1"/>
    <w:rsid w:val="009C31E0"/>
    <w:rsid w:val="009C3555"/>
    <w:rsid w:val="009C3562"/>
    <w:rsid w:val="009C379A"/>
    <w:rsid w:val="009C37C7"/>
    <w:rsid w:val="009C38A5"/>
    <w:rsid w:val="009C3936"/>
    <w:rsid w:val="009C3F51"/>
    <w:rsid w:val="009C473C"/>
    <w:rsid w:val="009C49D1"/>
    <w:rsid w:val="009C4F42"/>
    <w:rsid w:val="009C51DE"/>
    <w:rsid w:val="009C5224"/>
    <w:rsid w:val="009C5419"/>
    <w:rsid w:val="009C5BEB"/>
    <w:rsid w:val="009C5D78"/>
    <w:rsid w:val="009C5E27"/>
    <w:rsid w:val="009C64FA"/>
    <w:rsid w:val="009C6C1D"/>
    <w:rsid w:val="009C6EDB"/>
    <w:rsid w:val="009C74DB"/>
    <w:rsid w:val="009C76E4"/>
    <w:rsid w:val="009C7929"/>
    <w:rsid w:val="009C7BA4"/>
    <w:rsid w:val="009C7CE6"/>
    <w:rsid w:val="009D046D"/>
    <w:rsid w:val="009D0AFD"/>
    <w:rsid w:val="009D0E38"/>
    <w:rsid w:val="009D0E99"/>
    <w:rsid w:val="009D0F7A"/>
    <w:rsid w:val="009D1640"/>
    <w:rsid w:val="009D1A2B"/>
    <w:rsid w:val="009D1AAC"/>
    <w:rsid w:val="009D244A"/>
    <w:rsid w:val="009D27D6"/>
    <w:rsid w:val="009D2A17"/>
    <w:rsid w:val="009D2D4F"/>
    <w:rsid w:val="009D2DEE"/>
    <w:rsid w:val="009D3554"/>
    <w:rsid w:val="009D40E8"/>
    <w:rsid w:val="009D4157"/>
    <w:rsid w:val="009D434D"/>
    <w:rsid w:val="009D4394"/>
    <w:rsid w:val="009D45AE"/>
    <w:rsid w:val="009D4844"/>
    <w:rsid w:val="009D4EBA"/>
    <w:rsid w:val="009D50B3"/>
    <w:rsid w:val="009D53C5"/>
    <w:rsid w:val="009D5449"/>
    <w:rsid w:val="009D5AA8"/>
    <w:rsid w:val="009D5F22"/>
    <w:rsid w:val="009D6265"/>
    <w:rsid w:val="009D63F2"/>
    <w:rsid w:val="009D686F"/>
    <w:rsid w:val="009D691C"/>
    <w:rsid w:val="009D6B60"/>
    <w:rsid w:val="009D6F6C"/>
    <w:rsid w:val="009D72E8"/>
    <w:rsid w:val="009D7448"/>
    <w:rsid w:val="009D756C"/>
    <w:rsid w:val="009D7C0D"/>
    <w:rsid w:val="009D7C82"/>
    <w:rsid w:val="009D7D08"/>
    <w:rsid w:val="009E01FE"/>
    <w:rsid w:val="009E0728"/>
    <w:rsid w:val="009E0B37"/>
    <w:rsid w:val="009E0BF0"/>
    <w:rsid w:val="009E0C93"/>
    <w:rsid w:val="009E0F8F"/>
    <w:rsid w:val="009E1066"/>
    <w:rsid w:val="009E13E5"/>
    <w:rsid w:val="009E1853"/>
    <w:rsid w:val="009E1BE2"/>
    <w:rsid w:val="009E1CA9"/>
    <w:rsid w:val="009E1CCF"/>
    <w:rsid w:val="009E1EAC"/>
    <w:rsid w:val="009E2F3B"/>
    <w:rsid w:val="009E3169"/>
    <w:rsid w:val="009E3528"/>
    <w:rsid w:val="009E3B07"/>
    <w:rsid w:val="009E3BBC"/>
    <w:rsid w:val="009E3C3B"/>
    <w:rsid w:val="009E3FD3"/>
    <w:rsid w:val="009E4011"/>
    <w:rsid w:val="009E4162"/>
    <w:rsid w:val="009E4848"/>
    <w:rsid w:val="009E4A8C"/>
    <w:rsid w:val="009E4D3F"/>
    <w:rsid w:val="009E4DD2"/>
    <w:rsid w:val="009E4F96"/>
    <w:rsid w:val="009E520E"/>
    <w:rsid w:val="009E54A0"/>
    <w:rsid w:val="009E5513"/>
    <w:rsid w:val="009E56AD"/>
    <w:rsid w:val="009E5A1A"/>
    <w:rsid w:val="009E5D41"/>
    <w:rsid w:val="009E6606"/>
    <w:rsid w:val="009E681A"/>
    <w:rsid w:val="009E697A"/>
    <w:rsid w:val="009E6DEC"/>
    <w:rsid w:val="009E6E91"/>
    <w:rsid w:val="009E6F7C"/>
    <w:rsid w:val="009E7523"/>
    <w:rsid w:val="009E765C"/>
    <w:rsid w:val="009E76AC"/>
    <w:rsid w:val="009E775C"/>
    <w:rsid w:val="009E77D2"/>
    <w:rsid w:val="009F02D5"/>
    <w:rsid w:val="009F0781"/>
    <w:rsid w:val="009F08E5"/>
    <w:rsid w:val="009F092A"/>
    <w:rsid w:val="009F0F39"/>
    <w:rsid w:val="009F12E1"/>
    <w:rsid w:val="009F1401"/>
    <w:rsid w:val="009F1416"/>
    <w:rsid w:val="009F149D"/>
    <w:rsid w:val="009F1986"/>
    <w:rsid w:val="009F1ECB"/>
    <w:rsid w:val="009F20AA"/>
    <w:rsid w:val="009F22AA"/>
    <w:rsid w:val="009F24FC"/>
    <w:rsid w:val="009F25D1"/>
    <w:rsid w:val="009F26D5"/>
    <w:rsid w:val="009F26F4"/>
    <w:rsid w:val="009F28C7"/>
    <w:rsid w:val="009F2912"/>
    <w:rsid w:val="009F2D14"/>
    <w:rsid w:val="009F30F1"/>
    <w:rsid w:val="009F3538"/>
    <w:rsid w:val="009F3846"/>
    <w:rsid w:val="009F3EBC"/>
    <w:rsid w:val="009F40DE"/>
    <w:rsid w:val="009F412C"/>
    <w:rsid w:val="009F4174"/>
    <w:rsid w:val="009F45E6"/>
    <w:rsid w:val="009F4633"/>
    <w:rsid w:val="009F4EA8"/>
    <w:rsid w:val="009F5AD9"/>
    <w:rsid w:val="009F5CF0"/>
    <w:rsid w:val="009F5E97"/>
    <w:rsid w:val="009F61A9"/>
    <w:rsid w:val="009F6568"/>
    <w:rsid w:val="009F68BB"/>
    <w:rsid w:val="009F6A00"/>
    <w:rsid w:val="009F6CC4"/>
    <w:rsid w:val="009F6F55"/>
    <w:rsid w:val="009F71DE"/>
    <w:rsid w:val="009F7316"/>
    <w:rsid w:val="009F7423"/>
    <w:rsid w:val="009F7B88"/>
    <w:rsid w:val="009F7B97"/>
    <w:rsid w:val="009F7BC3"/>
    <w:rsid w:val="00A00531"/>
    <w:rsid w:val="00A007F7"/>
    <w:rsid w:val="00A008C7"/>
    <w:rsid w:val="00A009D8"/>
    <w:rsid w:val="00A0146B"/>
    <w:rsid w:val="00A014C6"/>
    <w:rsid w:val="00A025B3"/>
    <w:rsid w:val="00A0276E"/>
    <w:rsid w:val="00A028C3"/>
    <w:rsid w:val="00A0310E"/>
    <w:rsid w:val="00A037BB"/>
    <w:rsid w:val="00A0424C"/>
    <w:rsid w:val="00A04328"/>
    <w:rsid w:val="00A045C8"/>
    <w:rsid w:val="00A049CA"/>
    <w:rsid w:val="00A04A55"/>
    <w:rsid w:val="00A04B27"/>
    <w:rsid w:val="00A05182"/>
    <w:rsid w:val="00A05269"/>
    <w:rsid w:val="00A053CC"/>
    <w:rsid w:val="00A0540D"/>
    <w:rsid w:val="00A05545"/>
    <w:rsid w:val="00A055B0"/>
    <w:rsid w:val="00A0573B"/>
    <w:rsid w:val="00A05B12"/>
    <w:rsid w:val="00A05DC0"/>
    <w:rsid w:val="00A05F57"/>
    <w:rsid w:val="00A05FE7"/>
    <w:rsid w:val="00A063C3"/>
    <w:rsid w:val="00A06974"/>
    <w:rsid w:val="00A06A21"/>
    <w:rsid w:val="00A06AB1"/>
    <w:rsid w:val="00A06BBE"/>
    <w:rsid w:val="00A06D24"/>
    <w:rsid w:val="00A07034"/>
    <w:rsid w:val="00A07207"/>
    <w:rsid w:val="00A0787B"/>
    <w:rsid w:val="00A07F76"/>
    <w:rsid w:val="00A10084"/>
    <w:rsid w:val="00A10656"/>
    <w:rsid w:val="00A1073D"/>
    <w:rsid w:val="00A10897"/>
    <w:rsid w:val="00A10C8A"/>
    <w:rsid w:val="00A118A5"/>
    <w:rsid w:val="00A11C70"/>
    <w:rsid w:val="00A11F87"/>
    <w:rsid w:val="00A124A0"/>
    <w:rsid w:val="00A126D4"/>
    <w:rsid w:val="00A128AF"/>
    <w:rsid w:val="00A12996"/>
    <w:rsid w:val="00A12A98"/>
    <w:rsid w:val="00A12E33"/>
    <w:rsid w:val="00A1375F"/>
    <w:rsid w:val="00A139AC"/>
    <w:rsid w:val="00A13CE0"/>
    <w:rsid w:val="00A1416B"/>
    <w:rsid w:val="00A141FD"/>
    <w:rsid w:val="00A1431F"/>
    <w:rsid w:val="00A1473D"/>
    <w:rsid w:val="00A147E4"/>
    <w:rsid w:val="00A14B4E"/>
    <w:rsid w:val="00A14BDE"/>
    <w:rsid w:val="00A14C73"/>
    <w:rsid w:val="00A15676"/>
    <w:rsid w:val="00A1594F"/>
    <w:rsid w:val="00A15974"/>
    <w:rsid w:val="00A159CE"/>
    <w:rsid w:val="00A16110"/>
    <w:rsid w:val="00A164CE"/>
    <w:rsid w:val="00A16714"/>
    <w:rsid w:val="00A16AB7"/>
    <w:rsid w:val="00A16B92"/>
    <w:rsid w:val="00A1747D"/>
    <w:rsid w:val="00A174B9"/>
    <w:rsid w:val="00A17596"/>
    <w:rsid w:val="00A17AB7"/>
    <w:rsid w:val="00A17C88"/>
    <w:rsid w:val="00A17CDF"/>
    <w:rsid w:val="00A17DD5"/>
    <w:rsid w:val="00A20037"/>
    <w:rsid w:val="00A20222"/>
    <w:rsid w:val="00A208AA"/>
    <w:rsid w:val="00A209C4"/>
    <w:rsid w:val="00A20E4E"/>
    <w:rsid w:val="00A20FFB"/>
    <w:rsid w:val="00A2103D"/>
    <w:rsid w:val="00A21346"/>
    <w:rsid w:val="00A2167F"/>
    <w:rsid w:val="00A21895"/>
    <w:rsid w:val="00A219F9"/>
    <w:rsid w:val="00A21F9F"/>
    <w:rsid w:val="00A221C0"/>
    <w:rsid w:val="00A224AE"/>
    <w:rsid w:val="00A226D7"/>
    <w:rsid w:val="00A229D0"/>
    <w:rsid w:val="00A22B57"/>
    <w:rsid w:val="00A232F4"/>
    <w:rsid w:val="00A23383"/>
    <w:rsid w:val="00A2342A"/>
    <w:rsid w:val="00A2376F"/>
    <w:rsid w:val="00A23C56"/>
    <w:rsid w:val="00A2431B"/>
    <w:rsid w:val="00A246E5"/>
    <w:rsid w:val="00A2472D"/>
    <w:rsid w:val="00A247FD"/>
    <w:rsid w:val="00A24992"/>
    <w:rsid w:val="00A24DD7"/>
    <w:rsid w:val="00A24E69"/>
    <w:rsid w:val="00A24F5C"/>
    <w:rsid w:val="00A2512F"/>
    <w:rsid w:val="00A2520C"/>
    <w:rsid w:val="00A25302"/>
    <w:rsid w:val="00A253D5"/>
    <w:rsid w:val="00A25844"/>
    <w:rsid w:val="00A25A01"/>
    <w:rsid w:val="00A25B4B"/>
    <w:rsid w:val="00A25B5A"/>
    <w:rsid w:val="00A25FF6"/>
    <w:rsid w:val="00A260D7"/>
    <w:rsid w:val="00A26164"/>
    <w:rsid w:val="00A262BB"/>
    <w:rsid w:val="00A26603"/>
    <w:rsid w:val="00A269D4"/>
    <w:rsid w:val="00A26AF5"/>
    <w:rsid w:val="00A26BCA"/>
    <w:rsid w:val="00A26E4A"/>
    <w:rsid w:val="00A275DF"/>
    <w:rsid w:val="00A278A4"/>
    <w:rsid w:val="00A2797C"/>
    <w:rsid w:val="00A27A41"/>
    <w:rsid w:val="00A27AB7"/>
    <w:rsid w:val="00A27E82"/>
    <w:rsid w:val="00A3009A"/>
    <w:rsid w:val="00A307EF"/>
    <w:rsid w:val="00A3084E"/>
    <w:rsid w:val="00A30995"/>
    <w:rsid w:val="00A30ABB"/>
    <w:rsid w:val="00A30C56"/>
    <w:rsid w:val="00A30CB9"/>
    <w:rsid w:val="00A311E7"/>
    <w:rsid w:val="00A3137B"/>
    <w:rsid w:val="00A31534"/>
    <w:rsid w:val="00A31BA7"/>
    <w:rsid w:val="00A31FF7"/>
    <w:rsid w:val="00A32357"/>
    <w:rsid w:val="00A324D5"/>
    <w:rsid w:val="00A3254C"/>
    <w:rsid w:val="00A32595"/>
    <w:rsid w:val="00A3277A"/>
    <w:rsid w:val="00A32A9D"/>
    <w:rsid w:val="00A32BC3"/>
    <w:rsid w:val="00A33087"/>
    <w:rsid w:val="00A33406"/>
    <w:rsid w:val="00A33AF9"/>
    <w:rsid w:val="00A33B2D"/>
    <w:rsid w:val="00A33BC4"/>
    <w:rsid w:val="00A33D75"/>
    <w:rsid w:val="00A33F26"/>
    <w:rsid w:val="00A3438C"/>
    <w:rsid w:val="00A34864"/>
    <w:rsid w:val="00A348E4"/>
    <w:rsid w:val="00A357B2"/>
    <w:rsid w:val="00A357C3"/>
    <w:rsid w:val="00A359E3"/>
    <w:rsid w:val="00A35B40"/>
    <w:rsid w:val="00A35B83"/>
    <w:rsid w:val="00A35CF8"/>
    <w:rsid w:val="00A35EDB"/>
    <w:rsid w:val="00A36B36"/>
    <w:rsid w:val="00A36CC7"/>
    <w:rsid w:val="00A36EC4"/>
    <w:rsid w:val="00A36FD3"/>
    <w:rsid w:val="00A37193"/>
    <w:rsid w:val="00A373E0"/>
    <w:rsid w:val="00A3761F"/>
    <w:rsid w:val="00A40257"/>
    <w:rsid w:val="00A4067F"/>
    <w:rsid w:val="00A40952"/>
    <w:rsid w:val="00A4098A"/>
    <w:rsid w:val="00A40ADC"/>
    <w:rsid w:val="00A40BE2"/>
    <w:rsid w:val="00A40CF6"/>
    <w:rsid w:val="00A40D59"/>
    <w:rsid w:val="00A40E37"/>
    <w:rsid w:val="00A41907"/>
    <w:rsid w:val="00A41996"/>
    <w:rsid w:val="00A41AE6"/>
    <w:rsid w:val="00A41C3C"/>
    <w:rsid w:val="00A421BB"/>
    <w:rsid w:val="00A426F9"/>
    <w:rsid w:val="00A429BC"/>
    <w:rsid w:val="00A42B8E"/>
    <w:rsid w:val="00A42DF0"/>
    <w:rsid w:val="00A434BD"/>
    <w:rsid w:val="00A43557"/>
    <w:rsid w:val="00A4361D"/>
    <w:rsid w:val="00A436C4"/>
    <w:rsid w:val="00A437AD"/>
    <w:rsid w:val="00A43902"/>
    <w:rsid w:val="00A4399E"/>
    <w:rsid w:val="00A43AC0"/>
    <w:rsid w:val="00A43AC9"/>
    <w:rsid w:val="00A43C80"/>
    <w:rsid w:val="00A44095"/>
    <w:rsid w:val="00A44135"/>
    <w:rsid w:val="00A4431B"/>
    <w:rsid w:val="00A4454A"/>
    <w:rsid w:val="00A44798"/>
    <w:rsid w:val="00A44B1D"/>
    <w:rsid w:val="00A44BE8"/>
    <w:rsid w:val="00A44E9B"/>
    <w:rsid w:val="00A45099"/>
    <w:rsid w:val="00A45300"/>
    <w:rsid w:val="00A454D3"/>
    <w:rsid w:val="00A4564B"/>
    <w:rsid w:val="00A45858"/>
    <w:rsid w:val="00A45D02"/>
    <w:rsid w:val="00A45D29"/>
    <w:rsid w:val="00A45EA1"/>
    <w:rsid w:val="00A45FF5"/>
    <w:rsid w:val="00A461E2"/>
    <w:rsid w:val="00A4652C"/>
    <w:rsid w:val="00A4684E"/>
    <w:rsid w:val="00A46D28"/>
    <w:rsid w:val="00A46D59"/>
    <w:rsid w:val="00A46D60"/>
    <w:rsid w:val="00A472EE"/>
    <w:rsid w:val="00A4737F"/>
    <w:rsid w:val="00A473F1"/>
    <w:rsid w:val="00A4778B"/>
    <w:rsid w:val="00A477B0"/>
    <w:rsid w:val="00A479BA"/>
    <w:rsid w:val="00A47B35"/>
    <w:rsid w:val="00A47BA6"/>
    <w:rsid w:val="00A47D56"/>
    <w:rsid w:val="00A5011A"/>
    <w:rsid w:val="00A503C6"/>
    <w:rsid w:val="00A504F2"/>
    <w:rsid w:val="00A505EE"/>
    <w:rsid w:val="00A50BC8"/>
    <w:rsid w:val="00A50D96"/>
    <w:rsid w:val="00A50F8C"/>
    <w:rsid w:val="00A51361"/>
    <w:rsid w:val="00A51872"/>
    <w:rsid w:val="00A51A9F"/>
    <w:rsid w:val="00A521C7"/>
    <w:rsid w:val="00A5239A"/>
    <w:rsid w:val="00A52470"/>
    <w:rsid w:val="00A5290F"/>
    <w:rsid w:val="00A52E7D"/>
    <w:rsid w:val="00A53095"/>
    <w:rsid w:val="00A530F9"/>
    <w:rsid w:val="00A5321D"/>
    <w:rsid w:val="00A532D2"/>
    <w:rsid w:val="00A5335B"/>
    <w:rsid w:val="00A53BCD"/>
    <w:rsid w:val="00A53CEB"/>
    <w:rsid w:val="00A53E52"/>
    <w:rsid w:val="00A53EAB"/>
    <w:rsid w:val="00A54248"/>
    <w:rsid w:val="00A543CA"/>
    <w:rsid w:val="00A54895"/>
    <w:rsid w:val="00A54972"/>
    <w:rsid w:val="00A54C4A"/>
    <w:rsid w:val="00A54F2B"/>
    <w:rsid w:val="00A55099"/>
    <w:rsid w:val="00A551BD"/>
    <w:rsid w:val="00A553C8"/>
    <w:rsid w:val="00A5581C"/>
    <w:rsid w:val="00A55B63"/>
    <w:rsid w:val="00A55F09"/>
    <w:rsid w:val="00A562C4"/>
    <w:rsid w:val="00A567BB"/>
    <w:rsid w:val="00A56B1E"/>
    <w:rsid w:val="00A56CF1"/>
    <w:rsid w:val="00A56E27"/>
    <w:rsid w:val="00A56E85"/>
    <w:rsid w:val="00A57420"/>
    <w:rsid w:val="00A577F3"/>
    <w:rsid w:val="00A57929"/>
    <w:rsid w:val="00A57B08"/>
    <w:rsid w:val="00A6016A"/>
    <w:rsid w:val="00A6046E"/>
    <w:rsid w:val="00A60ADB"/>
    <w:rsid w:val="00A60CB7"/>
    <w:rsid w:val="00A613D9"/>
    <w:rsid w:val="00A61413"/>
    <w:rsid w:val="00A61530"/>
    <w:rsid w:val="00A61580"/>
    <w:rsid w:val="00A61B2C"/>
    <w:rsid w:val="00A61B81"/>
    <w:rsid w:val="00A61DDD"/>
    <w:rsid w:val="00A62166"/>
    <w:rsid w:val="00A62811"/>
    <w:rsid w:val="00A62B6A"/>
    <w:rsid w:val="00A62F6C"/>
    <w:rsid w:val="00A631C8"/>
    <w:rsid w:val="00A63E8C"/>
    <w:rsid w:val="00A63EEE"/>
    <w:rsid w:val="00A64417"/>
    <w:rsid w:val="00A6459A"/>
    <w:rsid w:val="00A64C9F"/>
    <w:rsid w:val="00A653F3"/>
    <w:rsid w:val="00A665C7"/>
    <w:rsid w:val="00A6665B"/>
    <w:rsid w:val="00A66C93"/>
    <w:rsid w:val="00A66F00"/>
    <w:rsid w:val="00A6706D"/>
    <w:rsid w:val="00A672F5"/>
    <w:rsid w:val="00A6755F"/>
    <w:rsid w:val="00A67702"/>
    <w:rsid w:val="00A67A46"/>
    <w:rsid w:val="00A67D93"/>
    <w:rsid w:val="00A67E3F"/>
    <w:rsid w:val="00A67F8B"/>
    <w:rsid w:val="00A70AB9"/>
    <w:rsid w:val="00A70ECB"/>
    <w:rsid w:val="00A70F74"/>
    <w:rsid w:val="00A712F7"/>
    <w:rsid w:val="00A71437"/>
    <w:rsid w:val="00A71788"/>
    <w:rsid w:val="00A718B7"/>
    <w:rsid w:val="00A71C7B"/>
    <w:rsid w:val="00A71D33"/>
    <w:rsid w:val="00A7235A"/>
    <w:rsid w:val="00A723C5"/>
    <w:rsid w:val="00A72531"/>
    <w:rsid w:val="00A72A37"/>
    <w:rsid w:val="00A7303D"/>
    <w:rsid w:val="00A73291"/>
    <w:rsid w:val="00A7334C"/>
    <w:rsid w:val="00A73467"/>
    <w:rsid w:val="00A734F1"/>
    <w:rsid w:val="00A73809"/>
    <w:rsid w:val="00A73A43"/>
    <w:rsid w:val="00A73CFF"/>
    <w:rsid w:val="00A73D3B"/>
    <w:rsid w:val="00A73E27"/>
    <w:rsid w:val="00A7415E"/>
    <w:rsid w:val="00A747D8"/>
    <w:rsid w:val="00A748FC"/>
    <w:rsid w:val="00A74DD4"/>
    <w:rsid w:val="00A74DF0"/>
    <w:rsid w:val="00A75345"/>
    <w:rsid w:val="00A75432"/>
    <w:rsid w:val="00A7545C"/>
    <w:rsid w:val="00A754ED"/>
    <w:rsid w:val="00A756AD"/>
    <w:rsid w:val="00A75A6D"/>
    <w:rsid w:val="00A75C7D"/>
    <w:rsid w:val="00A7645D"/>
    <w:rsid w:val="00A7655A"/>
    <w:rsid w:val="00A7676A"/>
    <w:rsid w:val="00A76902"/>
    <w:rsid w:val="00A76C74"/>
    <w:rsid w:val="00A76EC8"/>
    <w:rsid w:val="00A774B8"/>
    <w:rsid w:val="00A775A3"/>
    <w:rsid w:val="00A77C0D"/>
    <w:rsid w:val="00A77FED"/>
    <w:rsid w:val="00A8050C"/>
    <w:rsid w:val="00A80817"/>
    <w:rsid w:val="00A809BE"/>
    <w:rsid w:val="00A809E1"/>
    <w:rsid w:val="00A809E2"/>
    <w:rsid w:val="00A80B1C"/>
    <w:rsid w:val="00A80E34"/>
    <w:rsid w:val="00A818C4"/>
    <w:rsid w:val="00A81928"/>
    <w:rsid w:val="00A819E0"/>
    <w:rsid w:val="00A81B06"/>
    <w:rsid w:val="00A81BF1"/>
    <w:rsid w:val="00A81CA8"/>
    <w:rsid w:val="00A8206A"/>
    <w:rsid w:val="00A822B2"/>
    <w:rsid w:val="00A8262B"/>
    <w:rsid w:val="00A82C13"/>
    <w:rsid w:val="00A82E32"/>
    <w:rsid w:val="00A82E84"/>
    <w:rsid w:val="00A83355"/>
    <w:rsid w:val="00A83517"/>
    <w:rsid w:val="00A8379A"/>
    <w:rsid w:val="00A837A3"/>
    <w:rsid w:val="00A842B9"/>
    <w:rsid w:val="00A846FF"/>
    <w:rsid w:val="00A84AB7"/>
    <w:rsid w:val="00A84FBB"/>
    <w:rsid w:val="00A85143"/>
    <w:rsid w:val="00A856B1"/>
    <w:rsid w:val="00A856C9"/>
    <w:rsid w:val="00A85F86"/>
    <w:rsid w:val="00A86220"/>
    <w:rsid w:val="00A86289"/>
    <w:rsid w:val="00A8674C"/>
    <w:rsid w:val="00A86888"/>
    <w:rsid w:val="00A86B00"/>
    <w:rsid w:val="00A87067"/>
    <w:rsid w:val="00A87080"/>
    <w:rsid w:val="00A8747A"/>
    <w:rsid w:val="00A876D0"/>
    <w:rsid w:val="00A87935"/>
    <w:rsid w:val="00A87B67"/>
    <w:rsid w:val="00A9000D"/>
    <w:rsid w:val="00A90052"/>
    <w:rsid w:val="00A901DF"/>
    <w:rsid w:val="00A907F7"/>
    <w:rsid w:val="00A90943"/>
    <w:rsid w:val="00A909B6"/>
    <w:rsid w:val="00A90B68"/>
    <w:rsid w:val="00A90D4E"/>
    <w:rsid w:val="00A90F91"/>
    <w:rsid w:val="00A910DA"/>
    <w:rsid w:val="00A91384"/>
    <w:rsid w:val="00A915DE"/>
    <w:rsid w:val="00A91765"/>
    <w:rsid w:val="00A919D6"/>
    <w:rsid w:val="00A91DA2"/>
    <w:rsid w:val="00A92200"/>
    <w:rsid w:val="00A922A8"/>
    <w:rsid w:val="00A923C9"/>
    <w:rsid w:val="00A92CF6"/>
    <w:rsid w:val="00A93932"/>
    <w:rsid w:val="00A93E28"/>
    <w:rsid w:val="00A93F4B"/>
    <w:rsid w:val="00A93FC2"/>
    <w:rsid w:val="00A942BA"/>
    <w:rsid w:val="00A944CF"/>
    <w:rsid w:val="00A94952"/>
    <w:rsid w:val="00A949D2"/>
    <w:rsid w:val="00A95061"/>
    <w:rsid w:val="00A9559C"/>
    <w:rsid w:val="00A955CE"/>
    <w:rsid w:val="00A95B1D"/>
    <w:rsid w:val="00A95DD5"/>
    <w:rsid w:val="00A961F8"/>
    <w:rsid w:val="00A964D5"/>
    <w:rsid w:val="00A96A4E"/>
    <w:rsid w:val="00A96D93"/>
    <w:rsid w:val="00A96FF0"/>
    <w:rsid w:val="00A971DE"/>
    <w:rsid w:val="00A97593"/>
    <w:rsid w:val="00A977A0"/>
    <w:rsid w:val="00A97807"/>
    <w:rsid w:val="00A97BFD"/>
    <w:rsid w:val="00A97C74"/>
    <w:rsid w:val="00A97CA5"/>
    <w:rsid w:val="00A97D4C"/>
    <w:rsid w:val="00AA06C5"/>
    <w:rsid w:val="00AA094A"/>
    <w:rsid w:val="00AA0B93"/>
    <w:rsid w:val="00AA0E7E"/>
    <w:rsid w:val="00AA12CB"/>
    <w:rsid w:val="00AA1768"/>
    <w:rsid w:val="00AA17E6"/>
    <w:rsid w:val="00AA1AA6"/>
    <w:rsid w:val="00AA1AAC"/>
    <w:rsid w:val="00AA1E7C"/>
    <w:rsid w:val="00AA1F09"/>
    <w:rsid w:val="00AA21C0"/>
    <w:rsid w:val="00AA2291"/>
    <w:rsid w:val="00AA23E2"/>
    <w:rsid w:val="00AA24BA"/>
    <w:rsid w:val="00AA2B8F"/>
    <w:rsid w:val="00AA2C74"/>
    <w:rsid w:val="00AA2D08"/>
    <w:rsid w:val="00AA2D3A"/>
    <w:rsid w:val="00AA3105"/>
    <w:rsid w:val="00AA32EF"/>
    <w:rsid w:val="00AA34E3"/>
    <w:rsid w:val="00AA3625"/>
    <w:rsid w:val="00AA3C21"/>
    <w:rsid w:val="00AA3DD9"/>
    <w:rsid w:val="00AA4173"/>
    <w:rsid w:val="00AA4186"/>
    <w:rsid w:val="00AA4306"/>
    <w:rsid w:val="00AA432B"/>
    <w:rsid w:val="00AA43E8"/>
    <w:rsid w:val="00AA44B1"/>
    <w:rsid w:val="00AA4562"/>
    <w:rsid w:val="00AA4A49"/>
    <w:rsid w:val="00AA4BE4"/>
    <w:rsid w:val="00AA4C72"/>
    <w:rsid w:val="00AA58B9"/>
    <w:rsid w:val="00AA5998"/>
    <w:rsid w:val="00AA5A39"/>
    <w:rsid w:val="00AA63A2"/>
    <w:rsid w:val="00AA63C9"/>
    <w:rsid w:val="00AA68B3"/>
    <w:rsid w:val="00AA6991"/>
    <w:rsid w:val="00AA6AAD"/>
    <w:rsid w:val="00AA6C49"/>
    <w:rsid w:val="00AA6C65"/>
    <w:rsid w:val="00AA741E"/>
    <w:rsid w:val="00AA7A3B"/>
    <w:rsid w:val="00AA7C65"/>
    <w:rsid w:val="00AA7DBD"/>
    <w:rsid w:val="00AA7F75"/>
    <w:rsid w:val="00AB0C18"/>
    <w:rsid w:val="00AB1244"/>
    <w:rsid w:val="00AB14B9"/>
    <w:rsid w:val="00AB18B5"/>
    <w:rsid w:val="00AB225D"/>
    <w:rsid w:val="00AB2526"/>
    <w:rsid w:val="00AB2532"/>
    <w:rsid w:val="00AB275F"/>
    <w:rsid w:val="00AB27EA"/>
    <w:rsid w:val="00AB2A8A"/>
    <w:rsid w:val="00AB2EB2"/>
    <w:rsid w:val="00AB325D"/>
    <w:rsid w:val="00AB33B8"/>
    <w:rsid w:val="00AB3846"/>
    <w:rsid w:val="00AB3877"/>
    <w:rsid w:val="00AB3BD5"/>
    <w:rsid w:val="00AB3C26"/>
    <w:rsid w:val="00AB4154"/>
    <w:rsid w:val="00AB4171"/>
    <w:rsid w:val="00AB4599"/>
    <w:rsid w:val="00AB45F4"/>
    <w:rsid w:val="00AB48D3"/>
    <w:rsid w:val="00AB4979"/>
    <w:rsid w:val="00AB4A5C"/>
    <w:rsid w:val="00AB4BFA"/>
    <w:rsid w:val="00AB4F01"/>
    <w:rsid w:val="00AB52DB"/>
    <w:rsid w:val="00AB5365"/>
    <w:rsid w:val="00AB5AAB"/>
    <w:rsid w:val="00AB5C7E"/>
    <w:rsid w:val="00AB618C"/>
    <w:rsid w:val="00AB62DB"/>
    <w:rsid w:val="00AB644B"/>
    <w:rsid w:val="00AB66E5"/>
    <w:rsid w:val="00AB6775"/>
    <w:rsid w:val="00AB75FB"/>
    <w:rsid w:val="00AB75FC"/>
    <w:rsid w:val="00AB780B"/>
    <w:rsid w:val="00AB7C21"/>
    <w:rsid w:val="00AB7F96"/>
    <w:rsid w:val="00AC0148"/>
    <w:rsid w:val="00AC0287"/>
    <w:rsid w:val="00AC0594"/>
    <w:rsid w:val="00AC0A16"/>
    <w:rsid w:val="00AC138D"/>
    <w:rsid w:val="00AC14F9"/>
    <w:rsid w:val="00AC17A3"/>
    <w:rsid w:val="00AC185C"/>
    <w:rsid w:val="00AC1995"/>
    <w:rsid w:val="00AC1C5C"/>
    <w:rsid w:val="00AC1FFA"/>
    <w:rsid w:val="00AC22F9"/>
    <w:rsid w:val="00AC28FE"/>
    <w:rsid w:val="00AC297B"/>
    <w:rsid w:val="00AC3862"/>
    <w:rsid w:val="00AC4123"/>
    <w:rsid w:val="00AC424F"/>
    <w:rsid w:val="00AC451A"/>
    <w:rsid w:val="00AC45C2"/>
    <w:rsid w:val="00AC478F"/>
    <w:rsid w:val="00AC48F2"/>
    <w:rsid w:val="00AC4AB1"/>
    <w:rsid w:val="00AC4C2C"/>
    <w:rsid w:val="00AC4DE1"/>
    <w:rsid w:val="00AC5038"/>
    <w:rsid w:val="00AC537D"/>
    <w:rsid w:val="00AC551A"/>
    <w:rsid w:val="00AC552C"/>
    <w:rsid w:val="00AC55F6"/>
    <w:rsid w:val="00AC585B"/>
    <w:rsid w:val="00AC5B6A"/>
    <w:rsid w:val="00AC633C"/>
    <w:rsid w:val="00AC652C"/>
    <w:rsid w:val="00AC6554"/>
    <w:rsid w:val="00AC68D7"/>
    <w:rsid w:val="00AC695D"/>
    <w:rsid w:val="00AC6B78"/>
    <w:rsid w:val="00AC6D0B"/>
    <w:rsid w:val="00AC6D19"/>
    <w:rsid w:val="00AC70C0"/>
    <w:rsid w:val="00AC76DB"/>
    <w:rsid w:val="00AC782F"/>
    <w:rsid w:val="00AD02B7"/>
    <w:rsid w:val="00AD03D6"/>
    <w:rsid w:val="00AD0593"/>
    <w:rsid w:val="00AD05B0"/>
    <w:rsid w:val="00AD0AD9"/>
    <w:rsid w:val="00AD0B45"/>
    <w:rsid w:val="00AD0B66"/>
    <w:rsid w:val="00AD0F9C"/>
    <w:rsid w:val="00AD135F"/>
    <w:rsid w:val="00AD13C9"/>
    <w:rsid w:val="00AD1831"/>
    <w:rsid w:val="00AD18EE"/>
    <w:rsid w:val="00AD2081"/>
    <w:rsid w:val="00AD22E7"/>
    <w:rsid w:val="00AD2353"/>
    <w:rsid w:val="00AD2747"/>
    <w:rsid w:val="00AD2940"/>
    <w:rsid w:val="00AD3037"/>
    <w:rsid w:val="00AD3076"/>
    <w:rsid w:val="00AD3296"/>
    <w:rsid w:val="00AD33BC"/>
    <w:rsid w:val="00AD391C"/>
    <w:rsid w:val="00AD3BAD"/>
    <w:rsid w:val="00AD3C6C"/>
    <w:rsid w:val="00AD485D"/>
    <w:rsid w:val="00AD49FA"/>
    <w:rsid w:val="00AD4C26"/>
    <w:rsid w:val="00AD52BD"/>
    <w:rsid w:val="00AD5852"/>
    <w:rsid w:val="00AD5AAC"/>
    <w:rsid w:val="00AD5C2E"/>
    <w:rsid w:val="00AD5DB5"/>
    <w:rsid w:val="00AD67C3"/>
    <w:rsid w:val="00AD67D6"/>
    <w:rsid w:val="00AD6B3E"/>
    <w:rsid w:val="00AD6E43"/>
    <w:rsid w:val="00AD70E2"/>
    <w:rsid w:val="00AD755A"/>
    <w:rsid w:val="00AD7588"/>
    <w:rsid w:val="00AD7C28"/>
    <w:rsid w:val="00AD7C88"/>
    <w:rsid w:val="00AD7FDD"/>
    <w:rsid w:val="00AE0330"/>
    <w:rsid w:val="00AE0573"/>
    <w:rsid w:val="00AE0962"/>
    <w:rsid w:val="00AE0A91"/>
    <w:rsid w:val="00AE0FCB"/>
    <w:rsid w:val="00AE18D6"/>
    <w:rsid w:val="00AE1903"/>
    <w:rsid w:val="00AE1B7D"/>
    <w:rsid w:val="00AE1C38"/>
    <w:rsid w:val="00AE1D21"/>
    <w:rsid w:val="00AE1D6F"/>
    <w:rsid w:val="00AE2288"/>
    <w:rsid w:val="00AE2C29"/>
    <w:rsid w:val="00AE2E9D"/>
    <w:rsid w:val="00AE2FBA"/>
    <w:rsid w:val="00AE3242"/>
    <w:rsid w:val="00AE3298"/>
    <w:rsid w:val="00AE36B4"/>
    <w:rsid w:val="00AE382A"/>
    <w:rsid w:val="00AE38F7"/>
    <w:rsid w:val="00AE3CF0"/>
    <w:rsid w:val="00AE4098"/>
    <w:rsid w:val="00AE4226"/>
    <w:rsid w:val="00AE435A"/>
    <w:rsid w:val="00AE4CD3"/>
    <w:rsid w:val="00AE4F2B"/>
    <w:rsid w:val="00AE4F70"/>
    <w:rsid w:val="00AE4F9F"/>
    <w:rsid w:val="00AE4FB2"/>
    <w:rsid w:val="00AE525D"/>
    <w:rsid w:val="00AE53B1"/>
    <w:rsid w:val="00AE57C0"/>
    <w:rsid w:val="00AE5A7C"/>
    <w:rsid w:val="00AE5F31"/>
    <w:rsid w:val="00AE6025"/>
    <w:rsid w:val="00AE6090"/>
    <w:rsid w:val="00AE6236"/>
    <w:rsid w:val="00AE6583"/>
    <w:rsid w:val="00AE65FE"/>
    <w:rsid w:val="00AE6630"/>
    <w:rsid w:val="00AE6724"/>
    <w:rsid w:val="00AE6BCD"/>
    <w:rsid w:val="00AE6E56"/>
    <w:rsid w:val="00AE7009"/>
    <w:rsid w:val="00AE710C"/>
    <w:rsid w:val="00AE7375"/>
    <w:rsid w:val="00AE76F3"/>
    <w:rsid w:val="00AE77D6"/>
    <w:rsid w:val="00AE7E65"/>
    <w:rsid w:val="00AF0002"/>
    <w:rsid w:val="00AF0481"/>
    <w:rsid w:val="00AF068A"/>
    <w:rsid w:val="00AF0832"/>
    <w:rsid w:val="00AF0A82"/>
    <w:rsid w:val="00AF0AEB"/>
    <w:rsid w:val="00AF0C14"/>
    <w:rsid w:val="00AF0C58"/>
    <w:rsid w:val="00AF1079"/>
    <w:rsid w:val="00AF1831"/>
    <w:rsid w:val="00AF1A76"/>
    <w:rsid w:val="00AF1D5E"/>
    <w:rsid w:val="00AF203B"/>
    <w:rsid w:val="00AF2484"/>
    <w:rsid w:val="00AF25DB"/>
    <w:rsid w:val="00AF2BC0"/>
    <w:rsid w:val="00AF3358"/>
    <w:rsid w:val="00AF3886"/>
    <w:rsid w:val="00AF40E6"/>
    <w:rsid w:val="00AF41E4"/>
    <w:rsid w:val="00AF440F"/>
    <w:rsid w:val="00AF49EA"/>
    <w:rsid w:val="00AF4EEF"/>
    <w:rsid w:val="00AF4F20"/>
    <w:rsid w:val="00AF4F66"/>
    <w:rsid w:val="00AF5647"/>
    <w:rsid w:val="00AF56B7"/>
    <w:rsid w:val="00AF5AFE"/>
    <w:rsid w:val="00AF666D"/>
    <w:rsid w:val="00AF6804"/>
    <w:rsid w:val="00AF6AA5"/>
    <w:rsid w:val="00AF6AB0"/>
    <w:rsid w:val="00AF6DE2"/>
    <w:rsid w:val="00AF7210"/>
    <w:rsid w:val="00AF7241"/>
    <w:rsid w:val="00AF73C7"/>
    <w:rsid w:val="00AF7582"/>
    <w:rsid w:val="00AF78C9"/>
    <w:rsid w:val="00AF7DCF"/>
    <w:rsid w:val="00B00432"/>
    <w:rsid w:val="00B00433"/>
    <w:rsid w:val="00B006A7"/>
    <w:rsid w:val="00B00AFA"/>
    <w:rsid w:val="00B00B3D"/>
    <w:rsid w:val="00B0103D"/>
    <w:rsid w:val="00B011DA"/>
    <w:rsid w:val="00B01308"/>
    <w:rsid w:val="00B017D8"/>
    <w:rsid w:val="00B01A56"/>
    <w:rsid w:val="00B01E99"/>
    <w:rsid w:val="00B01F67"/>
    <w:rsid w:val="00B025A5"/>
    <w:rsid w:val="00B0286E"/>
    <w:rsid w:val="00B02B04"/>
    <w:rsid w:val="00B02CFB"/>
    <w:rsid w:val="00B0383E"/>
    <w:rsid w:val="00B03852"/>
    <w:rsid w:val="00B03B76"/>
    <w:rsid w:val="00B03BEE"/>
    <w:rsid w:val="00B03C53"/>
    <w:rsid w:val="00B03D71"/>
    <w:rsid w:val="00B0403A"/>
    <w:rsid w:val="00B04343"/>
    <w:rsid w:val="00B04FF3"/>
    <w:rsid w:val="00B0525B"/>
    <w:rsid w:val="00B05379"/>
    <w:rsid w:val="00B0544F"/>
    <w:rsid w:val="00B05AD9"/>
    <w:rsid w:val="00B06117"/>
    <w:rsid w:val="00B06278"/>
    <w:rsid w:val="00B064F8"/>
    <w:rsid w:val="00B0658E"/>
    <w:rsid w:val="00B068C7"/>
    <w:rsid w:val="00B069A8"/>
    <w:rsid w:val="00B06ADB"/>
    <w:rsid w:val="00B06CC6"/>
    <w:rsid w:val="00B06E1B"/>
    <w:rsid w:val="00B06E31"/>
    <w:rsid w:val="00B070B9"/>
    <w:rsid w:val="00B075AD"/>
    <w:rsid w:val="00B0787B"/>
    <w:rsid w:val="00B07891"/>
    <w:rsid w:val="00B07980"/>
    <w:rsid w:val="00B07B63"/>
    <w:rsid w:val="00B07DA6"/>
    <w:rsid w:val="00B10795"/>
    <w:rsid w:val="00B107A1"/>
    <w:rsid w:val="00B10956"/>
    <w:rsid w:val="00B1096D"/>
    <w:rsid w:val="00B10C32"/>
    <w:rsid w:val="00B10E0B"/>
    <w:rsid w:val="00B110A7"/>
    <w:rsid w:val="00B11876"/>
    <w:rsid w:val="00B11B5C"/>
    <w:rsid w:val="00B11BFB"/>
    <w:rsid w:val="00B120C0"/>
    <w:rsid w:val="00B122C7"/>
    <w:rsid w:val="00B124BB"/>
    <w:rsid w:val="00B12647"/>
    <w:rsid w:val="00B12675"/>
    <w:rsid w:val="00B1287F"/>
    <w:rsid w:val="00B12922"/>
    <w:rsid w:val="00B129C4"/>
    <w:rsid w:val="00B12BBF"/>
    <w:rsid w:val="00B12F5A"/>
    <w:rsid w:val="00B132A3"/>
    <w:rsid w:val="00B1372A"/>
    <w:rsid w:val="00B1392B"/>
    <w:rsid w:val="00B13AF4"/>
    <w:rsid w:val="00B13F63"/>
    <w:rsid w:val="00B1411E"/>
    <w:rsid w:val="00B14196"/>
    <w:rsid w:val="00B1487F"/>
    <w:rsid w:val="00B14921"/>
    <w:rsid w:val="00B14C16"/>
    <w:rsid w:val="00B14DD8"/>
    <w:rsid w:val="00B14E80"/>
    <w:rsid w:val="00B14F37"/>
    <w:rsid w:val="00B1501A"/>
    <w:rsid w:val="00B15683"/>
    <w:rsid w:val="00B157CD"/>
    <w:rsid w:val="00B157F3"/>
    <w:rsid w:val="00B158D7"/>
    <w:rsid w:val="00B159FA"/>
    <w:rsid w:val="00B15B7C"/>
    <w:rsid w:val="00B15C7C"/>
    <w:rsid w:val="00B15EDE"/>
    <w:rsid w:val="00B160BA"/>
    <w:rsid w:val="00B16245"/>
    <w:rsid w:val="00B1651F"/>
    <w:rsid w:val="00B166D4"/>
    <w:rsid w:val="00B16745"/>
    <w:rsid w:val="00B16A62"/>
    <w:rsid w:val="00B16FB0"/>
    <w:rsid w:val="00B172C7"/>
    <w:rsid w:val="00B175E1"/>
    <w:rsid w:val="00B175E2"/>
    <w:rsid w:val="00B17899"/>
    <w:rsid w:val="00B17922"/>
    <w:rsid w:val="00B179BB"/>
    <w:rsid w:val="00B17C04"/>
    <w:rsid w:val="00B2002A"/>
    <w:rsid w:val="00B204BA"/>
    <w:rsid w:val="00B20507"/>
    <w:rsid w:val="00B206CE"/>
    <w:rsid w:val="00B2095B"/>
    <w:rsid w:val="00B20C57"/>
    <w:rsid w:val="00B20DA0"/>
    <w:rsid w:val="00B20DB6"/>
    <w:rsid w:val="00B21420"/>
    <w:rsid w:val="00B2149A"/>
    <w:rsid w:val="00B2158E"/>
    <w:rsid w:val="00B21FAC"/>
    <w:rsid w:val="00B2231F"/>
    <w:rsid w:val="00B223DF"/>
    <w:rsid w:val="00B22493"/>
    <w:rsid w:val="00B224A8"/>
    <w:rsid w:val="00B22770"/>
    <w:rsid w:val="00B229A7"/>
    <w:rsid w:val="00B229BB"/>
    <w:rsid w:val="00B22C57"/>
    <w:rsid w:val="00B22FCC"/>
    <w:rsid w:val="00B23142"/>
    <w:rsid w:val="00B2360C"/>
    <w:rsid w:val="00B23832"/>
    <w:rsid w:val="00B23BC4"/>
    <w:rsid w:val="00B23EFF"/>
    <w:rsid w:val="00B245CF"/>
    <w:rsid w:val="00B24741"/>
    <w:rsid w:val="00B24765"/>
    <w:rsid w:val="00B24FBC"/>
    <w:rsid w:val="00B2566F"/>
    <w:rsid w:val="00B25AB2"/>
    <w:rsid w:val="00B25E6B"/>
    <w:rsid w:val="00B25F1D"/>
    <w:rsid w:val="00B26305"/>
    <w:rsid w:val="00B26A62"/>
    <w:rsid w:val="00B26AD4"/>
    <w:rsid w:val="00B26E4C"/>
    <w:rsid w:val="00B26E98"/>
    <w:rsid w:val="00B26F77"/>
    <w:rsid w:val="00B27011"/>
    <w:rsid w:val="00B270F6"/>
    <w:rsid w:val="00B27582"/>
    <w:rsid w:val="00B2767E"/>
    <w:rsid w:val="00B27922"/>
    <w:rsid w:val="00B27ACE"/>
    <w:rsid w:val="00B27BD3"/>
    <w:rsid w:val="00B27F64"/>
    <w:rsid w:val="00B3017D"/>
    <w:rsid w:val="00B3022E"/>
    <w:rsid w:val="00B30238"/>
    <w:rsid w:val="00B3044D"/>
    <w:rsid w:val="00B3050B"/>
    <w:rsid w:val="00B307F2"/>
    <w:rsid w:val="00B3082A"/>
    <w:rsid w:val="00B30A60"/>
    <w:rsid w:val="00B30B20"/>
    <w:rsid w:val="00B30CE8"/>
    <w:rsid w:val="00B30EA5"/>
    <w:rsid w:val="00B314D1"/>
    <w:rsid w:val="00B3153A"/>
    <w:rsid w:val="00B31748"/>
    <w:rsid w:val="00B31C36"/>
    <w:rsid w:val="00B31D68"/>
    <w:rsid w:val="00B31F3C"/>
    <w:rsid w:val="00B32271"/>
    <w:rsid w:val="00B33139"/>
    <w:rsid w:val="00B336C5"/>
    <w:rsid w:val="00B33B3A"/>
    <w:rsid w:val="00B33D84"/>
    <w:rsid w:val="00B341BA"/>
    <w:rsid w:val="00B34227"/>
    <w:rsid w:val="00B3429A"/>
    <w:rsid w:val="00B3450B"/>
    <w:rsid w:val="00B3484C"/>
    <w:rsid w:val="00B34BB0"/>
    <w:rsid w:val="00B351CA"/>
    <w:rsid w:val="00B353BF"/>
    <w:rsid w:val="00B35C30"/>
    <w:rsid w:val="00B36423"/>
    <w:rsid w:val="00B3655F"/>
    <w:rsid w:val="00B36CE7"/>
    <w:rsid w:val="00B36FC7"/>
    <w:rsid w:val="00B37033"/>
    <w:rsid w:val="00B370F3"/>
    <w:rsid w:val="00B37B74"/>
    <w:rsid w:val="00B37B98"/>
    <w:rsid w:val="00B37BA4"/>
    <w:rsid w:val="00B37DAD"/>
    <w:rsid w:val="00B4072C"/>
    <w:rsid w:val="00B4095A"/>
    <w:rsid w:val="00B40BBE"/>
    <w:rsid w:val="00B40C2E"/>
    <w:rsid w:val="00B40CAF"/>
    <w:rsid w:val="00B40D2F"/>
    <w:rsid w:val="00B4139F"/>
    <w:rsid w:val="00B41A1D"/>
    <w:rsid w:val="00B429BA"/>
    <w:rsid w:val="00B42A22"/>
    <w:rsid w:val="00B42D85"/>
    <w:rsid w:val="00B42E55"/>
    <w:rsid w:val="00B42E79"/>
    <w:rsid w:val="00B433DE"/>
    <w:rsid w:val="00B433E6"/>
    <w:rsid w:val="00B4369C"/>
    <w:rsid w:val="00B437BB"/>
    <w:rsid w:val="00B44444"/>
    <w:rsid w:val="00B44A2B"/>
    <w:rsid w:val="00B44BFB"/>
    <w:rsid w:val="00B44DB0"/>
    <w:rsid w:val="00B4516E"/>
    <w:rsid w:val="00B45389"/>
    <w:rsid w:val="00B4557C"/>
    <w:rsid w:val="00B455DD"/>
    <w:rsid w:val="00B45705"/>
    <w:rsid w:val="00B4576A"/>
    <w:rsid w:val="00B457E2"/>
    <w:rsid w:val="00B458C2"/>
    <w:rsid w:val="00B46383"/>
    <w:rsid w:val="00B463DF"/>
    <w:rsid w:val="00B46874"/>
    <w:rsid w:val="00B4690A"/>
    <w:rsid w:val="00B4717F"/>
    <w:rsid w:val="00B47376"/>
    <w:rsid w:val="00B4780B"/>
    <w:rsid w:val="00B47870"/>
    <w:rsid w:val="00B47AF6"/>
    <w:rsid w:val="00B50BAB"/>
    <w:rsid w:val="00B50F32"/>
    <w:rsid w:val="00B512C9"/>
    <w:rsid w:val="00B51E37"/>
    <w:rsid w:val="00B52051"/>
    <w:rsid w:val="00B5221E"/>
    <w:rsid w:val="00B5248C"/>
    <w:rsid w:val="00B52593"/>
    <w:rsid w:val="00B526A3"/>
    <w:rsid w:val="00B52C6F"/>
    <w:rsid w:val="00B52D73"/>
    <w:rsid w:val="00B53063"/>
    <w:rsid w:val="00B533C7"/>
    <w:rsid w:val="00B5361C"/>
    <w:rsid w:val="00B53682"/>
    <w:rsid w:val="00B536AB"/>
    <w:rsid w:val="00B538B9"/>
    <w:rsid w:val="00B53EE2"/>
    <w:rsid w:val="00B54259"/>
    <w:rsid w:val="00B54457"/>
    <w:rsid w:val="00B54531"/>
    <w:rsid w:val="00B547F6"/>
    <w:rsid w:val="00B54906"/>
    <w:rsid w:val="00B54FAF"/>
    <w:rsid w:val="00B55189"/>
    <w:rsid w:val="00B55347"/>
    <w:rsid w:val="00B55407"/>
    <w:rsid w:val="00B55530"/>
    <w:rsid w:val="00B559E6"/>
    <w:rsid w:val="00B55A37"/>
    <w:rsid w:val="00B55E1C"/>
    <w:rsid w:val="00B5609B"/>
    <w:rsid w:val="00B56271"/>
    <w:rsid w:val="00B56CB8"/>
    <w:rsid w:val="00B56D3B"/>
    <w:rsid w:val="00B56E85"/>
    <w:rsid w:val="00B56FB8"/>
    <w:rsid w:val="00B57901"/>
    <w:rsid w:val="00B57A46"/>
    <w:rsid w:val="00B57AEE"/>
    <w:rsid w:val="00B57B00"/>
    <w:rsid w:val="00B57BDF"/>
    <w:rsid w:val="00B57E69"/>
    <w:rsid w:val="00B601AA"/>
    <w:rsid w:val="00B60C53"/>
    <w:rsid w:val="00B60DC1"/>
    <w:rsid w:val="00B60F9D"/>
    <w:rsid w:val="00B613D5"/>
    <w:rsid w:val="00B61900"/>
    <w:rsid w:val="00B61B16"/>
    <w:rsid w:val="00B62003"/>
    <w:rsid w:val="00B620BC"/>
    <w:rsid w:val="00B62110"/>
    <w:rsid w:val="00B621E6"/>
    <w:rsid w:val="00B62425"/>
    <w:rsid w:val="00B62A1B"/>
    <w:rsid w:val="00B62BAF"/>
    <w:rsid w:val="00B63B96"/>
    <w:rsid w:val="00B63F44"/>
    <w:rsid w:val="00B6404F"/>
    <w:rsid w:val="00B64344"/>
    <w:rsid w:val="00B6464E"/>
    <w:rsid w:val="00B64BDC"/>
    <w:rsid w:val="00B64CD9"/>
    <w:rsid w:val="00B65160"/>
    <w:rsid w:val="00B6549C"/>
    <w:rsid w:val="00B6553F"/>
    <w:rsid w:val="00B6561B"/>
    <w:rsid w:val="00B6566B"/>
    <w:rsid w:val="00B65819"/>
    <w:rsid w:val="00B65B1D"/>
    <w:rsid w:val="00B65C8D"/>
    <w:rsid w:val="00B65DA8"/>
    <w:rsid w:val="00B65E73"/>
    <w:rsid w:val="00B65EFE"/>
    <w:rsid w:val="00B6609F"/>
    <w:rsid w:val="00B66B90"/>
    <w:rsid w:val="00B670BF"/>
    <w:rsid w:val="00B670E1"/>
    <w:rsid w:val="00B674B6"/>
    <w:rsid w:val="00B6769E"/>
    <w:rsid w:val="00B67A2B"/>
    <w:rsid w:val="00B67A58"/>
    <w:rsid w:val="00B67B79"/>
    <w:rsid w:val="00B7023B"/>
    <w:rsid w:val="00B702FF"/>
    <w:rsid w:val="00B70436"/>
    <w:rsid w:val="00B70562"/>
    <w:rsid w:val="00B70D25"/>
    <w:rsid w:val="00B70D3B"/>
    <w:rsid w:val="00B71320"/>
    <w:rsid w:val="00B713F6"/>
    <w:rsid w:val="00B71AC2"/>
    <w:rsid w:val="00B71B3E"/>
    <w:rsid w:val="00B71BB3"/>
    <w:rsid w:val="00B71ED0"/>
    <w:rsid w:val="00B7210F"/>
    <w:rsid w:val="00B72791"/>
    <w:rsid w:val="00B727F9"/>
    <w:rsid w:val="00B72E04"/>
    <w:rsid w:val="00B73397"/>
    <w:rsid w:val="00B7377D"/>
    <w:rsid w:val="00B739CC"/>
    <w:rsid w:val="00B740EF"/>
    <w:rsid w:val="00B744BA"/>
    <w:rsid w:val="00B74861"/>
    <w:rsid w:val="00B74B2A"/>
    <w:rsid w:val="00B74B7C"/>
    <w:rsid w:val="00B74C59"/>
    <w:rsid w:val="00B74D26"/>
    <w:rsid w:val="00B75123"/>
    <w:rsid w:val="00B75A06"/>
    <w:rsid w:val="00B75B80"/>
    <w:rsid w:val="00B75C14"/>
    <w:rsid w:val="00B75D1F"/>
    <w:rsid w:val="00B76499"/>
    <w:rsid w:val="00B765CC"/>
    <w:rsid w:val="00B765DC"/>
    <w:rsid w:val="00B76A62"/>
    <w:rsid w:val="00B76FAE"/>
    <w:rsid w:val="00B770C4"/>
    <w:rsid w:val="00B770EE"/>
    <w:rsid w:val="00B77603"/>
    <w:rsid w:val="00B778C8"/>
    <w:rsid w:val="00B77C17"/>
    <w:rsid w:val="00B77C75"/>
    <w:rsid w:val="00B77F09"/>
    <w:rsid w:val="00B8027E"/>
    <w:rsid w:val="00B80545"/>
    <w:rsid w:val="00B807BD"/>
    <w:rsid w:val="00B80BE4"/>
    <w:rsid w:val="00B80CD3"/>
    <w:rsid w:val="00B81129"/>
    <w:rsid w:val="00B8182F"/>
    <w:rsid w:val="00B81AA9"/>
    <w:rsid w:val="00B81EC8"/>
    <w:rsid w:val="00B82061"/>
    <w:rsid w:val="00B8248A"/>
    <w:rsid w:val="00B82664"/>
    <w:rsid w:val="00B82A0A"/>
    <w:rsid w:val="00B82C00"/>
    <w:rsid w:val="00B82D9F"/>
    <w:rsid w:val="00B82EA0"/>
    <w:rsid w:val="00B82FA5"/>
    <w:rsid w:val="00B83024"/>
    <w:rsid w:val="00B831C5"/>
    <w:rsid w:val="00B83439"/>
    <w:rsid w:val="00B83638"/>
    <w:rsid w:val="00B836F9"/>
    <w:rsid w:val="00B83743"/>
    <w:rsid w:val="00B8374F"/>
    <w:rsid w:val="00B8389C"/>
    <w:rsid w:val="00B83BCF"/>
    <w:rsid w:val="00B83DD4"/>
    <w:rsid w:val="00B83E0A"/>
    <w:rsid w:val="00B845AA"/>
    <w:rsid w:val="00B8478A"/>
    <w:rsid w:val="00B848BA"/>
    <w:rsid w:val="00B84996"/>
    <w:rsid w:val="00B84E91"/>
    <w:rsid w:val="00B8504C"/>
    <w:rsid w:val="00B860F6"/>
    <w:rsid w:val="00B86230"/>
    <w:rsid w:val="00B86264"/>
    <w:rsid w:val="00B862EF"/>
    <w:rsid w:val="00B86500"/>
    <w:rsid w:val="00B8691D"/>
    <w:rsid w:val="00B870F1"/>
    <w:rsid w:val="00B8751C"/>
    <w:rsid w:val="00B876CB"/>
    <w:rsid w:val="00B8775E"/>
    <w:rsid w:val="00B87980"/>
    <w:rsid w:val="00B90067"/>
    <w:rsid w:val="00B902C1"/>
    <w:rsid w:val="00B90768"/>
    <w:rsid w:val="00B90893"/>
    <w:rsid w:val="00B90C49"/>
    <w:rsid w:val="00B90D77"/>
    <w:rsid w:val="00B9168D"/>
    <w:rsid w:val="00B9172A"/>
    <w:rsid w:val="00B91993"/>
    <w:rsid w:val="00B921D5"/>
    <w:rsid w:val="00B927B5"/>
    <w:rsid w:val="00B92A23"/>
    <w:rsid w:val="00B92BF0"/>
    <w:rsid w:val="00B92E7F"/>
    <w:rsid w:val="00B930AB"/>
    <w:rsid w:val="00B9359C"/>
    <w:rsid w:val="00B937B8"/>
    <w:rsid w:val="00B93856"/>
    <w:rsid w:val="00B93B79"/>
    <w:rsid w:val="00B93FEB"/>
    <w:rsid w:val="00B9421D"/>
    <w:rsid w:val="00B942BD"/>
    <w:rsid w:val="00B943CF"/>
    <w:rsid w:val="00B94515"/>
    <w:rsid w:val="00B94A33"/>
    <w:rsid w:val="00B94F3D"/>
    <w:rsid w:val="00B94F63"/>
    <w:rsid w:val="00B9511D"/>
    <w:rsid w:val="00B95327"/>
    <w:rsid w:val="00B955A9"/>
    <w:rsid w:val="00B95B7D"/>
    <w:rsid w:val="00B95D29"/>
    <w:rsid w:val="00B95D37"/>
    <w:rsid w:val="00B960AC"/>
    <w:rsid w:val="00B9611C"/>
    <w:rsid w:val="00B96485"/>
    <w:rsid w:val="00B966A1"/>
    <w:rsid w:val="00B96848"/>
    <w:rsid w:val="00B968D3"/>
    <w:rsid w:val="00B972A9"/>
    <w:rsid w:val="00B97493"/>
    <w:rsid w:val="00B9762E"/>
    <w:rsid w:val="00B97A26"/>
    <w:rsid w:val="00B97B7C"/>
    <w:rsid w:val="00B97BAB"/>
    <w:rsid w:val="00B97C5F"/>
    <w:rsid w:val="00B97EFF"/>
    <w:rsid w:val="00BA0013"/>
    <w:rsid w:val="00BA0201"/>
    <w:rsid w:val="00BA0307"/>
    <w:rsid w:val="00BA0612"/>
    <w:rsid w:val="00BA0760"/>
    <w:rsid w:val="00BA08F1"/>
    <w:rsid w:val="00BA0E6D"/>
    <w:rsid w:val="00BA1045"/>
    <w:rsid w:val="00BA1061"/>
    <w:rsid w:val="00BA12BF"/>
    <w:rsid w:val="00BA1490"/>
    <w:rsid w:val="00BA156B"/>
    <w:rsid w:val="00BA1605"/>
    <w:rsid w:val="00BA20BD"/>
    <w:rsid w:val="00BA275E"/>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6934"/>
    <w:rsid w:val="00BA7507"/>
    <w:rsid w:val="00BA78B2"/>
    <w:rsid w:val="00BA7B4C"/>
    <w:rsid w:val="00BB03B6"/>
    <w:rsid w:val="00BB06D7"/>
    <w:rsid w:val="00BB09F9"/>
    <w:rsid w:val="00BB0A08"/>
    <w:rsid w:val="00BB122A"/>
    <w:rsid w:val="00BB1304"/>
    <w:rsid w:val="00BB15B8"/>
    <w:rsid w:val="00BB1B50"/>
    <w:rsid w:val="00BB1C51"/>
    <w:rsid w:val="00BB1C5A"/>
    <w:rsid w:val="00BB1C6C"/>
    <w:rsid w:val="00BB1CF5"/>
    <w:rsid w:val="00BB1F66"/>
    <w:rsid w:val="00BB2191"/>
    <w:rsid w:val="00BB225C"/>
    <w:rsid w:val="00BB2277"/>
    <w:rsid w:val="00BB2767"/>
    <w:rsid w:val="00BB2992"/>
    <w:rsid w:val="00BB2DB2"/>
    <w:rsid w:val="00BB318E"/>
    <w:rsid w:val="00BB35F3"/>
    <w:rsid w:val="00BB369F"/>
    <w:rsid w:val="00BB3C7B"/>
    <w:rsid w:val="00BB4405"/>
    <w:rsid w:val="00BB450E"/>
    <w:rsid w:val="00BB4583"/>
    <w:rsid w:val="00BB4B4F"/>
    <w:rsid w:val="00BB5913"/>
    <w:rsid w:val="00BB5B40"/>
    <w:rsid w:val="00BB5B68"/>
    <w:rsid w:val="00BB5B8A"/>
    <w:rsid w:val="00BB6023"/>
    <w:rsid w:val="00BB6235"/>
    <w:rsid w:val="00BB6384"/>
    <w:rsid w:val="00BB6DCE"/>
    <w:rsid w:val="00BB729D"/>
    <w:rsid w:val="00BB742C"/>
    <w:rsid w:val="00BB766C"/>
    <w:rsid w:val="00BB7EEF"/>
    <w:rsid w:val="00BC023F"/>
    <w:rsid w:val="00BC0244"/>
    <w:rsid w:val="00BC0602"/>
    <w:rsid w:val="00BC0DC9"/>
    <w:rsid w:val="00BC0FB0"/>
    <w:rsid w:val="00BC14EF"/>
    <w:rsid w:val="00BC15FC"/>
    <w:rsid w:val="00BC1BF9"/>
    <w:rsid w:val="00BC1F14"/>
    <w:rsid w:val="00BC2095"/>
    <w:rsid w:val="00BC2134"/>
    <w:rsid w:val="00BC22F0"/>
    <w:rsid w:val="00BC2C75"/>
    <w:rsid w:val="00BC2C8D"/>
    <w:rsid w:val="00BC2CA2"/>
    <w:rsid w:val="00BC2D7C"/>
    <w:rsid w:val="00BC34B8"/>
    <w:rsid w:val="00BC3636"/>
    <w:rsid w:val="00BC3F46"/>
    <w:rsid w:val="00BC4020"/>
    <w:rsid w:val="00BC40A5"/>
    <w:rsid w:val="00BC45E7"/>
    <w:rsid w:val="00BC49AA"/>
    <w:rsid w:val="00BC49CD"/>
    <w:rsid w:val="00BC4A6D"/>
    <w:rsid w:val="00BC5478"/>
    <w:rsid w:val="00BC54EF"/>
    <w:rsid w:val="00BC5557"/>
    <w:rsid w:val="00BC559A"/>
    <w:rsid w:val="00BC5740"/>
    <w:rsid w:val="00BC5780"/>
    <w:rsid w:val="00BC57C1"/>
    <w:rsid w:val="00BC5D9E"/>
    <w:rsid w:val="00BC5DFA"/>
    <w:rsid w:val="00BC5EC4"/>
    <w:rsid w:val="00BC6138"/>
    <w:rsid w:val="00BC62FE"/>
    <w:rsid w:val="00BC6A12"/>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6D7"/>
    <w:rsid w:val="00BD087D"/>
    <w:rsid w:val="00BD089D"/>
    <w:rsid w:val="00BD0AF4"/>
    <w:rsid w:val="00BD0B35"/>
    <w:rsid w:val="00BD0BDD"/>
    <w:rsid w:val="00BD0D53"/>
    <w:rsid w:val="00BD150E"/>
    <w:rsid w:val="00BD154F"/>
    <w:rsid w:val="00BD16A2"/>
    <w:rsid w:val="00BD19B4"/>
    <w:rsid w:val="00BD1B1A"/>
    <w:rsid w:val="00BD1E97"/>
    <w:rsid w:val="00BD1ED5"/>
    <w:rsid w:val="00BD1F97"/>
    <w:rsid w:val="00BD225E"/>
    <w:rsid w:val="00BD22E1"/>
    <w:rsid w:val="00BD23E9"/>
    <w:rsid w:val="00BD2AF3"/>
    <w:rsid w:val="00BD3259"/>
    <w:rsid w:val="00BD3394"/>
    <w:rsid w:val="00BD34BB"/>
    <w:rsid w:val="00BD356A"/>
    <w:rsid w:val="00BD36AC"/>
    <w:rsid w:val="00BD3C86"/>
    <w:rsid w:val="00BD3CA3"/>
    <w:rsid w:val="00BD41E1"/>
    <w:rsid w:val="00BD476F"/>
    <w:rsid w:val="00BD484E"/>
    <w:rsid w:val="00BD48B1"/>
    <w:rsid w:val="00BD4973"/>
    <w:rsid w:val="00BD4BC3"/>
    <w:rsid w:val="00BD4C55"/>
    <w:rsid w:val="00BD4CC0"/>
    <w:rsid w:val="00BD4F2F"/>
    <w:rsid w:val="00BD4F6D"/>
    <w:rsid w:val="00BD4F8B"/>
    <w:rsid w:val="00BD4FE9"/>
    <w:rsid w:val="00BD5111"/>
    <w:rsid w:val="00BD59B9"/>
    <w:rsid w:val="00BD59EE"/>
    <w:rsid w:val="00BD5AD4"/>
    <w:rsid w:val="00BD5F8E"/>
    <w:rsid w:val="00BD5FCA"/>
    <w:rsid w:val="00BD62D0"/>
    <w:rsid w:val="00BD64F1"/>
    <w:rsid w:val="00BD6855"/>
    <w:rsid w:val="00BD6D85"/>
    <w:rsid w:val="00BD6DEA"/>
    <w:rsid w:val="00BD6FD1"/>
    <w:rsid w:val="00BD7C73"/>
    <w:rsid w:val="00BE01AD"/>
    <w:rsid w:val="00BE01EB"/>
    <w:rsid w:val="00BE04A5"/>
    <w:rsid w:val="00BE0A86"/>
    <w:rsid w:val="00BE0BE3"/>
    <w:rsid w:val="00BE0BEA"/>
    <w:rsid w:val="00BE0E5E"/>
    <w:rsid w:val="00BE1692"/>
    <w:rsid w:val="00BE1950"/>
    <w:rsid w:val="00BE1E90"/>
    <w:rsid w:val="00BE2571"/>
    <w:rsid w:val="00BE2751"/>
    <w:rsid w:val="00BE2793"/>
    <w:rsid w:val="00BE27D3"/>
    <w:rsid w:val="00BE27DA"/>
    <w:rsid w:val="00BE28E7"/>
    <w:rsid w:val="00BE2E5C"/>
    <w:rsid w:val="00BE2FDE"/>
    <w:rsid w:val="00BE3105"/>
    <w:rsid w:val="00BE31F3"/>
    <w:rsid w:val="00BE36CC"/>
    <w:rsid w:val="00BE3813"/>
    <w:rsid w:val="00BE386F"/>
    <w:rsid w:val="00BE393E"/>
    <w:rsid w:val="00BE39EF"/>
    <w:rsid w:val="00BE3C93"/>
    <w:rsid w:val="00BE3CD3"/>
    <w:rsid w:val="00BE426A"/>
    <w:rsid w:val="00BE4301"/>
    <w:rsid w:val="00BE4408"/>
    <w:rsid w:val="00BE5116"/>
    <w:rsid w:val="00BE520A"/>
    <w:rsid w:val="00BE5406"/>
    <w:rsid w:val="00BE553E"/>
    <w:rsid w:val="00BE568E"/>
    <w:rsid w:val="00BE5938"/>
    <w:rsid w:val="00BE5BF2"/>
    <w:rsid w:val="00BE64AA"/>
    <w:rsid w:val="00BE6801"/>
    <w:rsid w:val="00BE696D"/>
    <w:rsid w:val="00BE69BB"/>
    <w:rsid w:val="00BE6B92"/>
    <w:rsid w:val="00BE6DFC"/>
    <w:rsid w:val="00BE7094"/>
    <w:rsid w:val="00BE7160"/>
    <w:rsid w:val="00BE7455"/>
    <w:rsid w:val="00BE77C6"/>
    <w:rsid w:val="00BE780B"/>
    <w:rsid w:val="00BE7AAB"/>
    <w:rsid w:val="00BF01F9"/>
    <w:rsid w:val="00BF0A04"/>
    <w:rsid w:val="00BF0A20"/>
    <w:rsid w:val="00BF0AE9"/>
    <w:rsid w:val="00BF0AF4"/>
    <w:rsid w:val="00BF0B06"/>
    <w:rsid w:val="00BF0C82"/>
    <w:rsid w:val="00BF0D9D"/>
    <w:rsid w:val="00BF0F63"/>
    <w:rsid w:val="00BF162E"/>
    <w:rsid w:val="00BF191E"/>
    <w:rsid w:val="00BF1E7D"/>
    <w:rsid w:val="00BF1F2E"/>
    <w:rsid w:val="00BF203C"/>
    <w:rsid w:val="00BF2232"/>
    <w:rsid w:val="00BF22B6"/>
    <w:rsid w:val="00BF23DD"/>
    <w:rsid w:val="00BF2455"/>
    <w:rsid w:val="00BF264D"/>
    <w:rsid w:val="00BF28C3"/>
    <w:rsid w:val="00BF2B62"/>
    <w:rsid w:val="00BF2BAA"/>
    <w:rsid w:val="00BF2CCE"/>
    <w:rsid w:val="00BF2E18"/>
    <w:rsid w:val="00BF2F5D"/>
    <w:rsid w:val="00BF3066"/>
    <w:rsid w:val="00BF35B1"/>
    <w:rsid w:val="00BF3637"/>
    <w:rsid w:val="00BF3700"/>
    <w:rsid w:val="00BF3903"/>
    <w:rsid w:val="00BF3A0B"/>
    <w:rsid w:val="00BF3BC0"/>
    <w:rsid w:val="00BF40B8"/>
    <w:rsid w:val="00BF4120"/>
    <w:rsid w:val="00BF44D4"/>
    <w:rsid w:val="00BF468D"/>
    <w:rsid w:val="00BF4A0E"/>
    <w:rsid w:val="00BF4D9D"/>
    <w:rsid w:val="00BF4DA4"/>
    <w:rsid w:val="00BF5778"/>
    <w:rsid w:val="00BF57DE"/>
    <w:rsid w:val="00BF5984"/>
    <w:rsid w:val="00BF5D87"/>
    <w:rsid w:val="00BF5E1E"/>
    <w:rsid w:val="00BF5ECF"/>
    <w:rsid w:val="00BF65CD"/>
    <w:rsid w:val="00BF6611"/>
    <w:rsid w:val="00BF6BEA"/>
    <w:rsid w:val="00BF709E"/>
    <w:rsid w:val="00BF730C"/>
    <w:rsid w:val="00BF759E"/>
    <w:rsid w:val="00BF7A7F"/>
    <w:rsid w:val="00BF7A96"/>
    <w:rsid w:val="00BF7E75"/>
    <w:rsid w:val="00BF7F62"/>
    <w:rsid w:val="00BF7FCE"/>
    <w:rsid w:val="00C005AC"/>
    <w:rsid w:val="00C00A4F"/>
    <w:rsid w:val="00C01033"/>
    <w:rsid w:val="00C0120D"/>
    <w:rsid w:val="00C012F5"/>
    <w:rsid w:val="00C014C4"/>
    <w:rsid w:val="00C0153A"/>
    <w:rsid w:val="00C0287D"/>
    <w:rsid w:val="00C03953"/>
    <w:rsid w:val="00C03D86"/>
    <w:rsid w:val="00C04246"/>
    <w:rsid w:val="00C047B0"/>
    <w:rsid w:val="00C0483E"/>
    <w:rsid w:val="00C04C50"/>
    <w:rsid w:val="00C04DEA"/>
    <w:rsid w:val="00C04FA0"/>
    <w:rsid w:val="00C04FFF"/>
    <w:rsid w:val="00C0597C"/>
    <w:rsid w:val="00C05B57"/>
    <w:rsid w:val="00C05B94"/>
    <w:rsid w:val="00C05C59"/>
    <w:rsid w:val="00C05E5F"/>
    <w:rsid w:val="00C06105"/>
    <w:rsid w:val="00C0649A"/>
    <w:rsid w:val="00C06879"/>
    <w:rsid w:val="00C06914"/>
    <w:rsid w:val="00C06B28"/>
    <w:rsid w:val="00C06BC8"/>
    <w:rsid w:val="00C070BF"/>
    <w:rsid w:val="00C07364"/>
    <w:rsid w:val="00C07BA7"/>
    <w:rsid w:val="00C07EB0"/>
    <w:rsid w:val="00C07EFB"/>
    <w:rsid w:val="00C101EC"/>
    <w:rsid w:val="00C10233"/>
    <w:rsid w:val="00C1090A"/>
    <w:rsid w:val="00C109A6"/>
    <w:rsid w:val="00C11023"/>
    <w:rsid w:val="00C11036"/>
    <w:rsid w:val="00C1113E"/>
    <w:rsid w:val="00C111ED"/>
    <w:rsid w:val="00C11471"/>
    <w:rsid w:val="00C11813"/>
    <w:rsid w:val="00C11954"/>
    <w:rsid w:val="00C11F3C"/>
    <w:rsid w:val="00C12492"/>
    <w:rsid w:val="00C12DE9"/>
    <w:rsid w:val="00C12FEB"/>
    <w:rsid w:val="00C1322C"/>
    <w:rsid w:val="00C132C8"/>
    <w:rsid w:val="00C1346B"/>
    <w:rsid w:val="00C134BA"/>
    <w:rsid w:val="00C1369A"/>
    <w:rsid w:val="00C13DAF"/>
    <w:rsid w:val="00C13F08"/>
    <w:rsid w:val="00C140F7"/>
    <w:rsid w:val="00C14174"/>
    <w:rsid w:val="00C14361"/>
    <w:rsid w:val="00C14669"/>
    <w:rsid w:val="00C146B2"/>
    <w:rsid w:val="00C14D56"/>
    <w:rsid w:val="00C14DD9"/>
    <w:rsid w:val="00C150EB"/>
    <w:rsid w:val="00C15409"/>
    <w:rsid w:val="00C15A13"/>
    <w:rsid w:val="00C15B62"/>
    <w:rsid w:val="00C15D91"/>
    <w:rsid w:val="00C15DF5"/>
    <w:rsid w:val="00C1611A"/>
    <w:rsid w:val="00C162AA"/>
    <w:rsid w:val="00C162BC"/>
    <w:rsid w:val="00C16533"/>
    <w:rsid w:val="00C165B7"/>
    <w:rsid w:val="00C166FC"/>
    <w:rsid w:val="00C1677A"/>
    <w:rsid w:val="00C167F8"/>
    <w:rsid w:val="00C16BD4"/>
    <w:rsid w:val="00C16EB5"/>
    <w:rsid w:val="00C170C0"/>
    <w:rsid w:val="00C17627"/>
    <w:rsid w:val="00C17BE6"/>
    <w:rsid w:val="00C17E34"/>
    <w:rsid w:val="00C17EAC"/>
    <w:rsid w:val="00C20275"/>
    <w:rsid w:val="00C20550"/>
    <w:rsid w:val="00C206A4"/>
    <w:rsid w:val="00C20842"/>
    <w:rsid w:val="00C20A13"/>
    <w:rsid w:val="00C20C40"/>
    <w:rsid w:val="00C21031"/>
    <w:rsid w:val="00C2103F"/>
    <w:rsid w:val="00C210A6"/>
    <w:rsid w:val="00C21545"/>
    <w:rsid w:val="00C21870"/>
    <w:rsid w:val="00C21915"/>
    <w:rsid w:val="00C219F9"/>
    <w:rsid w:val="00C21D84"/>
    <w:rsid w:val="00C21D9C"/>
    <w:rsid w:val="00C221D5"/>
    <w:rsid w:val="00C222B3"/>
    <w:rsid w:val="00C22490"/>
    <w:rsid w:val="00C22605"/>
    <w:rsid w:val="00C226E8"/>
    <w:rsid w:val="00C23D1F"/>
    <w:rsid w:val="00C23D7D"/>
    <w:rsid w:val="00C2413D"/>
    <w:rsid w:val="00C2419D"/>
    <w:rsid w:val="00C2477D"/>
    <w:rsid w:val="00C24E74"/>
    <w:rsid w:val="00C2505C"/>
    <w:rsid w:val="00C251D9"/>
    <w:rsid w:val="00C2524E"/>
    <w:rsid w:val="00C25432"/>
    <w:rsid w:val="00C255C2"/>
    <w:rsid w:val="00C25749"/>
    <w:rsid w:val="00C25915"/>
    <w:rsid w:val="00C25B9A"/>
    <w:rsid w:val="00C25BA2"/>
    <w:rsid w:val="00C25C9E"/>
    <w:rsid w:val="00C25FC0"/>
    <w:rsid w:val="00C266CD"/>
    <w:rsid w:val="00C26C8E"/>
    <w:rsid w:val="00C270CC"/>
    <w:rsid w:val="00C2728B"/>
    <w:rsid w:val="00C272C4"/>
    <w:rsid w:val="00C27473"/>
    <w:rsid w:val="00C27532"/>
    <w:rsid w:val="00C27C91"/>
    <w:rsid w:val="00C27D3A"/>
    <w:rsid w:val="00C30843"/>
    <w:rsid w:val="00C30987"/>
    <w:rsid w:val="00C309DD"/>
    <w:rsid w:val="00C30AFA"/>
    <w:rsid w:val="00C30B58"/>
    <w:rsid w:val="00C30D8E"/>
    <w:rsid w:val="00C30DEB"/>
    <w:rsid w:val="00C30E89"/>
    <w:rsid w:val="00C31358"/>
    <w:rsid w:val="00C31439"/>
    <w:rsid w:val="00C31C12"/>
    <w:rsid w:val="00C31C61"/>
    <w:rsid w:val="00C31E6E"/>
    <w:rsid w:val="00C324FF"/>
    <w:rsid w:val="00C32704"/>
    <w:rsid w:val="00C328E9"/>
    <w:rsid w:val="00C32A12"/>
    <w:rsid w:val="00C32AF1"/>
    <w:rsid w:val="00C32EB8"/>
    <w:rsid w:val="00C3322C"/>
    <w:rsid w:val="00C3344C"/>
    <w:rsid w:val="00C3352C"/>
    <w:rsid w:val="00C339BF"/>
    <w:rsid w:val="00C34A5D"/>
    <w:rsid w:val="00C34CAF"/>
    <w:rsid w:val="00C34D97"/>
    <w:rsid w:val="00C34EAD"/>
    <w:rsid w:val="00C3507E"/>
    <w:rsid w:val="00C35370"/>
    <w:rsid w:val="00C35698"/>
    <w:rsid w:val="00C357D6"/>
    <w:rsid w:val="00C3595A"/>
    <w:rsid w:val="00C359E1"/>
    <w:rsid w:val="00C35AC0"/>
    <w:rsid w:val="00C35BCB"/>
    <w:rsid w:val="00C35D9C"/>
    <w:rsid w:val="00C35FAE"/>
    <w:rsid w:val="00C362EF"/>
    <w:rsid w:val="00C36605"/>
    <w:rsid w:val="00C36ADF"/>
    <w:rsid w:val="00C36B01"/>
    <w:rsid w:val="00C36BCF"/>
    <w:rsid w:val="00C36C82"/>
    <w:rsid w:val="00C37305"/>
    <w:rsid w:val="00C373EA"/>
    <w:rsid w:val="00C37605"/>
    <w:rsid w:val="00C37B3C"/>
    <w:rsid w:val="00C37BB6"/>
    <w:rsid w:val="00C37D0B"/>
    <w:rsid w:val="00C37DBE"/>
    <w:rsid w:val="00C4027A"/>
    <w:rsid w:val="00C4097C"/>
    <w:rsid w:val="00C40BD7"/>
    <w:rsid w:val="00C40EFB"/>
    <w:rsid w:val="00C40FD6"/>
    <w:rsid w:val="00C417B5"/>
    <w:rsid w:val="00C41864"/>
    <w:rsid w:val="00C41CD3"/>
    <w:rsid w:val="00C42242"/>
    <w:rsid w:val="00C4238C"/>
    <w:rsid w:val="00C423C4"/>
    <w:rsid w:val="00C42772"/>
    <w:rsid w:val="00C42B7C"/>
    <w:rsid w:val="00C42CCE"/>
    <w:rsid w:val="00C42D07"/>
    <w:rsid w:val="00C434B3"/>
    <w:rsid w:val="00C4364B"/>
    <w:rsid w:val="00C4370E"/>
    <w:rsid w:val="00C43C5C"/>
    <w:rsid w:val="00C43C8C"/>
    <w:rsid w:val="00C43E12"/>
    <w:rsid w:val="00C44182"/>
    <w:rsid w:val="00C443F2"/>
    <w:rsid w:val="00C448BB"/>
    <w:rsid w:val="00C44E9F"/>
    <w:rsid w:val="00C450A2"/>
    <w:rsid w:val="00C4516D"/>
    <w:rsid w:val="00C455E7"/>
    <w:rsid w:val="00C4577D"/>
    <w:rsid w:val="00C45EDF"/>
    <w:rsid w:val="00C46229"/>
    <w:rsid w:val="00C46590"/>
    <w:rsid w:val="00C46B99"/>
    <w:rsid w:val="00C46DE1"/>
    <w:rsid w:val="00C46F79"/>
    <w:rsid w:val="00C46FC9"/>
    <w:rsid w:val="00C4737F"/>
    <w:rsid w:val="00C474A3"/>
    <w:rsid w:val="00C50489"/>
    <w:rsid w:val="00C509E0"/>
    <w:rsid w:val="00C50B91"/>
    <w:rsid w:val="00C50CC5"/>
    <w:rsid w:val="00C51011"/>
    <w:rsid w:val="00C51174"/>
    <w:rsid w:val="00C515D3"/>
    <w:rsid w:val="00C51AED"/>
    <w:rsid w:val="00C51B84"/>
    <w:rsid w:val="00C52067"/>
    <w:rsid w:val="00C5212D"/>
    <w:rsid w:val="00C52222"/>
    <w:rsid w:val="00C5243A"/>
    <w:rsid w:val="00C52634"/>
    <w:rsid w:val="00C529E1"/>
    <w:rsid w:val="00C52B31"/>
    <w:rsid w:val="00C5304D"/>
    <w:rsid w:val="00C531A7"/>
    <w:rsid w:val="00C532A1"/>
    <w:rsid w:val="00C53553"/>
    <w:rsid w:val="00C537ED"/>
    <w:rsid w:val="00C53AA8"/>
    <w:rsid w:val="00C5431F"/>
    <w:rsid w:val="00C5456C"/>
    <w:rsid w:val="00C54994"/>
    <w:rsid w:val="00C54DE2"/>
    <w:rsid w:val="00C54E27"/>
    <w:rsid w:val="00C54E3A"/>
    <w:rsid w:val="00C54E74"/>
    <w:rsid w:val="00C54F4C"/>
    <w:rsid w:val="00C5520E"/>
    <w:rsid w:val="00C5546B"/>
    <w:rsid w:val="00C557C0"/>
    <w:rsid w:val="00C55D93"/>
    <w:rsid w:val="00C55E6D"/>
    <w:rsid w:val="00C56020"/>
    <w:rsid w:val="00C565FD"/>
    <w:rsid w:val="00C56674"/>
    <w:rsid w:val="00C56879"/>
    <w:rsid w:val="00C5724E"/>
    <w:rsid w:val="00C574D7"/>
    <w:rsid w:val="00C575DC"/>
    <w:rsid w:val="00C57911"/>
    <w:rsid w:val="00C579C8"/>
    <w:rsid w:val="00C57C36"/>
    <w:rsid w:val="00C6039F"/>
    <w:rsid w:val="00C60451"/>
    <w:rsid w:val="00C60633"/>
    <w:rsid w:val="00C60670"/>
    <w:rsid w:val="00C60737"/>
    <w:rsid w:val="00C61257"/>
    <w:rsid w:val="00C6136E"/>
    <w:rsid w:val="00C61753"/>
    <w:rsid w:val="00C617D8"/>
    <w:rsid w:val="00C61968"/>
    <w:rsid w:val="00C61B60"/>
    <w:rsid w:val="00C61CC0"/>
    <w:rsid w:val="00C622E3"/>
    <w:rsid w:val="00C62536"/>
    <w:rsid w:val="00C629D9"/>
    <w:rsid w:val="00C62B30"/>
    <w:rsid w:val="00C6361D"/>
    <w:rsid w:val="00C636B3"/>
    <w:rsid w:val="00C63817"/>
    <w:rsid w:val="00C63B82"/>
    <w:rsid w:val="00C63B87"/>
    <w:rsid w:val="00C63BB3"/>
    <w:rsid w:val="00C63C0B"/>
    <w:rsid w:val="00C6414E"/>
    <w:rsid w:val="00C642B6"/>
    <w:rsid w:val="00C6479D"/>
    <w:rsid w:val="00C64EA9"/>
    <w:rsid w:val="00C65140"/>
    <w:rsid w:val="00C652F1"/>
    <w:rsid w:val="00C65D22"/>
    <w:rsid w:val="00C65E23"/>
    <w:rsid w:val="00C66073"/>
    <w:rsid w:val="00C665DE"/>
    <w:rsid w:val="00C6660B"/>
    <w:rsid w:val="00C666DD"/>
    <w:rsid w:val="00C66CF0"/>
    <w:rsid w:val="00C66FA4"/>
    <w:rsid w:val="00C67029"/>
    <w:rsid w:val="00C6714B"/>
    <w:rsid w:val="00C67270"/>
    <w:rsid w:val="00C6777D"/>
    <w:rsid w:val="00C678DC"/>
    <w:rsid w:val="00C67C2A"/>
    <w:rsid w:val="00C67C61"/>
    <w:rsid w:val="00C70085"/>
    <w:rsid w:val="00C701F5"/>
    <w:rsid w:val="00C70366"/>
    <w:rsid w:val="00C70382"/>
    <w:rsid w:val="00C705E4"/>
    <w:rsid w:val="00C70786"/>
    <w:rsid w:val="00C7081B"/>
    <w:rsid w:val="00C70A5E"/>
    <w:rsid w:val="00C70DDE"/>
    <w:rsid w:val="00C70FF3"/>
    <w:rsid w:val="00C715E0"/>
    <w:rsid w:val="00C719FA"/>
    <w:rsid w:val="00C71E83"/>
    <w:rsid w:val="00C7261A"/>
    <w:rsid w:val="00C729A7"/>
    <w:rsid w:val="00C729E4"/>
    <w:rsid w:val="00C72E75"/>
    <w:rsid w:val="00C734A5"/>
    <w:rsid w:val="00C73618"/>
    <w:rsid w:val="00C7376F"/>
    <w:rsid w:val="00C73B1E"/>
    <w:rsid w:val="00C73B30"/>
    <w:rsid w:val="00C73B96"/>
    <w:rsid w:val="00C73C80"/>
    <w:rsid w:val="00C73D68"/>
    <w:rsid w:val="00C73FD8"/>
    <w:rsid w:val="00C74643"/>
    <w:rsid w:val="00C74A5B"/>
    <w:rsid w:val="00C74D6F"/>
    <w:rsid w:val="00C74F1F"/>
    <w:rsid w:val="00C75A98"/>
    <w:rsid w:val="00C75DDD"/>
    <w:rsid w:val="00C75E0F"/>
    <w:rsid w:val="00C76228"/>
    <w:rsid w:val="00C762BE"/>
    <w:rsid w:val="00C763B6"/>
    <w:rsid w:val="00C765D7"/>
    <w:rsid w:val="00C766E2"/>
    <w:rsid w:val="00C775C7"/>
    <w:rsid w:val="00C77A54"/>
    <w:rsid w:val="00C77B9A"/>
    <w:rsid w:val="00C77F64"/>
    <w:rsid w:val="00C80C33"/>
    <w:rsid w:val="00C80F2F"/>
    <w:rsid w:val="00C816F6"/>
    <w:rsid w:val="00C82026"/>
    <w:rsid w:val="00C82355"/>
    <w:rsid w:val="00C82D24"/>
    <w:rsid w:val="00C83651"/>
    <w:rsid w:val="00C836DE"/>
    <w:rsid w:val="00C838EB"/>
    <w:rsid w:val="00C83B22"/>
    <w:rsid w:val="00C83DB8"/>
    <w:rsid w:val="00C84518"/>
    <w:rsid w:val="00C845B7"/>
    <w:rsid w:val="00C84678"/>
    <w:rsid w:val="00C8470E"/>
    <w:rsid w:val="00C84A01"/>
    <w:rsid w:val="00C858A1"/>
    <w:rsid w:val="00C8600E"/>
    <w:rsid w:val="00C86207"/>
    <w:rsid w:val="00C86505"/>
    <w:rsid w:val="00C868C2"/>
    <w:rsid w:val="00C86F92"/>
    <w:rsid w:val="00C8742E"/>
    <w:rsid w:val="00C87484"/>
    <w:rsid w:val="00C874A4"/>
    <w:rsid w:val="00C874D1"/>
    <w:rsid w:val="00C876B5"/>
    <w:rsid w:val="00C902AA"/>
    <w:rsid w:val="00C903B1"/>
    <w:rsid w:val="00C9049E"/>
    <w:rsid w:val="00C904DF"/>
    <w:rsid w:val="00C9058E"/>
    <w:rsid w:val="00C905D4"/>
    <w:rsid w:val="00C908A4"/>
    <w:rsid w:val="00C9092F"/>
    <w:rsid w:val="00C909AB"/>
    <w:rsid w:val="00C91540"/>
    <w:rsid w:val="00C9158B"/>
    <w:rsid w:val="00C915C7"/>
    <w:rsid w:val="00C91703"/>
    <w:rsid w:val="00C91A08"/>
    <w:rsid w:val="00C91B1E"/>
    <w:rsid w:val="00C91B21"/>
    <w:rsid w:val="00C91C4E"/>
    <w:rsid w:val="00C91CF5"/>
    <w:rsid w:val="00C9201C"/>
    <w:rsid w:val="00C920F6"/>
    <w:rsid w:val="00C922EB"/>
    <w:rsid w:val="00C923BF"/>
    <w:rsid w:val="00C923FF"/>
    <w:rsid w:val="00C92C19"/>
    <w:rsid w:val="00C92D1E"/>
    <w:rsid w:val="00C92D3D"/>
    <w:rsid w:val="00C9345A"/>
    <w:rsid w:val="00C9375D"/>
    <w:rsid w:val="00C9396C"/>
    <w:rsid w:val="00C93AA0"/>
    <w:rsid w:val="00C94090"/>
    <w:rsid w:val="00C94572"/>
    <w:rsid w:val="00C94604"/>
    <w:rsid w:val="00C949F5"/>
    <w:rsid w:val="00C94FBE"/>
    <w:rsid w:val="00C95433"/>
    <w:rsid w:val="00C955D1"/>
    <w:rsid w:val="00C95AB8"/>
    <w:rsid w:val="00C95F0C"/>
    <w:rsid w:val="00C961CC"/>
    <w:rsid w:val="00C9637B"/>
    <w:rsid w:val="00C96891"/>
    <w:rsid w:val="00C96993"/>
    <w:rsid w:val="00C96D6C"/>
    <w:rsid w:val="00C96EE5"/>
    <w:rsid w:val="00C975E3"/>
    <w:rsid w:val="00C97601"/>
    <w:rsid w:val="00C97657"/>
    <w:rsid w:val="00CA029D"/>
    <w:rsid w:val="00CA033D"/>
    <w:rsid w:val="00CA1001"/>
    <w:rsid w:val="00CA1166"/>
    <w:rsid w:val="00CA11DE"/>
    <w:rsid w:val="00CA1566"/>
    <w:rsid w:val="00CA1759"/>
    <w:rsid w:val="00CA18A7"/>
    <w:rsid w:val="00CA1A2F"/>
    <w:rsid w:val="00CA1ABB"/>
    <w:rsid w:val="00CA1C75"/>
    <w:rsid w:val="00CA1D01"/>
    <w:rsid w:val="00CA1DB7"/>
    <w:rsid w:val="00CA1F0E"/>
    <w:rsid w:val="00CA2A66"/>
    <w:rsid w:val="00CA2AD6"/>
    <w:rsid w:val="00CA2C7C"/>
    <w:rsid w:val="00CA2FBC"/>
    <w:rsid w:val="00CA3229"/>
    <w:rsid w:val="00CA34F9"/>
    <w:rsid w:val="00CA3610"/>
    <w:rsid w:val="00CA3D0E"/>
    <w:rsid w:val="00CA403F"/>
    <w:rsid w:val="00CA43BB"/>
    <w:rsid w:val="00CA443D"/>
    <w:rsid w:val="00CA4545"/>
    <w:rsid w:val="00CA4884"/>
    <w:rsid w:val="00CA4B14"/>
    <w:rsid w:val="00CA4E38"/>
    <w:rsid w:val="00CA5663"/>
    <w:rsid w:val="00CA575A"/>
    <w:rsid w:val="00CA59A3"/>
    <w:rsid w:val="00CA59B8"/>
    <w:rsid w:val="00CA5D8F"/>
    <w:rsid w:val="00CA6653"/>
    <w:rsid w:val="00CA6A48"/>
    <w:rsid w:val="00CA6BDA"/>
    <w:rsid w:val="00CA6CB4"/>
    <w:rsid w:val="00CA6CF5"/>
    <w:rsid w:val="00CA6E86"/>
    <w:rsid w:val="00CA6EE9"/>
    <w:rsid w:val="00CA700F"/>
    <w:rsid w:val="00CA7035"/>
    <w:rsid w:val="00CA77E7"/>
    <w:rsid w:val="00CA7FBB"/>
    <w:rsid w:val="00CB0149"/>
    <w:rsid w:val="00CB0597"/>
    <w:rsid w:val="00CB0687"/>
    <w:rsid w:val="00CB08DC"/>
    <w:rsid w:val="00CB0A6A"/>
    <w:rsid w:val="00CB0D22"/>
    <w:rsid w:val="00CB1C0C"/>
    <w:rsid w:val="00CB1C2D"/>
    <w:rsid w:val="00CB1CA5"/>
    <w:rsid w:val="00CB1CC6"/>
    <w:rsid w:val="00CB1F8F"/>
    <w:rsid w:val="00CB1FB7"/>
    <w:rsid w:val="00CB21D3"/>
    <w:rsid w:val="00CB2443"/>
    <w:rsid w:val="00CB249D"/>
    <w:rsid w:val="00CB2579"/>
    <w:rsid w:val="00CB2CE6"/>
    <w:rsid w:val="00CB2D0D"/>
    <w:rsid w:val="00CB3003"/>
    <w:rsid w:val="00CB30DA"/>
    <w:rsid w:val="00CB3147"/>
    <w:rsid w:val="00CB33B9"/>
    <w:rsid w:val="00CB395E"/>
    <w:rsid w:val="00CB39B1"/>
    <w:rsid w:val="00CB3A8F"/>
    <w:rsid w:val="00CB3A91"/>
    <w:rsid w:val="00CB4229"/>
    <w:rsid w:val="00CB43FE"/>
    <w:rsid w:val="00CB45F8"/>
    <w:rsid w:val="00CB468C"/>
    <w:rsid w:val="00CB4A05"/>
    <w:rsid w:val="00CB5131"/>
    <w:rsid w:val="00CB5179"/>
    <w:rsid w:val="00CB568D"/>
    <w:rsid w:val="00CB592B"/>
    <w:rsid w:val="00CB5968"/>
    <w:rsid w:val="00CB5C32"/>
    <w:rsid w:val="00CB604B"/>
    <w:rsid w:val="00CB632B"/>
    <w:rsid w:val="00CB67BB"/>
    <w:rsid w:val="00CB6AFC"/>
    <w:rsid w:val="00CB6F7B"/>
    <w:rsid w:val="00CB77DC"/>
    <w:rsid w:val="00CB7C64"/>
    <w:rsid w:val="00CB7C77"/>
    <w:rsid w:val="00CB7D97"/>
    <w:rsid w:val="00CB7E6A"/>
    <w:rsid w:val="00CB7ECA"/>
    <w:rsid w:val="00CB7F5E"/>
    <w:rsid w:val="00CC0069"/>
    <w:rsid w:val="00CC0119"/>
    <w:rsid w:val="00CC0800"/>
    <w:rsid w:val="00CC091C"/>
    <w:rsid w:val="00CC0B00"/>
    <w:rsid w:val="00CC10BA"/>
    <w:rsid w:val="00CC11E1"/>
    <w:rsid w:val="00CC1266"/>
    <w:rsid w:val="00CC1386"/>
    <w:rsid w:val="00CC18C6"/>
    <w:rsid w:val="00CC197D"/>
    <w:rsid w:val="00CC1AFD"/>
    <w:rsid w:val="00CC27EB"/>
    <w:rsid w:val="00CC29B3"/>
    <w:rsid w:val="00CC2BDE"/>
    <w:rsid w:val="00CC2F9B"/>
    <w:rsid w:val="00CC31EC"/>
    <w:rsid w:val="00CC3501"/>
    <w:rsid w:val="00CC3895"/>
    <w:rsid w:val="00CC3E9F"/>
    <w:rsid w:val="00CC43B2"/>
    <w:rsid w:val="00CC468B"/>
    <w:rsid w:val="00CC4792"/>
    <w:rsid w:val="00CC5282"/>
    <w:rsid w:val="00CC54F6"/>
    <w:rsid w:val="00CC5A45"/>
    <w:rsid w:val="00CC5BE8"/>
    <w:rsid w:val="00CC5FD9"/>
    <w:rsid w:val="00CC65DB"/>
    <w:rsid w:val="00CC673D"/>
    <w:rsid w:val="00CC67AF"/>
    <w:rsid w:val="00CC67D4"/>
    <w:rsid w:val="00CC6E76"/>
    <w:rsid w:val="00CC731B"/>
    <w:rsid w:val="00CC7676"/>
    <w:rsid w:val="00CC7832"/>
    <w:rsid w:val="00CC7B75"/>
    <w:rsid w:val="00CC7BC7"/>
    <w:rsid w:val="00CC7E21"/>
    <w:rsid w:val="00CC7FEC"/>
    <w:rsid w:val="00CD02E6"/>
    <w:rsid w:val="00CD0549"/>
    <w:rsid w:val="00CD06D0"/>
    <w:rsid w:val="00CD102F"/>
    <w:rsid w:val="00CD1112"/>
    <w:rsid w:val="00CD19FA"/>
    <w:rsid w:val="00CD1A91"/>
    <w:rsid w:val="00CD1F29"/>
    <w:rsid w:val="00CD2181"/>
    <w:rsid w:val="00CD2779"/>
    <w:rsid w:val="00CD2AFA"/>
    <w:rsid w:val="00CD2BC2"/>
    <w:rsid w:val="00CD2E4B"/>
    <w:rsid w:val="00CD2F65"/>
    <w:rsid w:val="00CD306C"/>
    <w:rsid w:val="00CD30DB"/>
    <w:rsid w:val="00CD32CF"/>
    <w:rsid w:val="00CD3CE5"/>
    <w:rsid w:val="00CD3CEB"/>
    <w:rsid w:val="00CD420A"/>
    <w:rsid w:val="00CD42BB"/>
    <w:rsid w:val="00CD42D7"/>
    <w:rsid w:val="00CD490E"/>
    <w:rsid w:val="00CD50AE"/>
    <w:rsid w:val="00CD5284"/>
    <w:rsid w:val="00CD5485"/>
    <w:rsid w:val="00CD5946"/>
    <w:rsid w:val="00CD5BD2"/>
    <w:rsid w:val="00CD6279"/>
    <w:rsid w:val="00CD63DA"/>
    <w:rsid w:val="00CD6A39"/>
    <w:rsid w:val="00CD6B96"/>
    <w:rsid w:val="00CD6CA0"/>
    <w:rsid w:val="00CD7156"/>
    <w:rsid w:val="00CD71C6"/>
    <w:rsid w:val="00CD788F"/>
    <w:rsid w:val="00CD7BB6"/>
    <w:rsid w:val="00CD7DB4"/>
    <w:rsid w:val="00CE035E"/>
    <w:rsid w:val="00CE05D2"/>
    <w:rsid w:val="00CE0C01"/>
    <w:rsid w:val="00CE0F1A"/>
    <w:rsid w:val="00CE1328"/>
    <w:rsid w:val="00CE1BBC"/>
    <w:rsid w:val="00CE1CBE"/>
    <w:rsid w:val="00CE1D3C"/>
    <w:rsid w:val="00CE1F5A"/>
    <w:rsid w:val="00CE1F91"/>
    <w:rsid w:val="00CE209D"/>
    <w:rsid w:val="00CE2202"/>
    <w:rsid w:val="00CE272F"/>
    <w:rsid w:val="00CE277A"/>
    <w:rsid w:val="00CE2D7F"/>
    <w:rsid w:val="00CE2EC2"/>
    <w:rsid w:val="00CE3400"/>
    <w:rsid w:val="00CE36BA"/>
    <w:rsid w:val="00CE3C63"/>
    <w:rsid w:val="00CE3FF4"/>
    <w:rsid w:val="00CE4184"/>
    <w:rsid w:val="00CE4394"/>
    <w:rsid w:val="00CE44DC"/>
    <w:rsid w:val="00CE453E"/>
    <w:rsid w:val="00CE4588"/>
    <w:rsid w:val="00CE494D"/>
    <w:rsid w:val="00CE4A76"/>
    <w:rsid w:val="00CE4A97"/>
    <w:rsid w:val="00CE4C25"/>
    <w:rsid w:val="00CE56F0"/>
    <w:rsid w:val="00CE5E95"/>
    <w:rsid w:val="00CE5F7A"/>
    <w:rsid w:val="00CE6139"/>
    <w:rsid w:val="00CE61A8"/>
    <w:rsid w:val="00CE677D"/>
    <w:rsid w:val="00CE6AF6"/>
    <w:rsid w:val="00CE6E54"/>
    <w:rsid w:val="00CE6F2A"/>
    <w:rsid w:val="00CE713D"/>
    <w:rsid w:val="00CE75B9"/>
    <w:rsid w:val="00CE7BD0"/>
    <w:rsid w:val="00CE7E48"/>
    <w:rsid w:val="00CF0247"/>
    <w:rsid w:val="00CF036F"/>
    <w:rsid w:val="00CF063E"/>
    <w:rsid w:val="00CF065E"/>
    <w:rsid w:val="00CF09FB"/>
    <w:rsid w:val="00CF0D42"/>
    <w:rsid w:val="00CF0E79"/>
    <w:rsid w:val="00CF12E0"/>
    <w:rsid w:val="00CF13F5"/>
    <w:rsid w:val="00CF148D"/>
    <w:rsid w:val="00CF16E1"/>
    <w:rsid w:val="00CF19BA"/>
    <w:rsid w:val="00CF1F26"/>
    <w:rsid w:val="00CF1F40"/>
    <w:rsid w:val="00CF26A1"/>
    <w:rsid w:val="00CF2886"/>
    <w:rsid w:val="00CF2ABF"/>
    <w:rsid w:val="00CF2EBB"/>
    <w:rsid w:val="00CF3410"/>
    <w:rsid w:val="00CF3444"/>
    <w:rsid w:val="00CF3659"/>
    <w:rsid w:val="00CF3F6E"/>
    <w:rsid w:val="00CF4C20"/>
    <w:rsid w:val="00CF5159"/>
    <w:rsid w:val="00CF57B2"/>
    <w:rsid w:val="00CF5C7A"/>
    <w:rsid w:val="00CF603F"/>
    <w:rsid w:val="00CF62FA"/>
    <w:rsid w:val="00CF6470"/>
    <w:rsid w:val="00CF659B"/>
    <w:rsid w:val="00CF67DF"/>
    <w:rsid w:val="00CF68B1"/>
    <w:rsid w:val="00CF6922"/>
    <w:rsid w:val="00CF6C84"/>
    <w:rsid w:val="00CF6D76"/>
    <w:rsid w:val="00CF73A4"/>
    <w:rsid w:val="00CF7747"/>
    <w:rsid w:val="00CF7962"/>
    <w:rsid w:val="00CF7A36"/>
    <w:rsid w:val="00CF7A6F"/>
    <w:rsid w:val="00CF7A8F"/>
    <w:rsid w:val="00CF7BE6"/>
    <w:rsid w:val="00CF7D1F"/>
    <w:rsid w:val="00D0064B"/>
    <w:rsid w:val="00D00689"/>
    <w:rsid w:val="00D00C59"/>
    <w:rsid w:val="00D00EB4"/>
    <w:rsid w:val="00D0103D"/>
    <w:rsid w:val="00D0138C"/>
    <w:rsid w:val="00D013EC"/>
    <w:rsid w:val="00D01545"/>
    <w:rsid w:val="00D01806"/>
    <w:rsid w:val="00D018FD"/>
    <w:rsid w:val="00D01B4F"/>
    <w:rsid w:val="00D02183"/>
    <w:rsid w:val="00D02410"/>
    <w:rsid w:val="00D026E7"/>
    <w:rsid w:val="00D0293F"/>
    <w:rsid w:val="00D02A71"/>
    <w:rsid w:val="00D02C08"/>
    <w:rsid w:val="00D02F06"/>
    <w:rsid w:val="00D030D5"/>
    <w:rsid w:val="00D033CA"/>
    <w:rsid w:val="00D03453"/>
    <w:rsid w:val="00D039FC"/>
    <w:rsid w:val="00D03D23"/>
    <w:rsid w:val="00D0452E"/>
    <w:rsid w:val="00D04A42"/>
    <w:rsid w:val="00D04BDB"/>
    <w:rsid w:val="00D053C1"/>
    <w:rsid w:val="00D05416"/>
    <w:rsid w:val="00D05502"/>
    <w:rsid w:val="00D056C0"/>
    <w:rsid w:val="00D05892"/>
    <w:rsid w:val="00D058A3"/>
    <w:rsid w:val="00D05C75"/>
    <w:rsid w:val="00D05F26"/>
    <w:rsid w:val="00D06063"/>
    <w:rsid w:val="00D06084"/>
    <w:rsid w:val="00D06131"/>
    <w:rsid w:val="00D061B4"/>
    <w:rsid w:val="00D066D8"/>
    <w:rsid w:val="00D06826"/>
    <w:rsid w:val="00D07346"/>
    <w:rsid w:val="00D07793"/>
    <w:rsid w:val="00D078B3"/>
    <w:rsid w:val="00D079ED"/>
    <w:rsid w:val="00D07B1F"/>
    <w:rsid w:val="00D07F22"/>
    <w:rsid w:val="00D07F78"/>
    <w:rsid w:val="00D101A8"/>
    <w:rsid w:val="00D10310"/>
    <w:rsid w:val="00D10397"/>
    <w:rsid w:val="00D10855"/>
    <w:rsid w:val="00D108A2"/>
    <w:rsid w:val="00D10A3A"/>
    <w:rsid w:val="00D10BA1"/>
    <w:rsid w:val="00D10CAE"/>
    <w:rsid w:val="00D1112F"/>
    <w:rsid w:val="00D11669"/>
    <w:rsid w:val="00D11830"/>
    <w:rsid w:val="00D1184C"/>
    <w:rsid w:val="00D11856"/>
    <w:rsid w:val="00D11A2C"/>
    <w:rsid w:val="00D11B5D"/>
    <w:rsid w:val="00D11BDF"/>
    <w:rsid w:val="00D124E5"/>
    <w:rsid w:val="00D12ACC"/>
    <w:rsid w:val="00D13044"/>
    <w:rsid w:val="00D13526"/>
    <w:rsid w:val="00D13655"/>
    <w:rsid w:val="00D13749"/>
    <w:rsid w:val="00D14121"/>
    <w:rsid w:val="00D146DB"/>
    <w:rsid w:val="00D148F4"/>
    <w:rsid w:val="00D14D48"/>
    <w:rsid w:val="00D14E24"/>
    <w:rsid w:val="00D14EE7"/>
    <w:rsid w:val="00D14F29"/>
    <w:rsid w:val="00D14F40"/>
    <w:rsid w:val="00D15210"/>
    <w:rsid w:val="00D15362"/>
    <w:rsid w:val="00D158E1"/>
    <w:rsid w:val="00D160E9"/>
    <w:rsid w:val="00D16623"/>
    <w:rsid w:val="00D16A40"/>
    <w:rsid w:val="00D16DEC"/>
    <w:rsid w:val="00D16E03"/>
    <w:rsid w:val="00D16FF8"/>
    <w:rsid w:val="00D1715D"/>
    <w:rsid w:val="00D175A9"/>
    <w:rsid w:val="00D178F5"/>
    <w:rsid w:val="00D179EE"/>
    <w:rsid w:val="00D17A80"/>
    <w:rsid w:val="00D17B9A"/>
    <w:rsid w:val="00D17F9A"/>
    <w:rsid w:val="00D2011A"/>
    <w:rsid w:val="00D20494"/>
    <w:rsid w:val="00D208AA"/>
    <w:rsid w:val="00D20BB8"/>
    <w:rsid w:val="00D20D7D"/>
    <w:rsid w:val="00D20F1D"/>
    <w:rsid w:val="00D21077"/>
    <w:rsid w:val="00D214E7"/>
    <w:rsid w:val="00D21CA0"/>
    <w:rsid w:val="00D21CD3"/>
    <w:rsid w:val="00D21E8A"/>
    <w:rsid w:val="00D2221E"/>
    <w:rsid w:val="00D225F6"/>
    <w:rsid w:val="00D2267C"/>
    <w:rsid w:val="00D226A7"/>
    <w:rsid w:val="00D22895"/>
    <w:rsid w:val="00D23005"/>
    <w:rsid w:val="00D2333E"/>
    <w:rsid w:val="00D23894"/>
    <w:rsid w:val="00D23D0E"/>
    <w:rsid w:val="00D2437B"/>
    <w:rsid w:val="00D24D9F"/>
    <w:rsid w:val="00D24DEF"/>
    <w:rsid w:val="00D24F89"/>
    <w:rsid w:val="00D25604"/>
    <w:rsid w:val="00D2568F"/>
    <w:rsid w:val="00D25B8C"/>
    <w:rsid w:val="00D25C9C"/>
    <w:rsid w:val="00D25D90"/>
    <w:rsid w:val="00D25DF6"/>
    <w:rsid w:val="00D26195"/>
    <w:rsid w:val="00D26309"/>
    <w:rsid w:val="00D26A09"/>
    <w:rsid w:val="00D26CF2"/>
    <w:rsid w:val="00D26FC2"/>
    <w:rsid w:val="00D27081"/>
    <w:rsid w:val="00D270B3"/>
    <w:rsid w:val="00D27135"/>
    <w:rsid w:val="00D2725B"/>
    <w:rsid w:val="00D2732D"/>
    <w:rsid w:val="00D27DCD"/>
    <w:rsid w:val="00D30DFC"/>
    <w:rsid w:val="00D318EC"/>
    <w:rsid w:val="00D31A0F"/>
    <w:rsid w:val="00D31D2C"/>
    <w:rsid w:val="00D3264A"/>
    <w:rsid w:val="00D3273B"/>
    <w:rsid w:val="00D32A6E"/>
    <w:rsid w:val="00D32B3D"/>
    <w:rsid w:val="00D32E8E"/>
    <w:rsid w:val="00D33354"/>
    <w:rsid w:val="00D33742"/>
    <w:rsid w:val="00D33E3F"/>
    <w:rsid w:val="00D33F14"/>
    <w:rsid w:val="00D33FF4"/>
    <w:rsid w:val="00D34079"/>
    <w:rsid w:val="00D34502"/>
    <w:rsid w:val="00D34734"/>
    <w:rsid w:val="00D34820"/>
    <w:rsid w:val="00D34FC5"/>
    <w:rsid w:val="00D3542A"/>
    <w:rsid w:val="00D35677"/>
    <w:rsid w:val="00D35A36"/>
    <w:rsid w:val="00D35F5A"/>
    <w:rsid w:val="00D3614C"/>
    <w:rsid w:val="00D3659C"/>
    <w:rsid w:val="00D3697A"/>
    <w:rsid w:val="00D36B68"/>
    <w:rsid w:val="00D36D49"/>
    <w:rsid w:val="00D370DF"/>
    <w:rsid w:val="00D370E5"/>
    <w:rsid w:val="00D37164"/>
    <w:rsid w:val="00D373B4"/>
    <w:rsid w:val="00D37659"/>
    <w:rsid w:val="00D37D9C"/>
    <w:rsid w:val="00D40641"/>
    <w:rsid w:val="00D40820"/>
    <w:rsid w:val="00D40DF5"/>
    <w:rsid w:val="00D41102"/>
    <w:rsid w:val="00D4127C"/>
    <w:rsid w:val="00D41403"/>
    <w:rsid w:val="00D4148B"/>
    <w:rsid w:val="00D41678"/>
    <w:rsid w:val="00D418E1"/>
    <w:rsid w:val="00D41935"/>
    <w:rsid w:val="00D41FB8"/>
    <w:rsid w:val="00D42003"/>
    <w:rsid w:val="00D42E52"/>
    <w:rsid w:val="00D43AC8"/>
    <w:rsid w:val="00D43C10"/>
    <w:rsid w:val="00D43D05"/>
    <w:rsid w:val="00D44334"/>
    <w:rsid w:val="00D4447C"/>
    <w:rsid w:val="00D44859"/>
    <w:rsid w:val="00D44A20"/>
    <w:rsid w:val="00D44C91"/>
    <w:rsid w:val="00D45531"/>
    <w:rsid w:val="00D456E2"/>
    <w:rsid w:val="00D45A41"/>
    <w:rsid w:val="00D45ADC"/>
    <w:rsid w:val="00D45C0F"/>
    <w:rsid w:val="00D45D5F"/>
    <w:rsid w:val="00D460F1"/>
    <w:rsid w:val="00D46251"/>
    <w:rsid w:val="00D466CC"/>
    <w:rsid w:val="00D467D2"/>
    <w:rsid w:val="00D468F2"/>
    <w:rsid w:val="00D469D5"/>
    <w:rsid w:val="00D472AF"/>
    <w:rsid w:val="00D4761C"/>
    <w:rsid w:val="00D47B65"/>
    <w:rsid w:val="00D47C8E"/>
    <w:rsid w:val="00D47FF7"/>
    <w:rsid w:val="00D500BD"/>
    <w:rsid w:val="00D503C0"/>
    <w:rsid w:val="00D50917"/>
    <w:rsid w:val="00D50961"/>
    <w:rsid w:val="00D51001"/>
    <w:rsid w:val="00D5101B"/>
    <w:rsid w:val="00D51354"/>
    <w:rsid w:val="00D519BB"/>
    <w:rsid w:val="00D51C51"/>
    <w:rsid w:val="00D51DD0"/>
    <w:rsid w:val="00D5214C"/>
    <w:rsid w:val="00D5219A"/>
    <w:rsid w:val="00D5266A"/>
    <w:rsid w:val="00D5273C"/>
    <w:rsid w:val="00D533F0"/>
    <w:rsid w:val="00D53636"/>
    <w:rsid w:val="00D536EF"/>
    <w:rsid w:val="00D538D4"/>
    <w:rsid w:val="00D538D8"/>
    <w:rsid w:val="00D5397F"/>
    <w:rsid w:val="00D5472C"/>
    <w:rsid w:val="00D549AE"/>
    <w:rsid w:val="00D54DBF"/>
    <w:rsid w:val="00D54FDE"/>
    <w:rsid w:val="00D5526F"/>
    <w:rsid w:val="00D5556B"/>
    <w:rsid w:val="00D55628"/>
    <w:rsid w:val="00D55663"/>
    <w:rsid w:val="00D5594A"/>
    <w:rsid w:val="00D56490"/>
    <w:rsid w:val="00D566BD"/>
    <w:rsid w:val="00D5671B"/>
    <w:rsid w:val="00D56808"/>
    <w:rsid w:val="00D56895"/>
    <w:rsid w:val="00D57193"/>
    <w:rsid w:val="00D57268"/>
    <w:rsid w:val="00D573B4"/>
    <w:rsid w:val="00D5745E"/>
    <w:rsid w:val="00D57799"/>
    <w:rsid w:val="00D57B31"/>
    <w:rsid w:val="00D605B4"/>
    <w:rsid w:val="00D60692"/>
    <w:rsid w:val="00D6071B"/>
    <w:rsid w:val="00D607FB"/>
    <w:rsid w:val="00D60FA5"/>
    <w:rsid w:val="00D610F3"/>
    <w:rsid w:val="00D6110B"/>
    <w:rsid w:val="00D61148"/>
    <w:rsid w:val="00D612BA"/>
    <w:rsid w:val="00D6137B"/>
    <w:rsid w:val="00D6183E"/>
    <w:rsid w:val="00D619CF"/>
    <w:rsid w:val="00D61ABC"/>
    <w:rsid w:val="00D61BDD"/>
    <w:rsid w:val="00D61CA4"/>
    <w:rsid w:val="00D6241C"/>
    <w:rsid w:val="00D6249A"/>
    <w:rsid w:val="00D6282D"/>
    <w:rsid w:val="00D62A09"/>
    <w:rsid w:val="00D62C04"/>
    <w:rsid w:val="00D62C39"/>
    <w:rsid w:val="00D6301D"/>
    <w:rsid w:val="00D632E4"/>
    <w:rsid w:val="00D63416"/>
    <w:rsid w:val="00D6342E"/>
    <w:rsid w:val="00D63796"/>
    <w:rsid w:val="00D639B5"/>
    <w:rsid w:val="00D63A6C"/>
    <w:rsid w:val="00D63D48"/>
    <w:rsid w:val="00D63F84"/>
    <w:rsid w:val="00D64451"/>
    <w:rsid w:val="00D6449A"/>
    <w:rsid w:val="00D64602"/>
    <w:rsid w:val="00D6463F"/>
    <w:rsid w:val="00D647A4"/>
    <w:rsid w:val="00D648B6"/>
    <w:rsid w:val="00D64C07"/>
    <w:rsid w:val="00D64FD1"/>
    <w:rsid w:val="00D65004"/>
    <w:rsid w:val="00D65096"/>
    <w:rsid w:val="00D6546E"/>
    <w:rsid w:val="00D6569D"/>
    <w:rsid w:val="00D6585F"/>
    <w:rsid w:val="00D6586A"/>
    <w:rsid w:val="00D65B43"/>
    <w:rsid w:val="00D65C51"/>
    <w:rsid w:val="00D66196"/>
    <w:rsid w:val="00D664C0"/>
    <w:rsid w:val="00D66B22"/>
    <w:rsid w:val="00D66BCB"/>
    <w:rsid w:val="00D66D41"/>
    <w:rsid w:val="00D670D6"/>
    <w:rsid w:val="00D67569"/>
    <w:rsid w:val="00D67A34"/>
    <w:rsid w:val="00D67B6B"/>
    <w:rsid w:val="00D67BAA"/>
    <w:rsid w:val="00D67EC9"/>
    <w:rsid w:val="00D70051"/>
    <w:rsid w:val="00D70537"/>
    <w:rsid w:val="00D7066E"/>
    <w:rsid w:val="00D70792"/>
    <w:rsid w:val="00D7093E"/>
    <w:rsid w:val="00D70C58"/>
    <w:rsid w:val="00D710A9"/>
    <w:rsid w:val="00D71424"/>
    <w:rsid w:val="00D7153E"/>
    <w:rsid w:val="00D71694"/>
    <w:rsid w:val="00D718C6"/>
    <w:rsid w:val="00D7195D"/>
    <w:rsid w:val="00D71CCC"/>
    <w:rsid w:val="00D71D70"/>
    <w:rsid w:val="00D71FC1"/>
    <w:rsid w:val="00D722F7"/>
    <w:rsid w:val="00D726E5"/>
    <w:rsid w:val="00D727D5"/>
    <w:rsid w:val="00D72A3E"/>
    <w:rsid w:val="00D72BC8"/>
    <w:rsid w:val="00D72D57"/>
    <w:rsid w:val="00D72FB6"/>
    <w:rsid w:val="00D7356A"/>
    <w:rsid w:val="00D736DE"/>
    <w:rsid w:val="00D73B6C"/>
    <w:rsid w:val="00D73C62"/>
    <w:rsid w:val="00D73E90"/>
    <w:rsid w:val="00D747A7"/>
    <w:rsid w:val="00D74A05"/>
    <w:rsid w:val="00D74E8C"/>
    <w:rsid w:val="00D7514D"/>
    <w:rsid w:val="00D75570"/>
    <w:rsid w:val="00D7587C"/>
    <w:rsid w:val="00D7591E"/>
    <w:rsid w:val="00D75B15"/>
    <w:rsid w:val="00D75FF5"/>
    <w:rsid w:val="00D7607C"/>
    <w:rsid w:val="00D76112"/>
    <w:rsid w:val="00D765B1"/>
    <w:rsid w:val="00D769DF"/>
    <w:rsid w:val="00D769E6"/>
    <w:rsid w:val="00D76EF0"/>
    <w:rsid w:val="00D7766F"/>
    <w:rsid w:val="00D77904"/>
    <w:rsid w:val="00D779E9"/>
    <w:rsid w:val="00D77A98"/>
    <w:rsid w:val="00D77B02"/>
    <w:rsid w:val="00D77BFB"/>
    <w:rsid w:val="00D77C22"/>
    <w:rsid w:val="00D77C87"/>
    <w:rsid w:val="00D77D68"/>
    <w:rsid w:val="00D77DA6"/>
    <w:rsid w:val="00D8015F"/>
    <w:rsid w:val="00D80648"/>
    <w:rsid w:val="00D80732"/>
    <w:rsid w:val="00D809C1"/>
    <w:rsid w:val="00D80B5C"/>
    <w:rsid w:val="00D80D2C"/>
    <w:rsid w:val="00D80DD3"/>
    <w:rsid w:val="00D810C3"/>
    <w:rsid w:val="00D81265"/>
    <w:rsid w:val="00D81434"/>
    <w:rsid w:val="00D8183D"/>
    <w:rsid w:val="00D81894"/>
    <w:rsid w:val="00D8207F"/>
    <w:rsid w:val="00D82181"/>
    <w:rsid w:val="00D82242"/>
    <w:rsid w:val="00D824DF"/>
    <w:rsid w:val="00D82A76"/>
    <w:rsid w:val="00D82C6F"/>
    <w:rsid w:val="00D83191"/>
    <w:rsid w:val="00D831F1"/>
    <w:rsid w:val="00D8336B"/>
    <w:rsid w:val="00D835C6"/>
    <w:rsid w:val="00D835CD"/>
    <w:rsid w:val="00D83BD4"/>
    <w:rsid w:val="00D83BFB"/>
    <w:rsid w:val="00D841D6"/>
    <w:rsid w:val="00D848CC"/>
    <w:rsid w:val="00D84DD7"/>
    <w:rsid w:val="00D852A9"/>
    <w:rsid w:val="00D854F7"/>
    <w:rsid w:val="00D85C0E"/>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34"/>
    <w:rsid w:val="00D910FE"/>
    <w:rsid w:val="00D911C9"/>
    <w:rsid w:val="00D9150D"/>
    <w:rsid w:val="00D916E3"/>
    <w:rsid w:val="00D91CEB"/>
    <w:rsid w:val="00D91F7E"/>
    <w:rsid w:val="00D91FB5"/>
    <w:rsid w:val="00D9209C"/>
    <w:rsid w:val="00D92719"/>
    <w:rsid w:val="00D92A83"/>
    <w:rsid w:val="00D92B1C"/>
    <w:rsid w:val="00D92E6F"/>
    <w:rsid w:val="00D931C3"/>
    <w:rsid w:val="00D9354C"/>
    <w:rsid w:val="00D9389D"/>
    <w:rsid w:val="00D93E1C"/>
    <w:rsid w:val="00D942BB"/>
    <w:rsid w:val="00D942FA"/>
    <w:rsid w:val="00D943AD"/>
    <w:rsid w:val="00D94C20"/>
    <w:rsid w:val="00D94E37"/>
    <w:rsid w:val="00D94F01"/>
    <w:rsid w:val="00D94F7E"/>
    <w:rsid w:val="00D9517F"/>
    <w:rsid w:val="00D95288"/>
    <w:rsid w:val="00D95512"/>
    <w:rsid w:val="00D95704"/>
    <w:rsid w:val="00D95B90"/>
    <w:rsid w:val="00D96022"/>
    <w:rsid w:val="00D96B8E"/>
    <w:rsid w:val="00D972DF"/>
    <w:rsid w:val="00D9746A"/>
    <w:rsid w:val="00D97A51"/>
    <w:rsid w:val="00D97B01"/>
    <w:rsid w:val="00D97C41"/>
    <w:rsid w:val="00D97EBB"/>
    <w:rsid w:val="00DA0006"/>
    <w:rsid w:val="00DA021A"/>
    <w:rsid w:val="00DA061F"/>
    <w:rsid w:val="00DA0680"/>
    <w:rsid w:val="00DA09FE"/>
    <w:rsid w:val="00DA0D82"/>
    <w:rsid w:val="00DA0E2B"/>
    <w:rsid w:val="00DA1542"/>
    <w:rsid w:val="00DA172A"/>
    <w:rsid w:val="00DA1753"/>
    <w:rsid w:val="00DA1A60"/>
    <w:rsid w:val="00DA1BA6"/>
    <w:rsid w:val="00DA1C38"/>
    <w:rsid w:val="00DA1F62"/>
    <w:rsid w:val="00DA1F6B"/>
    <w:rsid w:val="00DA1F8E"/>
    <w:rsid w:val="00DA25E3"/>
    <w:rsid w:val="00DA28D3"/>
    <w:rsid w:val="00DA2A2F"/>
    <w:rsid w:val="00DA2BA1"/>
    <w:rsid w:val="00DA3013"/>
    <w:rsid w:val="00DA41DF"/>
    <w:rsid w:val="00DA42A8"/>
    <w:rsid w:val="00DA4331"/>
    <w:rsid w:val="00DA4450"/>
    <w:rsid w:val="00DA49C5"/>
    <w:rsid w:val="00DA4A20"/>
    <w:rsid w:val="00DA4F0F"/>
    <w:rsid w:val="00DA504C"/>
    <w:rsid w:val="00DA5902"/>
    <w:rsid w:val="00DA6368"/>
    <w:rsid w:val="00DA6459"/>
    <w:rsid w:val="00DA64FC"/>
    <w:rsid w:val="00DA6961"/>
    <w:rsid w:val="00DA6A1D"/>
    <w:rsid w:val="00DA6EDE"/>
    <w:rsid w:val="00DA6F2A"/>
    <w:rsid w:val="00DA70A2"/>
    <w:rsid w:val="00DA75D8"/>
    <w:rsid w:val="00DA7A4B"/>
    <w:rsid w:val="00DA7ACC"/>
    <w:rsid w:val="00DA7AFD"/>
    <w:rsid w:val="00DA7DDE"/>
    <w:rsid w:val="00DB0C1B"/>
    <w:rsid w:val="00DB0F93"/>
    <w:rsid w:val="00DB17F5"/>
    <w:rsid w:val="00DB1840"/>
    <w:rsid w:val="00DB19B1"/>
    <w:rsid w:val="00DB1ACE"/>
    <w:rsid w:val="00DB230F"/>
    <w:rsid w:val="00DB2582"/>
    <w:rsid w:val="00DB278D"/>
    <w:rsid w:val="00DB2A8D"/>
    <w:rsid w:val="00DB2AD1"/>
    <w:rsid w:val="00DB2F5C"/>
    <w:rsid w:val="00DB2FDC"/>
    <w:rsid w:val="00DB38A0"/>
    <w:rsid w:val="00DB3C59"/>
    <w:rsid w:val="00DB3CBC"/>
    <w:rsid w:val="00DB4076"/>
    <w:rsid w:val="00DB4162"/>
    <w:rsid w:val="00DB4604"/>
    <w:rsid w:val="00DB4741"/>
    <w:rsid w:val="00DB4993"/>
    <w:rsid w:val="00DB49DE"/>
    <w:rsid w:val="00DB49EA"/>
    <w:rsid w:val="00DB4BD2"/>
    <w:rsid w:val="00DB4EA5"/>
    <w:rsid w:val="00DB571D"/>
    <w:rsid w:val="00DB5807"/>
    <w:rsid w:val="00DB58E2"/>
    <w:rsid w:val="00DB59B5"/>
    <w:rsid w:val="00DB59FD"/>
    <w:rsid w:val="00DB5A9B"/>
    <w:rsid w:val="00DB5CCC"/>
    <w:rsid w:val="00DB60EF"/>
    <w:rsid w:val="00DB62AD"/>
    <w:rsid w:val="00DB6631"/>
    <w:rsid w:val="00DB67A2"/>
    <w:rsid w:val="00DB690A"/>
    <w:rsid w:val="00DB6E34"/>
    <w:rsid w:val="00DB768E"/>
    <w:rsid w:val="00DB79E5"/>
    <w:rsid w:val="00DB7A14"/>
    <w:rsid w:val="00DB7B81"/>
    <w:rsid w:val="00DB7BC4"/>
    <w:rsid w:val="00DC02B2"/>
    <w:rsid w:val="00DC03FA"/>
    <w:rsid w:val="00DC04E1"/>
    <w:rsid w:val="00DC0700"/>
    <w:rsid w:val="00DC1316"/>
    <w:rsid w:val="00DC15D4"/>
    <w:rsid w:val="00DC1910"/>
    <w:rsid w:val="00DC1A8B"/>
    <w:rsid w:val="00DC1D59"/>
    <w:rsid w:val="00DC206C"/>
    <w:rsid w:val="00DC228D"/>
    <w:rsid w:val="00DC2D5C"/>
    <w:rsid w:val="00DC2F5F"/>
    <w:rsid w:val="00DC2F74"/>
    <w:rsid w:val="00DC3078"/>
    <w:rsid w:val="00DC3086"/>
    <w:rsid w:val="00DC34EA"/>
    <w:rsid w:val="00DC37BD"/>
    <w:rsid w:val="00DC37FA"/>
    <w:rsid w:val="00DC3889"/>
    <w:rsid w:val="00DC392E"/>
    <w:rsid w:val="00DC3AEA"/>
    <w:rsid w:val="00DC3C99"/>
    <w:rsid w:val="00DC4118"/>
    <w:rsid w:val="00DC42AF"/>
    <w:rsid w:val="00DC4361"/>
    <w:rsid w:val="00DC455B"/>
    <w:rsid w:val="00DC4B81"/>
    <w:rsid w:val="00DC4B93"/>
    <w:rsid w:val="00DC4BA7"/>
    <w:rsid w:val="00DC4EF6"/>
    <w:rsid w:val="00DC51E4"/>
    <w:rsid w:val="00DC51EB"/>
    <w:rsid w:val="00DC5365"/>
    <w:rsid w:val="00DC5861"/>
    <w:rsid w:val="00DC5D15"/>
    <w:rsid w:val="00DC5F11"/>
    <w:rsid w:val="00DC5FAE"/>
    <w:rsid w:val="00DC62BC"/>
    <w:rsid w:val="00DC62C6"/>
    <w:rsid w:val="00DC6901"/>
    <w:rsid w:val="00DC6BD0"/>
    <w:rsid w:val="00DC6C04"/>
    <w:rsid w:val="00DC6C10"/>
    <w:rsid w:val="00DC71F7"/>
    <w:rsid w:val="00DC7231"/>
    <w:rsid w:val="00DC741F"/>
    <w:rsid w:val="00DC787B"/>
    <w:rsid w:val="00DC78B2"/>
    <w:rsid w:val="00DC7D4B"/>
    <w:rsid w:val="00DD05C1"/>
    <w:rsid w:val="00DD09DC"/>
    <w:rsid w:val="00DD12B0"/>
    <w:rsid w:val="00DD12E2"/>
    <w:rsid w:val="00DD16E7"/>
    <w:rsid w:val="00DD177B"/>
    <w:rsid w:val="00DD1894"/>
    <w:rsid w:val="00DD1CBF"/>
    <w:rsid w:val="00DD2142"/>
    <w:rsid w:val="00DD26FE"/>
    <w:rsid w:val="00DD2D60"/>
    <w:rsid w:val="00DD3022"/>
    <w:rsid w:val="00DD319B"/>
    <w:rsid w:val="00DD3361"/>
    <w:rsid w:val="00DD37D5"/>
    <w:rsid w:val="00DD38FB"/>
    <w:rsid w:val="00DD397F"/>
    <w:rsid w:val="00DD3D5C"/>
    <w:rsid w:val="00DD4200"/>
    <w:rsid w:val="00DD47D8"/>
    <w:rsid w:val="00DD482D"/>
    <w:rsid w:val="00DD5138"/>
    <w:rsid w:val="00DD54E1"/>
    <w:rsid w:val="00DD54FD"/>
    <w:rsid w:val="00DD5525"/>
    <w:rsid w:val="00DD57DC"/>
    <w:rsid w:val="00DD5A6E"/>
    <w:rsid w:val="00DD5C06"/>
    <w:rsid w:val="00DD5D1D"/>
    <w:rsid w:val="00DD5DD0"/>
    <w:rsid w:val="00DD63FD"/>
    <w:rsid w:val="00DD6549"/>
    <w:rsid w:val="00DD6ACB"/>
    <w:rsid w:val="00DD6E3B"/>
    <w:rsid w:val="00DD70A7"/>
    <w:rsid w:val="00DD7238"/>
    <w:rsid w:val="00DD735B"/>
    <w:rsid w:val="00DD75DF"/>
    <w:rsid w:val="00DD7833"/>
    <w:rsid w:val="00DD79FD"/>
    <w:rsid w:val="00DD7C86"/>
    <w:rsid w:val="00DE03C3"/>
    <w:rsid w:val="00DE07DE"/>
    <w:rsid w:val="00DE0987"/>
    <w:rsid w:val="00DE09EA"/>
    <w:rsid w:val="00DE0DF7"/>
    <w:rsid w:val="00DE0E1F"/>
    <w:rsid w:val="00DE0F5E"/>
    <w:rsid w:val="00DE1126"/>
    <w:rsid w:val="00DE14DB"/>
    <w:rsid w:val="00DE1BB0"/>
    <w:rsid w:val="00DE1D39"/>
    <w:rsid w:val="00DE20CE"/>
    <w:rsid w:val="00DE27B9"/>
    <w:rsid w:val="00DE291C"/>
    <w:rsid w:val="00DE3281"/>
    <w:rsid w:val="00DE32BD"/>
    <w:rsid w:val="00DE4C6A"/>
    <w:rsid w:val="00DE4DC1"/>
    <w:rsid w:val="00DE4F04"/>
    <w:rsid w:val="00DE51A4"/>
    <w:rsid w:val="00DE522B"/>
    <w:rsid w:val="00DE5C5D"/>
    <w:rsid w:val="00DE63E4"/>
    <w:rsid w:val="00DE710A"/>
    <w:rsid w:val="00DE79CA"/>
    <w:rsid w:val="00DE7C56"/>
    <w:rsid w:val="00DE7E6A"/>
    <w:rsid w:val="00DE7F6D"/>
    <w:rsid w:val="00DF012E"/>
    <w:rsid w:val="00DF044C"/>
    <w:rsid w:val="00DF04F9"/>
    <w:rsid w:val="00DF0786"/>
    <w:rsid w:val="00DF07EB"/>
    <w:rsid w:val="00DF0813"/>
    <w:rsid w:val="00DF0B12"/>
    <w:rsid w:val="00DF0BEF"/>
    <w:rsid w:val="00DF0C0A"/>
    <w:rsid w:val="00DF0C24"/>
    <w:rsid w:val="00DF0EC9"/>
    <w:rsid w:val="00DF11CA"/>
    <w:rsid w:val="00DF1784"/>
    <w:rsid w:val="00DF197A"/>
    <w:rsid w:val="00DF2132"/>
    <w:rsid w:val="00DF2161"/>
    <w:rsid w:val="00DF21D2"/>
    <w:rsid w:val="00DF2488"/>
    <w:rsid w:val="00DF254F"/>
    <w:rsid w:val="00DF26F1"/>
    <w:rsid w:val="00DF2764"/>
    <w:rsid w:val="00DF27D5"/>
    <w:rsid w:val="00DF2D87"/>
    <w:rsid w:val="00DF2EF3"/>
    <w:rsid w:val="00DF2FB3"/>
    <w:rsid w:val="00DF31AF"/>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349"/>
    <w:rsid w:val="00DF662C"/>
    <w:rsid w:val="00DF67BA"/>
    <w:rsid w:val="00DF68B6"/>
    <w:rsid w:val="00DF68F2"/>
    <w:rsid w:val="00DF71C8"/>
    <w:rsid w:val="00DF7368"/>
    <w:rsid w:val="00DF7419"/>
    <w:rsid w:val="00DF7628"/>
    <w:rsid w:val="00DF7FED"/>
    <w:rsid w:val="00E00725"/>
    <w:rsid w:val="00E008B2"/>
    <w:rsid w:val="00E00A34"/>
    <w:rsid w:val="00E00B08"/>
    <w:rsid w:val="00E00D33"/>
    <w:rsid w:val="00E011D4"/>
    <w:rsid w:val="00E015B4"/>
    <w:rsid w:val="00E01754"/>
    <w:rsid w:val="00E01AD7"/>
    <w:rsid w:val="00E026FF"/>
    <w:rsid w:val="00E02965"/>
    <w:rsid w:val="00E02FBC"/>
    <w:rsid w:val="00E03055"/>
    <w:rsid w:val="00E03063"/>
    <w:rsid w:val="00E03599"/>
    <w:rsid w:val="00E03B69"/>
    <w:rsid w:val="00E03D8B"/>
    <w:rsid w:val="00E041EA"/>
    <w:rsid w:val="00E0438E"/>
    <w:rsid w:val="00E04631"/>
    <w:rsid w:val="00E04834"/>
    <w:rsid w:val="00E04FDF"/>
    <w:rsid w:val="00E0522F"/>
    <w:rsid w:val="00E0545A"/>
    <w:rsid w:val="00E0547F"/>
    <w:rsid w:val="00E05545"/>
    <w:rsid w:val="00E05618"/>
    <w:rsid w:val="00E05786"/>
    <w:rsid w:val="00E05944"/>
    <w:rsid w:val="00E05EB7"/>
    <w:rsid w:val="00E061FA"/>
    <w:rsid w:val="00E0628F"/>
    <w:rsid w:val="00E0650D"/>
    <w:rsid w:val="00E06B90"/>
    <w:rsid w:val="00E06C46"/>
    <w:rsid w:val="00E06E11"/>
    <w:rsid w:val="00E0707C"/>
    <w:rsid w:val="00E07792"/>
    <w:rsid w:val="00E0783E"/>
    <w:rsid w:val="00E07915"/>
    <w:rsid w:val="00E07F05"/>
    <w:rsid w:val="00E10797"/>
    <w:rsid w:val="00E10A1F"/>
    <w:rsid w:val="00E10B17"/>
    <w:rsid w:val="00E10B2C"/>
    <w:rsid w:val="00E10F3E"/>
    <w:rsid w:val="00E11351"/>
    <w:rsid w:val="00E1135C"/>
    <w:rsid w:val="00E117A4"/>
    <w:rsid w:val="00E11BCD"/>
    <w:rsid w:val="00E11F35"/>
    <w:rsid w:val="00E12115"/>
    <w:rsid w:val="00E121C2"/>
    <w:rsid w:val="00E122D6"/>
    <w:rsid w:val="00E12340"/>
    <w:rsid w:val="00E12634"/>
    <w:rsid w:val="00E12670"/>
    <w:rsid w:val="00E1279C"/>
    <w:rsid w:val="00E1291B"/>
    <w:rsid w:val="00E12B28"/>
    <w:rsid w:val="00E12E8A"/>
    <w:rsid w:val="00E132A2"/>
    <w:rsid w:val="00E134E7"/>
    <w:rsid w:val="00E135E3"/>
    <w:rsid w:val="00E140DB"/>
    <w:rsid w:val="00E141B5"/>
    <w:rsid w:val="00E14410"/>
    <w:rsid w:val="00E14BB6"/>
    <w:rsid w:val="00E1547E"/>
    <w:rsid w:val="00E15573"/>
    <w:rsid w:val="00E15996"/>
    <w:rsid w:val="00E15A50"/>
    <w:rsid w:val="00E15B1F"/>
    <w:rsid w:val="00E15B7C"/>
    <w:rsid w:val="00E15CE9"/>
    <w:rsid w:val="00E16046"/>
    <w:rsid w:val="00E16144"/>
    <w:rsid w:val="00E162F9"/>
    <w:rsid w:val="00E16B94"/>
    <w:rsid w:val="00E16C7F"/>
    <w:rsid w:val="00E16D32"/>
    <w:rsid w:val="00E16D5B"/>
    <w:rsid w:val="00E17010"/>
    <w:rsid w:val="00E172E9"/>
    <w:rsid w:val="00E175F1"/>
    <w:rsid w:val="00E1798C"/>
    <w:rsid w:val="00E17C6D"/>
    <w:rsid w:val="00E17F95"/>
    <w:rsid w:val="00E202D0"/>
    <w:rsid w:val="00E20426"/>
    <w:rsid w:val="00E2047C"/>
    <w:rsid w:val="00E2054F"/>
    <w:rsid w:val="00E205D3"/>
    <w:rsid w:val="00E20668"/>
    <w:rsid w:val="00E20680"/>
    <w:rsid w:val="00E20C81"/>
    <w:rsid w:val="00E20CE6"/>
    <w:rsid w:val="00E20F2C"/>
    <w:rsid w:val="00E2103A"/>
    <w:rsid w:val="00E21688"/>
    <w:rsid w:val="00E21784"/>
    <w:rsid w:val="00E21A75"/>
    <w:rsid w:val="00E21CE9"/>
    <w:rsid w:val="00E22111"/>
    <w:rsid w:val="00E222FC"/>
    <w:rsid w:val="00E223D9"/>
    <w:rsid w:val="00E2298C"/>
    <w:rsid w:val="00E22CB9"/>
    <w:rsid w:val="00E22F11"/>
    <w:rsid w:val="00E231A8"/>
    <w:rsid w:val="00E239E6"/>
    <w:rsid w:val="00E23BB6"/>
    <w:rsid w:val="00E23BEA"/>
    <w:rsid w:val="00E24147"/>
    <w:rsid w:val="00E247B4"/>
    <w:rsid w:val="00E2492F"/>
    <w:rsid w:val="00E24D59"/>
    <w:rsid w:val="00E24E2D"/>
    <w:rsid w:val="00E24F33"/>
    <w:rsid w:val="00E251A2"/>
    <w:rsid w:val="00E25286"/>
    <w:rsid w:val="00E25429"/>
    <w:rsid w:val="00E254E5"/>
    <w:rsid w:val="00E254F5"/>
    <w:rsid w:val="00E25896"/>
    <w:rsid w:val="00E25BCE"/>
    <w:rsid w:val="00E2652F"/>
    <w:rsid w:val="00E269D3"/>
    <w:rsid w:val="00E26A34"/>
    <w:rsid w:val="00E26E66"/>
    <w:rsid w:val="00E27036"/>
    <w:rsid w:val="00E27345"/>
    <w:rsid w:val="00E27A00"/>
    <w:rsid w:val="00E27A19"/>
    <w:rsid w:val="00E27B38"/>
    <w:rsid w:val="00E27CF0"/>
    <w:rsid w:val="00E27F2C"/>
    <w:rsid w:val="00E27F30"/>
    <w:rsid w:val="00E27F7F"/>
    <w:rsid w:val="00E301D1"/>
    <w:rsid w:val="00E30315"/>
    <w:rsid w:val="00E305D3"/>
    <w:rsid w:val="00E30EAD"/>
    <w:rsid w:val="00E30EE0"/>
    <w:rsid w:val="00E30F72"/>
    <w:rsid w:val="00E3115C"/>
    <w:rsid w:val="00E3172F"/>
    <w:rsid w:val="00E31B8A"/>
    <w:rsid w:val="00E31D32"/>
    <w:rsid w:val="00E3206C"/>
    <w:rsid w:val="00E3215F"/>
    <w:rsid w:val="00E32A05"/>
    <w:rsid w:val="00E32BE3"/>
    <w:rsid w:val="00E32E70"/>
    <w:rsid w:val="00E3371C"/>
    <w:rsid w:val="00E33A30"/>
    <w:rsid w:val="00E33C28"/>
    <w:rsid w:val="00E34147"/>
    <w:rsid w:val="00E34359"/>
    <w:rsid w:val="00E34A54"/>
    <w:rsid w:val="00E34C62"/>
    <w:rsid w:val="00E34CB6"/>
    <w:rsid w:val="00E34D35"/>
    <w:rsid w:val="00E3515A"/>
    <w:rsid w:val="00E352B6"/>
    <w:rsid w:val="00E35309"/>
    <w:rsid w:val="00E3560A"/>
    <w:rsid w:val="00E3585C"/>
    <w:rsid w:val="00E35F9D"/>
    <w:rsid w:val="00E3606E"/>
    <w:rsid w:val="00E36331"/>
    <w:rsid w:val="00E36402"/>
    <w:rsid w:val="00E368B6"/>
    <w:rsid w:val="00E36CC2"/>
    <w:rsid w:val="00E36E2C"/>
    <w:rsid w:val="00E36ECB"/>
    <w:rsid w:val="00E3707E"/>
    <w:rsid w:val="00E37291"/>
    <w:rsid w:val="00E374A7"/>
    <w:rsid w:val="00E37602"/>
    <w:rsid w:val="00E3774B"/>
    <w:rsid w:val="00E37925"/>
    <w:rsid w:val="00E37A09"/>
    <w:rsid w:val="00E37C0C"/>
    <w:rsid w:val="00E4042D"/>
    <w:rsid w:val="00E4045F"/>
    <w:rsid w:val="00E4061B"/>
    <w:rsid w:val="00E406DF"/>
    <w:rsid w:val="00E40C05"/>
    <w:rsid w:val="00E40C6C"/>
    <w:rsid w:val="00E410D6"/>
    <w:rsid w:val="00E417BC"/>
    <w:rsid w:val="00E41A79"/>
    <w:rsid w:val="00E41B53"/>
    <w:rsid w:val="00E41F56"/>
    <w:rsid w:val="00E426DA"/>
    <w:rsid w:val="00E4281C"/>
    <w:rsid w:val="00E42B3B"/>
    <w:rsid w:val="00E42C94"/>
    <w:rsid w:val="00E43398"/>
    <w:rsid w:val="00E433BE"/>
    <w:rsid w:val="00E436CF"/>
    <w:rsid w:val="00E437BC"/>
    <w:rsid w:val="00E43977"/>
    <w:rsid w:val="00E43CD5"/>
    <w:rsid w:val="00E43DA9"/>
    <w:rsid w:val="00E44204"/>
    <w:rsid w:val="00E448DA"/>
    <w:rsid w:val="00E44ABE"/>
    <w:rsid w:val="00E44DFA"/>
    <w:rsid w:val="00E4522B"/>
    <w:rsid w:val="00E45740"/>
    <w:rsid w:val="00E4591C"/>
    <w:rsid w:val="00E45C7E"/>
    <w:rsid w:val="00E4630A"/>
    <w:rsid w:val="00E468BA"/>
    <w:rsid w:val="00E46901"/>
    <w:rsid w:val="00E469DD"/>
    <w:rsid w:val="00E46AFD"/>
    <w:rsid w:val="00E46C23"/>
    <w:rsid w:val="00E473E7"/>
    <w:rsid w:val="00E47A20"/>
    <w:rsid w:val="00E47A98"/>
    <w:rsid w:val="00E47D1E"/>
    <w:rsid w:val="00E50014"/>
    <w:rsid w:val="00E50111"/>
    <w:rsid w:val="00E50CB1"/>
    <w:rsid w:val="00E50D06"/>
    <w:rsid w:val="00E510B6"/>
    <w:rsid w:val="00E513DD"/>
    <w:rsid w:val="00E5145C"/>
    <w:rsid w:val="00E514AA"/>
    <w:rsid w:val="00E514F7"/>
    <w:rsid w:val="00E5164B"/>
    <w:rsid w:val="00E516F2"/>
    <w:rsid w:val="00E51954"/>
    <w:rsid w:val="00E519B5"/>
    <w:rsid w:val="00E52159"/>
    <w:rsid w:val="00E52360"/>
    <w:rsid w:val="00E5260A"/>
    <w:rsid w:val="00E527E1"/>
    <w:rsid w:val="00E52857"/>
    <w:rsid w:val="00E52E01"/>
    <w:rsid w:val="00E53231"/>
    <w:rsid w:val="00E5334E"/>
    <w:rsid w:val="00E535B2"/>
    <w:rsid w:val="00E5396F"/>
    <w:rsid w:val="00E53C6F"/>
    <w:rsid w:val="00E53F9B"/>
    <w:rsid w:val="00E542B6"/>
    <w:rsid w:val="00E54971"/>
    <w:rsid w:val="00E549B0"/>
    <w:rsid w:val="00E54BDE"/>
    <w:rsid w:val="00E54CA9"/>
    <w:rsid w:val="00E550C7"/>
    <w:rsid w:val="00E55516"/>
    <w:rsid w:val="00E55F48"/>
    <w:rsid w:val="00E562E6"/>
    <w:rsid w:val="00E5636F"/>
    <w:rsid w:val="00E56586"/>
    <w:rsid w:val="00E5662B"/>
    <w:rsid w:val="00E56AE0"/>
    <w:rsid w:val="00E56E9A"/>
    <w:rsid w:val="00E5721E"/>
    <w:rsid w:val="00E5729C"/>
    <w:rsid w:val="00E5734B"/>
    <w:rsid w:val="00E57739"/>
    <w:rsid w:val="00E57832"/>
    <w:rsid w:val="00E57BBE"/>
    <w:rsid w:val="00E57DCD"/>
    <w:rsid w:val="00E604B8"/>
    <w:rsid w:val="00E605ED"/>
    <w:rsid w:val="00E60BE7"/>
    <w:rsid w:val="00E60DE1"/>
    <w:rsid w:val="00E60DF1"/>
    <w:rsid w:val="00E60E4A"/>
    <w:rsid w:val="00E6122D"/>
    <w:rsid w:val="00E61262"/>
    <w:rsid w:val="00E6130D"/>
    <w:rsid w:val="00E614CE"/>
    <w:rsid w:val="00E61916"/>
    <w:rsid w:val="00E62099"/>
    <w:rsid w:val="00E620C5"/>
    <w:rsid w:val="00E62139"/>
    <w:rsid w:val="00E6239D"/>
    <w:rsid w:val="00E624F8"/>
    <w:rsid w:val="00E626BE"/>
    <w:rsid w:val="00E62825"/>
    <w:rsid w:val="00E62D73"/>
    <w:rsid w:val="00E62E78"/>
    <w:rsid w:val="00E63761"/>
    <w:rsid w:val="00E63879"/>
    <w:rsid w:val="00E6399D"/>
    <w:rsid w:val="00E63B76"/>
    <w:rsid w:val="00E63EF1"/>
    <w:rsid w:val="00E63F71"/>
    <w:rsid w:val="00E63F97"/>
    <w:rsid w:val="00E6401B"/>
    <w:rsid w:val="00E6422A"/>
    <w:rsid w:val="00E644BF"/>
    <w:rsid w:val="00E64553"/>
    <w:rsid w:val="00E6468D"/>
    <w:rsid w:val="00E64783"/>
    <w:rsid w:val="00E64788"/>
    <w:rsid w:val="00E64B70"/>
    <w:rsid w:val="00E64D8B"/>
    <w:rsid w:val="00E6537D"/>
    <w:rsid w:val="00E65528"/>
    <w:rsid w:val="00E6553D"/>
    <w:rsid w:val="00E659C4"/>
    <w:rsid w:val="00E65BE1"/>
    <w:rsid w:val="00E65E5B"/>
    <w:rsid w:val="00E65FE0"/>
    <w:rsid w:val="00E6600C"/>
    <w:rsid w:val="00E66042"/>
    <w:rsid w:val="00E661F2"/>
    <w:rsid w:val="00E66266"/>
    <w:rsid w:val="00E66515"/>
    <w:rsid w:val="00E66F17"/>
    <w:rsid w:val="00E672F0"/>
    <w:rsid w:val="00E67381"/>
    <w:rsid w:val="00E67BA4"/>
    <w:rsid w:val="00E70A71"/>
    <w:rsid w:val="00E70F61"/>
    <w:rsid w:val="00E712F5"/>
    <w:rsid w:val="00E71331"/>
    <w:rsid w:val="00E7135E"/>
    <w:rsid w:val="00E716BD"/>
    <w:rsid w:val="00E71D0B"/>
    <w:rsid w:val="00E72054"/>
    <w:rsid w:val="00E721C5"/>
    <w:rsid w:val="00E7246B"/>
    <w:rsid w:val="00E727E8"/>
    <w:rsid w:val="00E72FBA"/>
    <w:rsid w:val="00E73199"/>
    <w:rsid w:val="00E73266"/>
    <w:rsid w:val="00E7362F"/>
    <w:rsid w:val="00E738C8"/>
    <w:rsid w:val="00E739B0"/>
    <w:rsid w:val="00E73F2B"/>
    <w:rsid w:val="00E74013"/>
    <w:rsid w:val="00E741AB"/>
    <w:rsid w:val="00E743A9"/>
    <w:rsid w:val="00E74A3E"/>
    <w:rsid w:val="00E74CBF"/>
    <w:rsid w:val="00E74FC7"/>
    <w:rsid w:val="00E75E49"/>
    <w:rsid w:val="00E75FFA"/>
    <w:rsid w:val="00E76018"/>
    <w:rsid w:val="00E764C6"/>
    <w:rsid w:val="00E768AA"/>
    <w:rsid w:val="00E76FDF"/>
    <w:rsid w:val="00E773E1"/>
    <w:rsid w:val="00E776DD"/>
    <w:rsid w:val="00E77CAE"/>
    <w:rsid w:val="00E77DDD"/>
    <w:rsid w:val="00E8015E"/>
    <w:rsid w:val="00E8018B"/>
    <w:rsid w:val="00E80430"/>
    <w:rsid w:val="00E807E2"/>
    <w:rsid w:val="00E812AE"/>
    <w:rsid w:val="00E816AF"/>
    <w:rsid w:val="00E81B4E"/>
    <w:rsid w:val="00E81C5F"/>
    <w:rsid w:val="00E81D89"/>
    <w:rsid w:val="00E81E6A"/>
    <w:rsid w:val="00E81F4A"/>
    <w:rsid w:val="00E8249F"/>
    <w:rsid w:val="00E825EC"/>
    <w:rsid w:val="00E829ED"/>
    <w:rsid w:val="00E82B4E"/>
    <w:rsid w:val="00E82D44"/>
    <w:rsid w:val="00E83286"/>
    <w:rsid w:val="00E8372C"/>
    <w:rsid w:val="00E83A82"/>
    <w:rsid w:val="00E83AFF"/>
    <w:rsid w:val="00E83CF0"/>
    <w:rsid w:val="00E84126"/>
    <w:rsid w:val="00E84532"/>
    <w:rsid w:val="00E84542"/>
    <w:rsid w:val="00E84621"/>
    <w:rsid w:val="00E846AF"/>
    <w:rsid w:val="00E847A2"/>
    <w:rsid w:val="00E856DD"/>
    <w:rsid w:val="00E85A14"/>
    <w:rsid w:val="00E85C6F"/>
    <w:rsid w:val="00E85D3D"/>
    <w:rsid w:val="00E86474"/>
    <w:rsid w:val="00E864BC"/>
    <w:rsid w:val="00E86D91"/>
    <w:rsid w:val="00E86E5D"/>
    <w:rsid w:val="00E86F02"/>
    <w:rsid w:val="00E87202"/>
    <w:rsid w:val="00E87347"/>
    <w:rsid w:val="00E87B3F"/>
    <w:rsid w:val="00E904D3"/>
    <w:rsid w:val="00E90569"/>
    <w:rsid w:val="00E9072E"/>
    <w:rsid w:val="00E908B6"/>
    <w:rsid w:val="00E90B08"/>
    <w:rsid w:val="00E90D8B"/>
    <w:rsid w:val="00E910FD"/>
    <w:rsid w:val="00E91370"/>
    <w:rsid w:val="00E915BF"/>
    <w:rsid w:val="00E9176C"/>
    <w:rsid w:val="00E922DF"/>
    <w:rsid w:val="00E92632"/>
    <w:rsid w:val="00E92B83"/>
    <w:rsid w:val="00E92BD6"/>
    <w:rsid w:val="00E92DEA"/>
    <w:rsid w:val="00E93029"/>
    <w:rsid w:val="00E9381A"/>
    <w:rsid w:val="00E93D98"/>
    <w:rsid w:val="00E9404C"/>
    <w:rsid w:val="00E9434A"/>
    <w:rsid w:val="00E94A30"/>
    <w:rsid w:val="00E94C15"/>
    <w:rsid w:val="00E95021"/>
    <w:rsid w:val="00E95025"/>
    <w:rsid w:val="00E95227"/>
    <w:rsid w:val="00E95377"/>
    <w:rsid w:val="00E9547B"/>
    <w:rsid w:val="00E95576"/>
    <w:rsid w:val="00E960E2"/>
    <w:rsid w:val="00E962AA"/>
    <w:rsid w:val="00E9636B"/>
    <w:rsid w:val="00E96576"/>
    <w:rsid w:val="00E96D09"/>
    <w:rsid w:val="00E96FED"/>
    <w:rsid w:val="00E9715F"/>
    <w:rsid w:val="00E97294"/>
    <w:rsid w:val="00E97776"/>
    <w:rsid w:val="00E977E1"/>
    <w:rsid w:val="00E979FE"/>
    <w:rsid w:val="00E97D6B"/>
    <w:rsid w:val="00EA08B3"/>
    <w:rsid w:val="00EA09C8"/>
    <w:rsid w:val="00EA0AC5"/>
    <w:rsid w:val="00EA0F13"/>
    <w:rsid w:val="00EA114B"/>
    <w:rsid w:val="00EA1178"/>
    <w:rsid w:val="00EA1277"/>
    <w:rsid w:val="00EA1449"/>
    <w:rsid w:val="00EA175D"/>
    <w:rsid w:val="00EA1822"/>
    <w:rsid w:val="00EA182F"/>
    <w:rsid w:val="00EA19E3"/>
    <w:rsid w:val="00EA1BEA"/>
    <w:rsid w:val="00EA1C5C"/>
    <w:rsid w:val="00EA1D08"/>
    <w:rsid w:val="00EA2415"/>
    <w:rsid w:val="00EA28EA"/>
    <w:rsid w:val="00EA28ED"/>
    <w:rsid w:val="00EA298A"/>
    <w:rsid w:val="00EA29DF"/>
    <w:rsid w:val="00EA3073"/>
    <w:rsid w:val="00EA3163"/>
    <w:rsid w:val="00EA3433"/>
    <w:rsid w:val="00EA3498"/>
    <w:rsid w:val="00EA397A"/>
    <w:rsid w:val="00EA3B9C"/>
    <w:rsid w:val="00EA3F5A"/>
    <w:rsid w:val="00EA4107"/>
    <w:rsid w:val="00EA4261"/>
    <w:rsid w:val="00EA43C6"/>
    <w:rsid w:val="00EA46DE"/>
    <w:rsid w:val="00EA4C44"/>
    <w:rsid w:val="00EA4D19"/>
    <w:rsid w:val="00EA4F8A"/>
    <w:rsid w:val="00EA57A3"/>
    <w:rsid w:val="00EA58B7"/>
    <w:rsid w:val="00EA5A7F"/>
    <w:rsid w:val="00EA5C9A"/>
    <w:rsid w:val="00EA660E"/>
    <w:rsid w:val="00EA6C70"/>
    <w:rsid w:val="00EA7530"/>
    <w:rsid w:val="00EA7806"/>
    <w:rsid w:val="00EA7B07"/>
    <w:rsid w:val="00EA7BF6"/>
    <w:rsid w:val="00EA7C61"/>
    <w:rsid w:val="00EB0092"/>
    <w:rsid w:val="00EB042B"/>
    <w:rsid w:val="00EB0C34"/>
    <w:rsid w:val="00EB1712"/>
    <w:rsid w:val="00EB1E86"/>
    <w:rsid w:val="00EB2307"/>
    <w:rsid w:val="00EB3226"/>
    <w:rsid w:val="00EB3564"/>
    <w:rsid w:val="00EB38F4"/>
    <w:rsid w:val="00EB3C9C"/>
    <w:rsid w:val="00EB3CB4"/>
    <w:rsid w:val="00EB3DBF"/>
    <w:rsid w:val="00EB3EB1"/>
    <w:rsid w:val="00EB3F8C"/>
    <w:rsid w:val="00EB4036"/>
    <w:rsid w:val="00EB4A9B"/>
    <w:rsid w:val="00EB4B1A"/>
    <w:rsid w:val="00EB4CC1"/>
    <w:rsid w:val="00EB52AF"/>
    <w:rsid w:val="00EB5537"/>
    <w:rsid w:val="00EB5839"/>
    <w:rsid w:val="00EB5940"/>
    <w:rsid w:val="00EB5F11"/>
    <w:rsid w:val="00EB61ED"/>
    <w:rsid w:val="00EB65AC"/>
    <w:rsid w:val="00EB6BC8"/>
    <w:rsid w:val="00EB705E"/>
    <w:rsid w:val="00EB74D6"/>
    <w:rsid w:val="00EB7608"/>
    <w:rsid w:val="00EB760C"/>
    <w:rsid w:val="00EB77C8"/>
    <w:rsid w:val="00EC0758"/>
    <w:rsid w:val="00EC07D1"/>
    <w:rsid w:val="00EC08F4"/>
    <w:rsid w:val="00EC0A69"/>
    <w:rsid w:val="00EC0D4A"/>
    <w:rsid w:val="00EC0DD6"/>
    <w:rsid w:val="00EC1A00"/>
    <w:rsid w:val="00EC1BB9"/>
    <w:rsid w:val="00EC1C96"/>
    <w:rsid w:val="00EC1E0E"/>
    <w:rsid w:val="00EC2044"/>
    <w:rsid w:val="00EC2102"/>
    <w:rsid w:val="00EC287C"/>
    <w:rsid w:val="00EC2BF2"/>
    <w:rsid w:val="00EC2D38"/>
    <w:rsid w:val="00EC3971"/>
    <w:rsid w:val="00EC39A2"/>
    <w:rsid w:val="00EC4250"/>
    <w:rsid w:val="00EC446D"/>
    <w:rsid w:val="00EC483B"/>
    <w:rsid w:val="00EC4911"/>
    <w:rsid w:val="00EC4FAD"/>
    <w:rsid w:val="00EC50C9"/>
    <w:rsid w:val="00EC51B4"/>
    <w:rsid w:val="00EC521B"/>
    <w:rsid w:val="00EC5523"/>
    <w:rsid w:val="00EC563C"/>
    <w:rsid w:val="00EC5BE5"/>
    <w:rsid w:val="00EC5C13"/>
    <w:rsid w:val="00EC5C28"/>
    <w:rsid w:val="00EC5EE0"/>
    <w:rsid w:val="00EC621C"/>
    <w:rsid w:val="00EC6270"/>
    <w:rsid w:val="00EC6615"/>
    <w:rsid w:val="00EC686D"/>
    <w:rsid w:val="00EC6911"/>
    <w:rsid w:val="00EC6AA7"/>
    <w:rsid w:val="00EC6B9F"/>
    <w:rsid w:val="00EC6D83"/>
    <w:rsid w:val="00EC729A"/>
    <w:rsid w:val="00EC77BC"/>
    <w:rsid w:val="00EC7833"/>
    <w:rsid w:val="00EC7A43"/>
    <w:rsid w:val="00EC7AAB"/>
    <w:rsid w:val="00EC7BBB"/>
    <w:rsid w:val="00ED00CE"/>
    <w:rsid w:val="00ED09D9"/>
    <w:rsid w:val="00ED0C6B"/>
    <w:rsid w:val="00ED0EAE"/>
    <w:rsid w:val="00ED0F2B"/>
    <w:rsid w:val="00ED0F86"/>
    <w:rsid w:val="00ED1197"/>
    <w:rsid w:val="00ED12C1"/>
    <w:rsid w:val="00ED1FE7"/>
    <w:rsid w:val="00ED23BA"/>
    <w:rsid w:val="00ED2657"/>
    <w:rsid w:val="00ED2897"/>
    <w:rsid w:val="00ED2A41"/>
    <w:rsid w:val="00ED2EB8"/>
    <w:rsid w:val="00ED2EFB"/>
    <w:rsid w:val="00ED31DA"/>
    <w:rsid w:val="00ED3251"/>
    <w:rsid w:val="00ED34F6"/>
    <w:rsid w:val="00ED35C0"/>
    <w:rsid w:val="00ED3911"/>
    <w:rsid w:val="00ED3D37"/>
    <w:rsid w:val="00ED3DA0"/>
    <w:rsid w:val="00ED42F0"/>
    <w:rsid w:val="00ED430B"/>
    <w:rsid w:val="00ED4619"/>
    <w:rsid w:val="00ED477D"/>
    <w:rsid w:val="00ED47B6"/>
    <w:rsid w:val="00ED47E9"/>
    <w:rsid w:val="00ED4CAD"/>
    <w:rsid w:val="00ED4DD9"/>
    <w:rsid w:val="00ED4E4B"/>
    <w:rsid w:val="00ED5115"/>
    <w:rsid w:val="00ED5179"/>
    <w:rsid w:val="00ED5589"/>
    <w:rsid w:val="00ED57CE"/>
    <w:rsid w:val="00ED5887"/>
    <w:rsid w:val="00ED5C19"/>
    <w:rsid w:val="00ED5CC7"/>
    <w:rsid w:val="00ED5F36"/>
    <w:rsid w:val="00ED5F50"/>
    <w:rsid w:val="00ED607E"/>
    <w:rsid w:val="00ED6202"/>
    <w:rsid w:val="00ED644A"/>
    <w:rsid w:val="00ED657F"/>
    <w:rsid w:val="00ED67C6"/>
    <w:rsid w:val="00ED68DF"/>
    <w:rsid w:val="00ED697F"/>
    <w:rsid w:val="00ED6A0C"/>
    <w:rsid w:val="00ED6AF0"/>
    <w:rsid w:val="00ED6D45"/>
    <w:rsid w:val="00ED744E"/>
    <w:rsid w:val="00ED750B"/>
    <w:rsid w:val="00ED791E"/>
    <w:rsid w:val="00ED7AF3"/>
    <w:rsid w:val="00ED7CF4"/>
    <w:rsid w:val="00ED7D08"/>
    <w:rsid w:val="00ED7D94"/>
    <w:rsid w:val="00EE05CA"/>
    <w:rsid w:val="00EE0686"/>
    <w:rsid w:val="00EE081C"/>
    <w:rsid w:val="00EE08C9"/>
    <w:rsid w:val="00EE0BDC"/>
    <w:rsid w:val="00EE0CC9"/>
    <w:rsid w:val="00EE1074"/>
    <w:rsid w:val="00EE10E5"/>
    <w:rsid w:val="00EE1603"/>
    <w:rsid w:val="00EE1A55"/>
    <w:rsid w:val="00EE2153"/>
    <w:rsid w:val="00EE2531"/>
    <w:rsid w:val="00EE2A7D"/>
    <w:rsid w:val="00EE2B7B"/>
    <w:rsid w:val="00EE36B2"/>
    <w:rsid w:val="00EE36D9"/>
    <w:rsid w:val="00EE3A69"/>
    <w:rsid w:val="00EE3BDD"/>
    <w:rsid w:val="00EE3D13"/>
    <w:rsid w:val="00EE3D35"/>
    <w:rsid w:val="00EE3EBB"/>
    <w:rsid w:val="00EE48CB"/>
    <w:rsid w:val="00EE4997"/>
    <w:rsid w:val="00EE4AFC"/>
    <w:rsid w:val="00EE5237"/>
    <w:rsid w:val="00EE5271"/>
    <w:rsid w:val="00EE61AD"/>
    <w:rsid w:val="00EE62EA"/>
    <w:rsid w:val="00EE6A67"/>
    <w:rsid w:val="00EE6E5F"/>
    <w:rsid w:val="00EE6EF4"/>
    <w:rsid w:val="00EE71C2"/>
    <w:rsid w:val="00EE782E"/>
    <w:rsid w:val="00EE78DF"/>
    <w:rsid w:val="00EE7946"/>
    <w:rsid w:val="00EE7A4D"/>
    <w:rsid w:val="00EE7C69"/>
    <w:rsid w:val="00EE7CAB"/>
    <w:rsid w:val="00EF00BE"/>
    <w:rsid w:val="00EF03AA"/>
    <w:rsid w:val="00EF078C"/>
    <w:rsid w:val="00EF0ACA"/>
    <w:rsid w:val="00EF0C8E"/>
    <w:rsid w:val="00EF0D1B"/>
    <w:rsid w:val="00EF0D5E"/>
    <w:rsid w:val="00EF0F35"/>
    <w:rsid w:val="00EF10C1"/>
    <w:rsid w:val="00EF110A"/>
    <w:rsid w:val="00EF123C"/>
    <w:rsid w:val="00EF143F"/>
    <w:rsid w:val="00EF14F8"/>
    <w:rsid w:val="00EF154E"/>
    <w:rsid w:val="00EF1BF6"/>
    <w:rsid w:val="00EF1CE5"/>
    <w:rsid w:val="00EF202A"/>
    <w:rsid w:val="00EF24C2"/>
    <w:rsid w:val="00EF2927"/>
    <w:rsid w:val="00EF313D"/>
    <w:rsid w:val="00EF3458"/>
    <w:rsid w:val="00EF373E"/>
    <w:rsid w:val="00EF3D3F"/>
    <w:rsid w:val="00EF3F56"/>
    <w:rsid w:val="00EF430B"/>
    <w:rsid w:val="00EF4345"/>
    <w:rsid w:val="00EF460B"/>
    <w:rsid w:val="00EF49CE"/>
    <w:rsid w:val="00EF51B9"/>
    <w:rsid w:val="00EF563F"/>
    <w:rsid w:val="00EF5823"/>
    <w:rsid w:val="00EF5C40"/>
    <w:rsid w:val="00EF6332"/>
    <w:rsid w:val="00EF6341"/>
    <w:rsid w:val="00EF6460"/>
    <w:rsid w:val="00EF6562"/>
    <w:rsid w:val="00EF682B"/>
    <w:rsid w:val="00EF692B"/>
    <w:rsid w:val="00EF695B"/>
    <w:rsid w:val="00EF76FA"/>
    <w:rsid w:val="00EF7A5F"/>
    <w:rsid w:val="00EF7C40"/>
    <w:rsid w:val="00EF7EFC"/>
    <w:rsid w:val="00F004EB"/>
    <w:rsid w:val="00F00518"/>
    <w:rsid w:val="00F0072E"/>
    <w:rsid w:val="00F009B0"/>
    <w:rsid w:val="00F01211"/>
    <w:rsid w:val="00F01615"/>
    <w:rsid w:val="00F018EC"/>
    <w:rsid w:val="00F01E57"/>
    <w:rsid w:val="00F01F96"/>
    <w:rsid w:val="00F028E1"/>
    <w:rsid w:val="00F02C33"/>
    <w:rsid w:val="00F02D86"/>
    <w:rsid w:val="00F03291"/>
    <w:rsid w:val="00F03856"/>
    <w:rsid w:val="00F038E2"/>
    <w:rsid w:val="00F038F7"/>
    <w:rsid w:val="00F03F5E"/>
    <w:rsid w:val="00F04172"/>
    <w:rsid w:val="00F041AE"/>
    <w:rsid w:val="00F041BD"/>
    <w:rsid w:val="00F04535"/>
    <w:rsid w:val="00F048BD"/>
    <w:rsid w:val="00F04D17"/>
    <w:rsid w:val="00F0520A"/>
    <w:rsid w:val="00F056C8"/>
    <w:rsid w:val="00F05A31"/>
    <w:rsid w:val="00F05C62"/>
    <w:rsid w:val="00F05EE8"/>
    <w:rsid w:val="00F06508"/>
    <w:rsid w:val="00F0669A"/>
    <w:rsid w:val="00F068E6"/>
    <w:rsid w:val="00F06AA4"/>
    <w:rsid w:val="00F07639"/>
    <w:rsid w:val="00F0764D"/>
    <w:rsid w:val="00F076EE"/>
    <w:rsid w:val="00F078A2"/>
    <w:rsid w:val="00F078CD"/>
    <w:rsid w:val="00F07A4A"/>
    <w:rsid w:val="00F07ADB"/>
    <w:rsid w:val="00F1045C"/>
    <w:rsid w:val="00F10954"/>
    <w:rsid w:val="00F11097"/>
    <w:rsid w:val="00F1117C"/>
    <w:rsid w:val="00F11189"/>
    <w:rsid w:val="00F11349"/>
    <w:rsid w:val="00F114DB"/>
    <w:rsid w:val="00F1155A"/>
    <w:rsid w:val="00F1156F"/>
    <w:rsid w:val="00F11738"/>
    <w:rsid w:val="00F11892"/>
    <w:rsid w:val="00F11CCD"/>
    <w:rsid w:val="00F12070"/>
    <w:rsid w:val="00F124C4"/>
    <w:rsid w:val="00F124F2"/>
    <w:rsid w:val="00F128E3"/>
    <w:rsid w:val="00F12FE6"/>
    <w:rsid w:val="00F1306F"/>
    <w:rsid w:val="00F13416"/>
    <w:rsid w:val="00F13590"/>
    <w:rsid w:val="00F135EF"/>
    <w:rsid w:val="00F137C8"/>
    <w:rsid w:val="00F137DD"/>
    <w:rsid w:val="00F13B6C"/>
    <w:rsid w:val="00F13EF6"/>
    <w:rsid w:val="00F13F1F"/>
    <w:rsid w:val="00F14412"/>
    <w:rsid w:val="00F14445"/>
    <w:rsid w:val="00F1473E"/>
    <w:rsid w:val="00F1554F"/>
    <w:rsid w:val="00F15553"/>
    <w:rsid w:val="00F15559"/>
    <w:rsid w:val="00F15993"/>
    <w:rsid w:val="00F159B8"/>
    <w:rsid w:val="00F16146"/>
    <w:rsid w:val="00F16698"/>
    <w:rsid w:val="00F16745"/>
    <w:rsid w:val="00F169D7"/>
    <w:rsid w:val="00F16C04"/>
    <w:rsid w:val="00F1756F"/>
    <w:rsid w:val="00F17819"/>
    <w:rsid w:val="00F204AA"/>
    <w:rsid w:val="00F20A12"/>
    <w:rsid w:val="00F20DF0"/>
    <w:rsid w:val="00F210A1"/>
    <w:rsid w:val="00F21164"/>
    <w:rsid w:val="00F21378"/>
    <w:rsid w:val="00F21940"/>
    <w:rsid w:val="00F21A36"/>
    <w:rsid w:val="00F21AD3"/>
    <w:rsid w:val="00F21E4C"/>
    <w:rsid w:val="00F21F1B"/>
    <w:rsid w:val="00F2284B"/>
    <w:rsid w:val="00F22851"/>
    <w:rsid w:val="00F229EB"/>
    <w:rsid w:val="00F233FC"/>
    <w:rsid w:val="00F23DA4"/>
    <w:rsid w:val="00F23E78"/>
    <w:rsid w:val="00F23EA0"/>
    <w:rsid w:val="00F24333"/>
    <w:rsid w:val="00F243F8"/>
    <w:rsid w:val="00F244FE"/>
    <w:rsid w:val="00F247C5"/>
    <w:rsid w:val="00F248B9"/>
    <w:rsid w:val="00F24944"/>
    <w:rsid w:val="00F24C06"/>
    <w:rsid w:val="00F24DDE"/>
    <w:rsid w:val="00F25298"/>
    <w:rsid w:val="00F25616"/>
    <w:rsid w:val="00F25821"/>
    <w:rsid w:val="00F25B71"/>
    <w:rsid w:val="00F25E17"/>
    <w:rsid w:val="00F26603"/>
    <w:rsid w:val="00F267DB"/>
    <w:rsid w:val="00F269A3"/>
    <w:rsid w:val="00F26AB9"/>
    <w:rsid w:val="00F271BB"/>
    <w:rsid w:val="00F272C0"/>
    <w:rsid w:val="00F27427"/>
    <w:rsid w:val="00F27500"/>
    <w:rsid w:val="00F27567"/>
    <w:rsid w:val="00F275BE"/>
    <w:rsid w:val="00F27780"/>
    <w:rsid w:val="00F277A6"/>
    <w:rsid w:val="00F27A37"/>
    <w:rsid w:val="00F27A3F"/>
    <w:rsid w:val="00F27AB5"/>
    <w:rsid w:val="00F301CC"/>
    <w:rsid w:val="00F303A1"/>
    <w:rsid w:val="00F30416"/>
    <w:rsid w:val="00F304DF"/>
    <w:rsid w:val="00F30D09"/>
    <w:rsid w:val="00F30F65"/>
    <w:rsid w:val="00F318D4"/>
    <w:rsid w:val="00F31A5B"/>
    <w:rsid w:val="00F31A60"/>
    <w:rsid w:val="00F31C91"/>
    <w:rsid w:val="00F31D19"/>
    <w:rsid w:val="00F3204F"/>
    <w:rsid w:val="00F3240F"/>
    <w:rsid w:val="00F3263B"/>
    <w:rsid w:val="00F327AA"/>
    <w:rsid w:val="00F3304D"/>
    <w:rsid w:val="00F331B8"/>
    <w:rsid w:val="00F331DA"/>
    <w:rsid w:val="00F33227"/>
    <w:rsid w:val="00F33335"/>
    <w:rsid w:val="00F33368"/>
    <w:rsid w:val="00F33D2B"/>
    <w:rsid w:val="00F33D77"/>
    <w:rsid w:val="00F33DEA"/>
    <w:rsid w:val="00F33E93"/>
    <w:rsid w:val="00F3420A"/>
    <w:rsid w:val="00F3465B"/>
    <w:rsid w:val="00F34821"/>
    <w:rsid w:val="00F34A54"/>
    <w:rsid w:val="00F34EAC"/>
    <w:rsid w:val="00F3523F"/>
    <w:rsid w:val="00F35840"/>
    <w:rsid w:val="00F3585E"/>
    <w:rsid w:val="00F35D9B"/>
    <w:rsid w:val="00F35F07"/>
    <w:rsid w:val="00F35FDF"/>
    <w:rsid w:val="00F363A1"/>
    <w:rsid w:val="00F368D7"/>
    <w:rsid w:val="00F36C78"/>
    <w:rsid w:val="00F36E30"/>
    <w:rsid w:val="00F36E8B"/>
    <w:rsid w:val="00F373FF"/>
    <w:rsid w:val="00F375AE"/>
    <w:rsid w:val="00F40403"/>
    <w:rsid w:val="00F40AB4"/>
    <w:rsid w:val="00F41112"/>
    <w:rsid w:val="00F4118B"/>
    <w:rsid w:val="00F411B4"/>
    <w:rsid w:val="00F4134A"/>
    <w:rsid w:val="00F41360"/>
    <w:rsid w:val="00F414AE"/>
    <w:rsid w:val="00F41594"/>
    <w:rsid w:val="00F4185B"/>
    <w:rsid w:val="00F418D3"/>
    <w:rsid w:val="00F42107"/>
    <w:rsid w:val="00F42A49"/>
    <w:rsid w:val="00F42A7A"/>
    <w:rsid w:val="00F42EFD"/>
    <w:rsid w:val="00F43039"/>
    <w:rsid w:val="00F43C88"/>
    <w:rsid w:val="00F43CB0"/>
    <w:rsid w:val="00F43F95"/>
    <w:rsid w:val="00F440C9"/>
    <w:rsid w:val="00F440EE"/>
    <w:rsid w:val="00F44106"/>
    <w:rsid w:val="00F44818"/>
    <w:rsid w:val="00F44A60"/>
    <w:rsid w:val="00F44C6F"/>
    <w:rsid w:val="00F451F3"/>
    <w:rsid w:val="00F4541A"/>
    <w:rsid w:val="00F4558A"/>
    <w:rsid w:val="00F45C9E"/>
    <w:rsid w:val="00F45CA1"/>
    <w:rsid w:val="00F46526"/>
    <w:rsid w:val="00F4679B"/>
    <w:rsid w:val="00F46FF1"/>
    <w:rsid w:val="00F47012"/>
    <w:rsid w:val="00F47307"/>
    <w:rsid w:val="00F4763B"/>
    <w:rsid w:val="00F47BB9"/>
    <w:rsid w:val="00F47E7E"/>
    <w:rsid w:val="00F501F3"/>
    <w:rsid w:val="00F5023D"/>
    <w:rsid w:val="00F50A03"/>
    <w:rsid w:val="00F50C6C"/>
    <w:rsid w:val="00F50F92"/>
    <w:rsid w:val="00F51056"/>
    <w:rsid w:val="00F5112C"/>
    <w:rsid w:val="00F51560"/>
    <w:rsid w:val="00F5159E"/>
    <w:rsid w:val="00F51676"/>
    <w:rsid w:val="00F523FA"/>
    <w:rsid w:val="00F52A74"/>
    <w:rsid w:val="00F52E42"/>
    <w:rsid w:val="00F531C9"/>
    <w:rsid w:val="00F531E0"/>
    <w:rsid w:val="00F534CD"/>
    <w:rsid w:val="00F534E4"/>
    <w:rsid w:val="00F536DF"/>
    <w:rsid w:val="00F53818"/>
    <w:rsid w:val="00F538E5"/>
    <w:rsid w:val="00F53B4A"/>
    <w:rsid w:val="00F53BA6"/>
    <w:rsid w:val="00F53D55"/>
    <w:rsid w:val="00F54144"/>
    <w:rsid w:val="00F54254"/>
    <w:rsid w:val="00F54320"/>
    <w:rsid w:val="00F546D3"/>
    <w:rsid w:val="00F54ACF"/>
    <w:rsid w:val="00F54D7B"/>
    <w:rsid w:val="00F55384"/>
    <w:rsid w:val="00F5592B"/>
    <w:rsid w:val="00F55B3B"/>
    <w:rsid w:val="00F55C63"/>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85F"/>
    <w:rsid w:val="00F6092F"/>
    <w:rsid w:val="00F609EC"/>
    <w:rsid w:val="00F60AB8"/>
    <w:rsid w:val="00F60BCE"/>
    <w:rsid w:val="00F60DEE"/>
    <w:rsid w:val="00F6141B"/>
    <w:rsid w:val="00F6158A"/>
    <w:rsid w:val="00F619F6"/>
    <w:rsid w:val="00F61ADE"/>
    <w:rsid w:val="00F61BD2"/>
    <w:rsid w:val="00F6208A"/>
    <w:rsid w:val="00F62154"/>
    <w:rsid w:val="00F62FAC"/>
    <w:rsid w:val="00F62FBC"/>
    <w:rsid w:val="00F630AA"/>
    <w:rsid w:val="00F63B9A"/>
    <w:rsid w:val="00F63E68"/>
    <w:rsid w:val="00F63EC8"/>
    <w:rsid w:val="00F6440A"/>
    <w:rsid w:val="00F64A7A"/>
    <w:rsid w:val="00F64D45"/>
    <w:rsid w:val="00F64D52"/>
    <w:rsid w:val="00F64F51"/>
    <w:rsid w:val="00F652DA"/>
    <w:rsid w:val="00F65345"/>
    <w:rsid w:val="00F6541E"/>
    <w:rsid w:val="00F655CD"/>
    <w:rsid w:val="00F655F5"/>
    <w:rsid w:val="00F658E4"/>
    <w:rsid w:val="00F65936"/>
    <w:rsid w:val="00F65C86"/>
    <w:rsid w:val="00F66384"/>
    <w:rsid w:val="00F663C4"/>
    <w:rsid w:val="00F6666A"/>
    <w:rsid w:val="00F667EF"/>
    <w:rsid w:val="00F67155"/>
    <w:rsid w:val="00F672D7"/>
    <w:rsid w:val="00F674E3"/>
    <w:rsid w:val="00F67639"/>
    <w:rsid w:val="00F67937"/>
    <w:rsid w:val="00F67C55"/>
    <w:rsid w:val="00F67C84"/>
    <w:rsid w:val="00F700B6"/>
    <w:rsid w:val="00F7012D"/>
    <w:rsid w:val="00F7061C"/>
    <w:rsid w:val="00F70828"/>
    <w:rsid w:val="00F70890"/>
    <w:rsid w:val="00F70D87"/>
    <w:rsid w:val="00F70E5C"/>
    <w:rsid w:val="00F71ECA"/>
    <w:rsid w:val="00F7215C"/>
    <w:rsid w:val="00F72608"/>
    <w:rsid w:val="00F72873"/>
    <w:rsid w:val="00F728E0"/>
    <w:rsid w:val="00F72A89"/>
    <w:rsid w:val="00F72C33"/>
    <w:rsid w:val="00F72CD7"/>
    <w:rsid w:val="00F72DC1"/>
    <w:rsid w:val="00F72FE7"/>
    <w:rsid w:val="00F731FF"/>
    <w:rsid w:val="00F733F4"/>
    <w:rsid w:val="00F73B13"/>
    <w:rsid w:val="00F73E79"/>
    <w:rsid w:val="00F73E8D"/>
    <w:rsid w:val="00F73F66"/>
    <w:rsid w:val="00F74A5F"/>
    <w:rsid w:val="00F74CA7"/>
    <w:rsid w:val="00F74D16"/>
    <w:rsid w:val="00F74D7D"/>
    <w:rsid w:val="00F74E3B"/>
    <w:rsid w:val="00F751BE"/>
    <w:rsid w:val="00F75223"/>
    <w:rsid w:val="00F75C04"/>
    <w:rsid w:val="00F75E2C"/>
    <w:rsid w:val="00F760EE"/>
    <w:rsid w:val="00F76223"/>
    <w:rsid w:val="00F76B07"/>
    <w:rsid w:val="00F76D06"/>
    <w:rsid w:val="00F77161"/>
    <w:rsid w:val="00F77596"/>
    <w:rsid w:val="00F77896"/>
    <w:rsid w:val="00F77BB3"/>
    <w:rsid w:val="00F800B0"/>
    <w:rsid w:val="00F80204"/>
    <w:rsid w:val="00F80770"/>
    <w:rsid w:val="00F808CF"/>
    <w:rsid w:val="00F8097E"/>
    <w:rsid w:val="00F809C5"/>
    <w:rsid w:val="00F80A18"/>
    <w:rsid w:val="00F8149A"/>
    <w:rsid w:val="00F816B7"/>
    <w:rsid w:val="00F8175F"/>
    <w:rsid w:val="00F8178C"/>
    <w:rsid w:val="00F81C1E"/>
    <w:rsid w:val="00F81E14"/>
    <w:rsid w:val="00F8291D"/>
    <w:rsid w:val="00F8311F"/>
    <w:rsid w:val="00F831BE"/>
    <w:rsid w:val="00F83203"/>
    <w:rsid w:val="00F83345"/>
    <w:rsid w:val="00F836D5"/>
    <w:rsid w:val="00F83F67"/>
    <w:rsid w:val="00F84115"/>
    <w:rsid w:val="00F842FD"/>
    <w:rsid w:val="00F84461"/>
    <w:rsid w:val="00F85101"/>
    <w:rsid w:val="00F851C4"/>
    <w:rsid w:val="00F85475"/>
    <w:rsid w:val="00F85573"/>
    <w:rsid w:val="00F858E0"/>
    <w:rsid w:val="00F86044"/>
    <w:rsid w:val="00F862E4"/>
    <w:rsid w:val="00F86349"/>
    <w:rsid w:val="00F863A6"/>
    <w:rsid w:val="00F864E7"/>
    <w:rsid w:val="00F8670F"/>
    <w:rsid w:val="00F86963"/>
    <w:rsid w:val="00F87086"/>
    <w:rsid w:val="00F87E87"/>
    <w:rsid w:val="00F90134"/>
    <w:rsid w:val="00F9030C"/>
    <w:rsid w:val="00F907C7"/>
    <w:rsid w:val="00F9198D"/>
    <w:rsid w:val="00F91B15"/>
    <w:rsid w:val="00F91B7E"/>
    <w:rsid w:val="00F91E2C"/>
    <w:rsid w:val="00F91F83"/>
    <w:rsid w:val="00F92016"/>
    <w:rsid w:val="00F9241B"/>
    <w:rsid w:val="00F925B4"/>
    <w:rsid w:val="00F925F6"/>
    <w:rsid w:val="00F931BB"/>
    <w:rsid w:val="00F93270"/>
    <w:rsid w:val="00F93AA3"/>
    <w:rsid w:val="00F93D35"/>
    <w:rsid w:val="00F94191"/>
    <w:rsid w:val="00F9443B"/>
    <w:rsid w:val="00F94821"/>
    <w:rsid w:val="00F94CA5"/>
    <w:rsid w:val="00F952C5"/>
    <w:rsid w:val="00F953FE"/>
    <w:rsid w:val="00F961A8"/>
    <w:rsid w:val="00F96430"/>
    <w:rsid w:val="00F9657C"/>
    <w:rsid w:val="00F9689D"/>
    <w:rsid w:val="00F96A26"/>
    <w:rsid w:val="00F97146"/>
    <w:rsid w:val="00F97374"/>
    <w:rsid w:val="00F97540"/>
    <w:rsid w:val="00F975A4"/>
    <w:rsid w:val="00F976EE"/>
    <w:rsid w:val="00F9777B"/>
    <w:rsid w:val="00F979B0"/>
    <w:rsid w:val="00F979E3"/>
    <w:rsid w:val="00F97ECD"/>
    <w:rsid w:val="00F97FB0"/>
    <w:rsid w:val="00FA0032"/>
    <w:rsid w:val="00FA0184"/>
    <w:rsid w:val="00FA04D2"/>
    <w:rsid w:val="00FA0820"/>
    <w:rsid w:val="00FA0BCC"/>
    <w:rsid w:val="00FA0C95"/>
    <w:rsid w:val="00FA0FB6"/>
    <w:rsid w:val="00FA1070"/>
    <w:rsid w:val="00FA142F"/>
    <w:rsid w:val="00FA1619"/>
    <w:rsid w:val="00FA164F"/>
    <w:rsid w:val="00FA165E"/>
    <w:rsid w:val="00FA1ACB"/>
    <w:rsid w:val="00FA1BB5"/>
    <w:rsid w:val="00FA1CD2"/>
    <w:rsid w:val="00FA1FDF"/>
    <w:rsid w:val="00FA21F4"/>
    <w:rsid w:val="00FA2583"/>
    <w:rsid w:val="00FA2DF6"/>
    <w:rsid w:val="00FA2F3A"/>
    <w:rsid w:val="00FA304B"/>
    <w:rsid w:val="00FA3214"/>
    <w:rsid w:val="00FA341D"/>
    <w:rsid w:val="00FA346B"/>
    <w:rsid w:val="00FA397C"/>
    <w:rsid w:val="00FA3D5B"/>
    <w:rsid w:val="00FA3F2E"/>
    <w:rsid w:val="00FA4C7D"/>
    <w:rsid w:val="00FA4ED6"/>
    <w:rsid w:val="00FA4FD7"/>
    <w:rsid w:val="00FA51A5"/>
    <w:rsid w:val="00FA5750"/>
    <w:rsid w:val="00FA5874"/>
    <w:rsid w:val="00FA5D88"/>
    <w:rsid w:val="00FA5EBD"/>
    <w:rsid w:val="00FA6476"/>
    <w:rsid w:val="00FA668B"/>
    <w:rsid w:val="00FA66BC"/>
    <w:rsid w:val="00FA67C7"/>
    <w:rsid w:val="00FA6A95"/>
    <w:rsid w:val="00FA6CBA"/>
    <w:rsid w:val="00FA6E13"/>
    <w:rsid w:val="00FA704D"/>
    <w:rsid w:val="00FA70CC"/>
    <w:rsid w:val="00FA7316"/>
    <w:rsid w:val="00FA77D4"/>
    <w:rsid w:val="00FA798A"/>
    <w:rsid w:val="00FA7E20"/>
    <w:rsid w:val="00FB01EB"/>
    <w:rsid w:val="00FB0FF2"/>
    <w:rsid w:val="00FB1371"/>
    <w:rsid w:val="00FB1439"/>
    <w:rsid w:val="00FB18B5"/>
    <w:rsid w:val="00FB197F"/>
    <w:rsid w:val="00FB1B20"/>
    <w:rsid w:val="00FB1E3E"/>
    <w:rsid w:val="00FB229A"/>
    <w:rsid w:val="00FB23DD"/>
    <w:rsid w:val="00FB2760"/>
    <w:rsid w:val="00FB2830"/>
    <w:rsid w:val="00FB312F"/>
    <w:rsid w:val="00FB33FC"/>
    <w:rsid w:val="00FB35C3"/>
    <w:rsid w:val="00FB3618"/>
    <w:rsid w:val="00FB409D"/>
    <w:rsid w:val="00FB4272"/>
    <w:rsid w:val="00FB489A"/>
    <w:rsid w:val="00FB5084"/>
    <w:rsid w:val="00FB50D5"/>
    <w:rsid w:val="00FB546C"/>
    <w:rsid w:val="00FB549B"/>
    <w:rsid w:val="00FB580C"/>
    <w:rsid w:val="00FB584F"/>
    <w:rsid w:val="00FB5D27"/>
    <w:rsid w:val="00FB5D61"/>
    <w:rsid w:val="00FB6343"/>
    <w:rsid w:val="00FB6A75"/>
    <w:rsid w:val="00FB6BE7"/>
    <w:rsid w:val="00FB6BF7"/>
    <w:rsid w:val="00FB746B"/>
    <w:rsid w:val="00FB74A0"/>
    <w:rsid w:val="00FB7D19"/>
    <w:rsid w:val="00FB7D96"/>
    <w:rsid w:val="00FC0028"/>
    <w:rsid w:val="00FC0142"/>
    <w:rsid w:val="00FC03A1"/>
    <w:rsid w:val="00FC0404"/>
    <w:rsid w:val="00FC04A7"/>
    <w:rsid w:val="00FC0569"/>
    <w:rsid w:val="00FC0623"/>
    <w:rsid w:val="00FC1D06"/>
    <w:rsid w:val="00FC1D09"/>
    <w:rsid w:val="00FC1EE0"/>
    <w:rsid w:val="00FC1F11"/>
    <w:rsid w:val="00FC1F16"/>
    <w:rsid w:val="00FC1F94"/>
    <w:rsid w:val="00FC1FB3"/>
    <w:rsid w:val="00FC200E"/>
    <w:rsid w:val="00FC260C"/>
    <w:rsid w:val="00FC2855"/>
    <w:rsid w:val="00FC2977"/>
    <w:rsid w:val="00FC317B"/>
    <w:rsid w:val="00FC36BC"/>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328"/>
    <w:rsid w:val="00FC6457"/>
    <w:rsid w:val="00FC66C1"/>
    <w:rsid w:val="00FC6703"/>
    <w:rsid w:val="00FC6BA8"/>
    <w:rsid w:val="00FC6E51"/>
    <w:rsid w:val="00FC7248"/>
    <w:rsid w:val="00FC7579"/>
    <w:rsid w:val="00FC7F18"/>
    <w:rsid w:val="00FD0F80"/>
    <w:rsid w:val="00FD1149"/>
    <w:rsid w:val="00FD134C"/>
    <w:rsid w:val="00FD1436"/>
    <w:rsid w:val="00FD19A1"/>
    <w:rsid w:val="00FD2004"/>
    <w:rsid w:val="00FD2043"/>
    <w:rsid w:val="00FD20F4"/>
    <w:rsid w:val="00FD224A"/>
    <w:rsid w:val="00FD245D"/>
    <w:rsid w:val="00FD284B"/>
    <w:rsid w:val="00FD296C"/>
    <w:rsid w:val="00FD2B3B"/>
    <w:rsid w:val="00FD315A"/>
    <w:rsid w:val="00FD31A5"/>
    <w:rsid w:val="00FD3406"/>
    <w:rsid w:val="00FD3499"/>
    <w:rsid w:val="00FD370A"/>
    <w:rsid w:val="00FD376D"/>
    <w:rsid w:val="00FD3BEE"/>
    <w:rsid w:val="00FD3D3D"/>
    <w:rsid w:val="00FD49B4"/>
    <w:rsid w:val="00FD4B84"/>
    <w:rsid w:val="00FD51E6"/>
    <w:rsid w:val="00FD5601"/>
    <w:rsid w:val="00FD5E3C"/>
    <w:rsid w:val="00FD5F8B"/>
    <w:rsid w:val="00FD5FC7"/>
    <w:rsid w:val="00FD61E3"/>
    <w:rsid w:val="00FD6497"/>
    <w:rsid w:val="00FD64A2"/>
    <w:rsid w:val="00FD6751"/>
    <w:rsid w:val="00FD68A8"/>
    <w:rsid w:val="00FD6D64"/>
    <w:rsid w:val="00FD701C"/>
    <w:rsid w:val="00FD76D9"/>
    <w:rsid w:val="00FD770B"/>
    <w:rsid w:val="00FD78CB"/>
    <w:rsid w:val="00FD7A25"/>
    <w:rsid w:val="00FD7CC0"/>
    <w:rsid w:val="00FD7DCF"/>
    <w:rsid w:val="00FD7F1A"/>
    <w:rsid w:val="00FE00DF"/>
    <w:rsid w:val="00FE01E9"/>
    <w:rsid w:val="00FE059D"/>
    <w:rsid w:val="00FE07BB"/>
    <w:rsid w:val="00FE0888"/>
    <w:rsid w:val="00FE0AF7"/>
    <w:rsid w:val="00FE10CE"/>
    <w:rsid w:val="00FE1448"/>
    <w:rsid w:val="00FE1565"/>
    <w:rsid w:val="00FE1652"/>
    <w:rsid w:val="00FE1B15"/>
    <w:rsid w:val="00FE22B4"/>
    <w:rsid w:val="00FE22B8"/>
    <w:rsid w:val="00FE31A3"/>
    <w:rsid w:val="00FE31B9"/>
    <w:rsid w:val="00FE3226"/>
    <w:rsid w:val="00FE366B"/>
    <w:rsid w:val="00FE3716"/>
    <w:rsid w:val="00FE37FF"/>
    <w:rsid w:val="00FE389E"/>
    <w:rsid w:val="00FE40B0"/>
    <w:rsid w:val="00FE449C"/>
    <w:rsid w:val="00FE48D1"/>
    <w:rsid w:val="00FE4949"/>
    <w:rsid w:val="00FE4B78"/>
    <w:rsid w:val="00FE4B9D"/>
    <w:rsid w:val="00FE4C01"/>
    <w:rsid w:val="00FE533E"/>
    <w:rsid w:val="00FE55DF"/>
    <w:rsid w:val="00FE5641"/>
    <w:rsid w:val="00FE5A58"/>
    <w:rsid w:val="00FE5CAA"/>
    <w:rsid w:val="00FE6915"/>
    <w:rsid w:val="00FE6E29"/>
    <w:rsid w:val="00FE7249"/>
    <w:rsid w:val="00FE72AE"/>
    <w:rsid w:val="00FE78BD"/>
    <w:rsid w:val="00FE7BC4"/>
    <w:rsid w:val="00FF05A0"/>
    <w:rsid w:val="00FF0A09"/>
    <w:rsid w:val="00FF0BBD"/>
    <w:rsid w:val="00FF0BE3"/>
    <w:rsid w:val="00FF0BF3"/>
    <w:rsid w:val="00FF11C6"/>
    <w:rsid w:val="00FF12D2"/>
    <w:rsid w:val="00FF1384"/>
    <w:rsid w:val="00FF13A0"/>
    <w:rsid w:val="00FF194E"/>
    <w:rsid w:val="00FF1B34"/>
    <w:rsid w:val="00FF1BB9"/>
    <w:rsid w:val="00FF1FA0"/>
    <w:rsid w:val="00FF23F1"/>
    <w:rsid w:val="00FF2495"/>
    <w:rsid w:val="00FF287A"/>
    <w:rsid w:val="00FF2AC3"/>
    <w:rsid w:val="00FF2B24"/>
    <w:rsid w:val="00FF2DFD"/>
    <w:rsid w:val="00FF2EC4"/>
    <w:rsid w:val="00FF3625"/>
    <w:rsid w:val="00FF36AA"/>
    <w:rsid w:val="00FF3D9F"/>
    <w:rsid w:val="00FF4055"/>
    <w:rsid w:val="00FF42E6"/>
    <w:rsid w:val="00FF45D8"/>
    <w:rsid w:val="00FF4786"/>
    <w:rsid w:val="00FF4BA5"/>
    <w:rsid w:val="00FF4D59"/>
    <w:rsid w:val="00FF5169"/>
    <w:rsid w:val="00FF5174"/>
    <w:rsid w:val="00FF5328"/>
    <w:rsid w:val="00FF5399"/>
    <w:rsid w:val="00FF54B7"/>
    <w:rsid w:val="00FF54F7"/>
    <w:rsid w:val="00FF58A7"/>
    <w:rsid w:val="00FF5F6F"/>
    <w:rsid w:val="00FF612E"/>
    <w:rsid w:val="00FF6263"/>
    <w:rsid w:val="00FF64D0"/>
    <w:rsid w:val="00FF6A50"/>
    <w:rsid w:val="00FF6D0F"/>
    <w:rsid w:val="00FF7132"/>
    <w:rsid w:val="00FF7157"/>
    <w:rsid w:val="00FF724C"/>
    <w:rsid w:val="00FF74EF"/>
    <w:rsid w:val="00FF75FD"/>
    <w:rsid w:val="00FF786F"/>
    <w:rsid w:val="04719349"/>
    <w:rsid w:val="08305EF5"/>
    <w:rsid w:val="1CE87D8D"/>
    <w:rsid w:val="25E32385"/>
    <w:rsid w:val="3467450F"/>
    <w:rsid w:val="3CDF7572"/>
    <w:rsid w:val="416A63D1"/>
    <w:rsid w:val="41E83644"/>
    <w:rsid w:val="43BD9ED6"/>
    <w:rsid w:val="4A8EE01D"/>
    <w:rsid w:val="59775EB9"/>
    <w:rsid w:val="60F9E0A6"/>
    <w:rsid w:val="61F8C5C5"/>
    <w:rsid w:val="65A50D9E"/>
    <w:rsid w:val="68F0099C"/>
    <w:rsid w:val="698DAF82"/>
    <w:rsid w:val="72B5A844"/>
    <w:rsid w:val="73861C09"/>
    <w:rsid w:val="7F61277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2FC66D0B"/>
  <w15:docId w15:val="{4ADA3F88-598C-48FD-A070-BB02AF88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522873"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522873" w:themeColor="text2"/>
      <w:kern w:val="20"/>
      <w:sz w:val="22"/>
      <w:szCs w:val="28"/>
    </w:rPr>
  </w:style>
  <w:style w:type="paragraph" w:styleId="Heading3">
    <w:name w:val="heading 3"/>
    <w:basedOn w:val="Normal"/>
    <w:next w:val="BodyText"/>
    <w:link w:val="Heading3Char"/>
    <w:qFormat/>
    <w:rsid w:val="00EC1BB9"/>
    <w:pPr>
      <w:keepNext/>
      <w:keepLines/>
      <w:numPr>
        <w:ilvl w:val="2"/>
        <w:numId w:val="7"/>
      </w:numPr>
      <w:tabs>
        <w:tab w:val="left" w:pos="1418"/>
        <w:tab w:val="left" w:pos="1701"/>
        <w:tab w:val="left" w:pos="1985"/>
      </w:tabs>
      <w:spacing w:before="200" w:after="100" w:line="240" w:lineRule="exact"/>
      <w:outlineLvl w:val="2"/>
    </w:pPr>
    <w:rPr>
      <w:b/>
      <w:color w:val="1F1446" w:themeColor="accent2"/>
    </w:rPr>
  </w:style>
  <w:style w:type="paragraph" w:styleId="Heading4">
    <w:name w:val="heading 4"/>
    <w:basedOn w:val="Normal"/>
    <w:next w:val="BodyText"/>
    <w:link w:val="Heading4Char"/>
    <w:qFormat/>
    <w:rsid w:val="00203657"/>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1F1446" w:themeColor="accent2"/>
    </w:rPr>
  </w:style>
  <w:style w:type="paragraph" w:styleId="Heading5">
    <w:name w:val="heading 5"/>
    <w:basedOn w:val="Normal"/>
    <w:next w:val="BodyText"/>
    <w:link w:val="Heading5Char"/>
    <w:qFormat/>
    <w:rsid w:val="00203657"/>
    <w:pPr>
      <w:keepNext/>
      <w:keepLines/>
      <w:spacing w:before="200" w:after="100"/>
      <w:outlineLvl w:val="4"/>
    </w:pPr>
    <w:rPr>
      <w:rFonts w:asciiTheme="majorHAnsi" w:eastAsiaTheme="majorEastAsia" w:hAnsiTheme="majorHAnsi" w:cstheme="majorBidi"/>
      <w:i/>
      <w:color w:val="1F1446" w:themeColor="accen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522873"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522873"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522873"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522873" w:themeColor="text2"/>
        <w:bottom w:val="single" w:sz="8" w:space="0" w:color="522873" w:themeColor="text2"/>
        <w:insideH w:val="single" w:sz="8" w:space="0" w:color="522873"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522873" w:themeFill="text2"/>
      </w:tcPr>
    </w:tblStylePr>
    <w:tblStylePr w:type="lastRow">
      <w:rPr>
        <w:b w:val="0"/>
      </w:rPr>
    </w:tblStylePr>
    <w:tblStylePr w:type="lastCol">
      <w:pPr>
        <w:jc w:val="left"/>
      </w:pPr>
    </w:tblStylePr>
    <w:tblStylePr w:type="band1Vert">
      <w:tblPr/>
      <w:tcPr>
        <w:shd w:val="clear" w:color="auto" w:fill="EEE9F1"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522873"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8A2548"/>
    <w:pPr>
      <w:numPr>
        <w:numId w:val="14"/>
      </w:numPr>
      <w:spacing w:before="120" w:after="120"/>
    </w:pPr>
  </w:style>
  <w:style w:type="paragraph" w:styleId="ListBullet2">
    <w:name w:val="List Bullet 2"/>
    <w:basedOn w:val="ListBullet"/>
    <w:unhideWhenUsed/>
    <w:qFormat/>
    <w:rsid w:val="008A2548"/>
    <w:pPr>
      <w:numPr>
        <w:ilvl w:val="1"/>
      </w:numPr>
    </w:pPr>
  </w:style>
  <w:style w:type="paragraph" w:styleId="ListBullet3">
    <w:name w:val="List Bullet 3"/>
    <w:basedOn w:val="Normal"/>
    <w:unhideWhenUsed/>
    <w:rsid w:val="008A2548"/>
    <w:pPr>
      <w:numPr>
        <w:ilvl w:val="2"/>
        <w:numId w:val="14"/>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522873"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522873"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4D4063"/>
    <w:pPr>
      <w:numPr>
        <w:numId w:val="9"/>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203657"/>
    <w:rPr>
      <w:rFonts w:asciiTheme="majorHAnsi" w:eastAsiaTheme="majorEastAsia" w:hAnsiTheme="majorHAnsi" w:cstheme="majorBidi"/>
      <w:b/>
      <w:bCs/>
      <w:i/>
      <w:iCs/>
      <w:color w:val="1F1446" w:themeColor="accent2"/>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522873"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522873"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522873"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522873"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522873"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522873"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522873"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522873" w:themeColor="text2"/>
    </w:rPr>
  </w:style>
  <w:style w:type="character" w:customStyle="1" w:styleId="Heading5Char">
    <w:name w:val="Heading 5 Char"/>
    <w:basedOn w:val="DefaultParagraphFont"/>
    <w:link w:val="Heading5"/>
    <w:rsid w:val="00203657"/>
    <w:rPr>
      <w:rFonts w:asciiTheme="majorHAnsi" w:eastAsiaTheme="majorEastAsia" w:hAnsiTheme="majorHAnsi" w:cstheme="majorBidi"/>
      <w:i/>
      <w:color w:val="1F1446" w:themeColor="accent2"/>
    </w:rPr>
  </w:style>
  <w:style w:type="paragraph" w:styleId="BlockText">
    <w:name w:val="Block Text"/>
    <w:basedOn w:val="Normal"/>
    <w:semiHidden/>
    <w:unhideWhenUsed/>
    <w:rsid w:val="0049165E"/>
    <w:pPr>
      <w:pBdr>
        <w:top w:val="single" w:sz="2" w:space="10" w:color="522873" w:themeColor="accent1" w:frame="1"/>
        <w:left w:val="single" w:sz="2" w:space="10" w:color="522873" w:themeColor="accent1" w:frame="1"/>
        <w:bottom w:val="single" w:sz="2" w:space="10" w:color="522873" w:themeColor="accent1" w:frame="1"/>
        <w:right w:val="single" w:sz="2" w:space="10" w:color="522873" w:themeColor="accent1" w:frame="1"/>
      </w:pBdr>
      <w:ind w:left="1152" w:right="1152"/>
    </w:pPr>
    <w:rPr>
      <w:rFonts w:eastAsiaTheme="minorEastAsia" w:cstheme="minorBidi"/>
      <w:i/>
      <w:iCs/>
      <w:color w:val="522873" w:themeColor="text2"/>
    </w:rPr>
  </w:style>
  <w:style w:type="paragraph" w:styleId="IntenseQuote">
    <w:name w:val="Intense Quote"/>
    <w:basedOn w:val="Normal"/>
    <w:next w:val="Normal"/>
    <w:link w:val="IntenseQuoteChar"/>
    <w:semiHidden/>
    <w:rsid w:val="00315585"/>
    <w:pPr>
      <w:pBdr>
        <w:bottom w:val="single" w:sz="4" w:space="4" w:color="522873" w:themeColor="accent1"/>
      </w:pBdr>
      <w:spacing w:before="200" w:after="280"/>
      <w:ind w:left="936" w:right="936"/>
    </w:pPr>
    <w:rPr>
      <w:b/>
      <w:bCs/>
      <w:i/>
      <w:iCs/>
      <w:color w:val="EEE9F1"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EE9F1"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0"/>
      </w:numPr>
    </w:pPr>
  </w:style>
  <w:style w:type="paragraph" w:customStyle="1" w:styleId="PullOutBoxBullet2">
    <w:name w:val="Pull Out Box Bullet 2"/>
    <w:basedOn w:val="PullOutBoxBodyText"/>
    <w:qFormat/>
    <w:rsid w:val="004D4063"/>
    <w:pPr>
      <w:numPr>
        <w:ilvl w:val="1"/>
        <w:numId w:val="10"/>
      </w:numPr>
    </w:pPr>
  </w:style>
  <w:style w:type="paragraph" w:customStyle="1" w:styleId="PullOutBoxBullet3">
    <w:name w:val="Pull Out Box Bullet 3"/>
    <w:basedOn w:val="PullOutBoxBodyText"/>
    <w:qFormat/>
    <w:rsid w:val="004D4063"/>
    <w:pPr>
      <w:numPr>
        <w:ilvl w:val="2"/>
        <w:numId w:val="10"/>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522873"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522873" w:themeColor="text2"/>
        <w:left w:val="single" w:sz="4" w:space="0" w:color="522873" w:themeColor="text2"/>
        <w:bottom w:val="single" w:sz="4" w:space="0" w:color="522873" w:themeColor="text2"/>
        <w:right w:val="single" w:sz="4" w:space="0" w:color="522873"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8"/>
      </w:numPr>
    </w:pPr>
  </w:style>
  <w:style w:type="paragraph" w:customStyle="1" w:styleId="QuoteBullet2">
    <w:name w:val="Quote Bullet 2"/>
    <w:basedOn w:val="Quote"/>
    <w:qFormat/>
    <w:rsid w:val="004D4063"/>
    <w:pPr>
      <w:numPr>
        <w:ilvl w:val="1"/>
        <w:numId w:val="8"/>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522873"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522873" w:themeFill="text2"/>
    </w:tcPr>
  </w:style>
  <w:style w:type="paragraph" w:customStyle="1" w:styleId="BodyText100ThemeColour">
    <w:name w:val="Body Text 100% Theme Colour"/>
    <w:basedOn w:val="BodyText"/>
    <w:qFormat/>
    <w:rsid w:val="00096B2D"/>
    <w:rPr>
      <w:color w:val="522873"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1"/>
      </w:numPr>
      <w:spacing w:before="120" w:after="120"/>
    </w:pPr>
  </w:style>
  <w:style w:type="paragraph" w:customStyle="1" w:styleId="ListAlpha2">
    <w:name w:val="List Alpha 2"/>
    <w:basedOn w:val="Normal"/>
    <w:qFormat/>
    <w:rsid w:val="00893106"/>
    <w:pPr>
      <w:numPr>
        <w:ilvl w:val="1"/>
        <w:numId w:val="11"/>
      </w:numPr>
      <w:spacing w:before="120" w:after="120"/>
    </w:pPr>
  </w:style>
  <w:style w:type="paragraph" w:customStyle="1" w:styleId="ListAlpha3">
    <w:name w:val="List Alpha 3"/>
    <w:basedOn w:val="Normal"/>
    <w:qFormat/>
    <w:rsid w:val="00893106"/>
    <w:pPr>
      <w:numPr>
        <w:ilvl w:val="2"/>
        <w:numId w:val="11"/>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2"/>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6259AB"/>
    <w:pPr>
      <w:spacing w:line="240" w:lineRule="auto"/>
    </w:pPr>
    <w:rPr>
      <w:b/>
      <w:color w:val="522873" w:themeColor="accent1"/>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522873"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522873" w:themeColor="text2"/>
      <w:kern w:val="32"/>
      <w:sz w:val="40"/>
      <w:szCs w:val="32"/>
    </w:rPr>
  </w:style>
  <w:style w:type="character" w:customStyle="1" w:styleId="Heading2Char">
    <w:name w:val="Heading 2 Char"/>
    <w:basedOn w:val="DefaultParagraphFont"/>
    <w:link w:val="Heading2"/>
    <w:rsid w:val="001306D2"/>
    <w:rPr>
      <w:b/>
      <w:bCs/>
      <w:iCs/>
      <w:color w:val="522873" w:themeColor="text2"/>
      <w:kern w:val="20"/>
      <w:sz w:val="22"/>
      <w:szCs w:val="28"/>
    </w:rPr>
  </w:style>
  <w:style w:type="character" w:customStyle="1" w:styleId="Heading3Char">
    <w:name w:val="Heading 3 Char"/>
    <w:basedOn w:val="DefaultParagraphFont"/>
    <w:link w:val="Heading3"/>
    <w:rsid w:val="00EC1BB9"/>
    <w:rPr>
      <w:b/>
      <w:color w:val="1F1446" w:themeColor="accent2"/>
    </w:rPr>
  </w:style>
  <w:style w:type="table" w:styleId="ColorfulGrid">
    <w:name w:val="Colorful Grid"/>
    <w:basedOn w:val="TableNormal"/>
    <w:uiPriority w:val="73"/>
    <w:semiHidden/>
    <w:rsid w:val="00530F0D"/>
    <w:pPr>
      <w:spacing w:line="240" w:lineRule="auto"/>
    </w:pPr>
    <w:tblPr>
      <w:tblStyleRowBandSize w:val="1"/>
      <w:tblStyleColBandSize w:val="1"/>
      <w:tblBorders>
        <w:insideH w:val="single" w:sz="4" w:space="0" w:color="FFFFFF" w:themeColor="background1"/>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530F0D"/>
    <w:pPr>
      <w:spacing w:line="240" w:lineRule="auto"/>
    </w:pPr>
    <w:tblPr>
      <w:tblStyleRowBandSize w:val="1"/>
      <w:tblStyleColBandSize w:val="1"/>
      <w:tblBorders>
        <w:insideH w:val="single" w:sz="4" w:space="0" w:color="FFFFFF" w:themeColor="background1"/>
      </w:tblBorders>
    </w:tblPr>
    <w:tcPr>
      <w:shd w:val="clear" w:color="auto" w:fill="DDCAEC" w:themeFill="accent1" w:themeFillTint="33"/>
    </w:tcPr>
    <w:tblStylePr w:type="firstRow">
      <w:rPr>
        <w:b/>
        <w:bCs/>
      </w:rPr>
      <w:tblPr/>
      <w:tcPr>
        <w:shd w:val="clear" w:color="auto" w:fill="BB95DA" w:themeFill="accent1" w:themeFillTint="66"/>
      </w:tcPr>
    </w:tblStylePr>
    <w:tblStylePr w:type="lastRow">
      <w:rPr>
        <w:b/>
        <w:bCs/>
        <w:color w:val="363534" w:themeColor="text1"/>
      </w:rPr>
      <w:tblPr/>
      <w:tcPr>
        <w:shd w:val="clear" w:color="auto" w:fill="BB95DA" w:themeFill="accent1" w:themeFillTint="66"/>
      </w:tcPr>
    </w:tblStylePr>
    <w:tblStylePr w:type="firstCol">
      <w:rPr>
        <w:color w:val="FFFFFF" w:themeColor="background1"/>
      </w:rPr>
      <w:tblPr/>
      <w:tcPr>
        <w:shd w:val="clear" w:color="auto" w:fill="3D1E56" w:themeFill="accent1" w:themeFillShade="BF"/>
      </w:tcPr>
    </w:tblStylePr>
    <w:tblStylePr w:type="lastCol">
      <w:rPr>
        <w:color w:val="FFFFFF" w:themeColor="background1"/>
      </w:rPr>
      <w:tblPr/>
      <w:tcPr>
        <w:shd w:val="clear" w:color="auto" w:fill="3D1E56" w:themeFill="accent1" w:themeFillShade="BF"/>
      </w:tcPr>
    </w:tblStylePr>
    <w:tblStylePr w:type="band1Vert">
      <w:tblPr/>
      <w:tcPr>
        <w:shd w:val="clear" w:color="auto" w:fill="AB7BD1" w:themeFill="accent1" w:themeFillTint="7F"/>
      </w:tcPr>
    </w:tblStylePr>
    <w:tblStylePr w:type="band1Horz">
      <w:tblPr/>
      <w:tcPr>
        <w:shd w:val="clear" w:color="auto" w:fill="AB7BD1" w:themeFill="accent1" w:themeFillTint="7F"/>
      </w:tcPr>
    </w:tblStylePr>
  </w:style>
  <w:style w:type="table" w:styleId="ColorfulGrid-Accent2">
    <w:name w:val="Colorful Grid Accent 2"/>
    <w:basedOn w:val="TableNormal"/>
    <w:uiPriority w:val="73"/>
    <w:semiHidden/>
    <w:rsid w:val="00530F0D"/>
    <w:pPr>
      <w:spacing w:line="240" w:lineRule="auto"/>
    </w:pPr>
    <w:tblPr>
      <w:tblStyleRowBandSize w:val="1"/>
      <w:tblStyleColBandSize w:val="1"/>
      <w:tblBorders>
        <w:insideH w:val="single" w:sz="4" w:space="0" w:color="FFFFFF" w:themeColor="background1"/>
      </w:tblBorders>
    </w:tblPr>
    <w:tcPr>
      <w:shd w:val="clear" w:color="auto" w:fill="C7BDEC" w:themeFill="accent2" w:themeFillTint="33"/>
    </w:tcPr>
    <w:tblStylePr w:type="firstRow">
      <w:rPr>
        <w:b/>
        <w:bCs/>
      </w:rPr>
      <w:tblPr/>
      <w:tcPr>
        <w:shd w:val="clear" w:color="auto" w:fill="907CD9" w:themeFill="accent2" w:themeFillTint="66"/>
      </w:tcPr>
    </w:tblStylePr>
    <w:tblStylePr w:type="lastRow">
      <w:rPr>
        <w:b/>
        <w:bCs/>
        <w:color w:val="363534" w:themeColor="text1"/>
      </w:rPr>
      <w:tblPr/>
      <w:tcPr>
        <w:shd w:val="clear" w:color="auto" w:fill="907CD9" w:themeFill="accent2" w:themeFillTint="66"/>
      </w:tcPr>
    </w:tblStylePr>
    <w:tblStylePr w:type="firstCol">
      <w:rPr>
        <w:color w:val="FFFFFF" w:themeColor="background1"/>
      </w:rPr>
      <w:tblPr/>
      <w:tcPr>
        <w:shd w:val="clear" w:color="auto" w:fill="170F34" w:themeFill="accent2" w:themeFillShade="BF"/>
      </w:tcPr>
    </w:tblStylePr>
    <w:tblStylePr w:type="lastCol">
      <w:rPr>
        <w:color w:val="FFFFFF" w:themeColor="background1"/>
      </w:rPr>
      <w:tblPr/>
      <w:tcPr>
        <w:shd w:val="clear" w:color="auto" w:fill="170F34" w:themeFill="accent2" w:themeFillShade="BF"/>
      </w:tcPr>
    </w:tblStylePr>
    <w:tblStylePr w:type="band1Vert">
      <w:tblPr/>
      <w:tcPr>
        <w:shd w:val="clear" w:color="auto" w:fill="755CD0" w:themeFill="accent2" w:themeFillTint="7F"/>
      </w:tcPr>
    </w:tblStylePr>
    <w:tblStylePr w:type="band1Horz">
      <w:tblPr/>
      <w:tcPr>
        <w:shd w:val="clear" w:color="auto" w:fill="755CD0" w:themeFill="accent2" w:themeFillTint="7F"/>
      </w:tcPr>
    </w:tblStylePr>
  </w:style>
  <w:style w:type="table" w:styleId="ColorfulGrid-Accent3">
    <w:name w:val="Colorful Grid Accent 3"/>
    <w:basedOn w:val="TableNormal"/>
    <w:uiPriority w:val="73"/>
    <w:semiHidden/>
    <w:rsid w:val="00530F0D"/>
    <w:pPr>
      <w:spacing w:line="240" w:lineRule="auto"/>
    </w:pPr>
    <w:tblPr>
      <w:tblStyleRowBandSize w:val="1"/>
      <w:tblStyleColBandSize w:val="1"/>
      <w:tblBorders>
        <w:insideH w:val="single" w:sz="4" w:space="0" w:color="FFFFFF" w:themeColor="background1"/>
      </w:tblBorders>
    </w:tblPr>
    <w:tcPr>
      <w:shd w:val="clear" w:color="auto" w:fill="EAE5EE" w:themeFill="accent3" w:themeFillTint="33"/>
    </w:tcPr>
    <w:tblStylePr w:type="firstRow">
      <w:rPr>
        <w:b/>
        <w:bCs/>
      </w:rPr>
      <w:tblPr/>
      <w:tcPr>
        <w:shd w:val="clear" w:color="auto" w:fill="D5CBDD" w:themeFill="accent3" w:themeFillTint="66"/>
      </w:tcPr>
    </w:tblStylePr>
    <w:tblStylePr w:type="lastRow">
      <w:rPr>
        <w:b/>
        <w:bCs/>
        <w:color w:val="363534" w:themeColor="text1"/>
      </w:rPr>
      <w:tblPr/>
      <w:tcPr>
        <w:shd w:val="clear" w:color="auto" w:fill="D5CBDD" w:themeFill="accent3" w:themeFillTint="66"/>
      </w:tcPr>
    </w:tblStylePr>
    <w:tblStylePr w:type="firstCol">
      <w:rPr>
        <w:color w:val="FFFFFF" w:themeColor="background1"/>
      </w:rPr>
      <w:tblPr/>
      <w:tcPr>
        <w:shd w:val="clear" w:color="auto" w:fill="715786" w:themeFill="accent3" w:themeFillShade="BF"/>
      </w:tcPr>
    </w:tblStylePr>
    <w:tblStylePr w:type="lastCol">
      <w:rPr>
        <w:color w:val="FFFFFF" w:themeColor="background1"/>
      </w:rPr>
      <w:tblPr/>
      <w:tcPr>
        <w:shd w:val="clear" w:color="auto" w:fill="715786" w:themeFill="accent3" w:themeFillShade="BF"/>
      </w:tcPr>
    </w:tblStylePr>
    <w:tblStylePr w:type="band1Vert">
      <w:tblPr/>
      <w:tcPr>
        <w:shd w:val="clear" w:color="auto" w:fill="CBBED5" w:themeFill="accent3" w:themeFillTint="7F"/>
      </w:tcPr>
    </w:tblStylePr>
    <w:tblStylePr w:type="band1Horz">
      <w:tblPr/>
      <w:tcPr>
        <w:shd w:val="clear" w:color="auto" w:fill="CBBED5" w:themeFill="accent3" w:themeFillTint="7F"/>
      </w:tcPr>
    </w:tblStylePr>
  </w:style>
  <w:style w:type="table" w:styleId="ColorfulGrid-Accent4">
    <w:name w:val="Colorful Grid Accent 4"/>
    <w:basedOn w:val="TableNormal"/>
    <w:uiPriority w:val="73"/>
    <w:semiHidden/>
    <w:rsid w:val="00530F0D"/>
    <w:pPr>
      <w:spacing w:line="240" w:lineRule="auto"/>
    </w:pPr>
    <w:tblPr>
      <w:tblStyleRowBandSize w:val="1"/>
      <w:tblStyleColBandSize w:val="1"/>
      <w:tblBorders>
        <w:insideH w:val="single" w:sz="4" w:space="0" w:color="FFFFFF" w:themeColor="background1"/>
      </w:tblBorders>
    </w:tblPr>
    <w:tcPr>
      <w:shd w:val="clear" w:color="auto" w:fill="F1EDF3" w:themeFill="accent4" w:themeFillTint="33"/>
    </w:tcPr>
    <w:tblStylePr w:type="firstRow">
      <w:rPr>
        <w:b/>
        <w:bCs/>
      </w:rPr>
      <w:tblPr/>
      <w:tcPr>
        <w:shd w:val="clear" w:color="auto" w:fill="E3DCE8" w:themeFill="accent4" w:themeFillTint="66"/>
      </w:tcPr>
    </w:tblStylePr>
    <w:tblStylePr w:type="lastRow">
      <w:rPr>
        <w:b/>
        <w:bCs/>
        <w:color w:val="363534" w:themeColor="text1"/>
      </w:rPr>
      <w:tblPr/>
      <w:tcPr>
        <w:shd w:val="clear" w:color="auto" w:fill="E3DCE8" w:themeFill="accent4" w:themeFillTint="66"/>
      </w:tcPr>
    </w:tblStylePr>
    <w:tblStylePr w:type="firstCol">
      <w:rPr>
        <w:color w:val="FFFFFF" w:themeColor="background1"/>
      </w:rPr>
      <w:tblPr/>
      <w:tcPr>
        <w:shd w:val="clear" w:color="auto" w:fill="8C70A2" w:themeFill="accent4" w:themeFillShade="BF"/>
      </w:tcPr>
    </w:tblStylePr>
    <w:tblStylePr w:type="lastCol">
      <w:rPr>
        <w:color w:val="FFFFFF" w:themeColor="background1"/>
      </w:rPr>
      <w:tblPr/>
      <w:tcPr>
        <w:shd w:val="clear" w:color="auto" w:fill="8C70A2" w:themeFill="accent4" w:themeFillShade="BF"/>
      </w:tcPr>
    </w:tblStylePr>
    <w:tblStylePr w:type="band1Vert">
      <w:tblPr/>
      <w:tcPr>
        <w:shd w:val="clear" w:color="auto" w:fill="DCD4E3" w:themeFill="accent4" w:themeFillTint="7F"/>
      </w:tcPr>
    </w:tblStylePr>
    <w:tblStylePr w:type="band1Horz">
      <w:tblPr/>
      <w:tcPr>
        <w:shd w:val="clear" w:color="auto" w:fill="DCD4E3" w:themeFill="accent4" w:themeFillTint="7F"/>
      </w:tcPr>
    </w:tblStylePr>
  </w:style>
  <w:style w:type="table" w:styleId="ColorfulGrid-Accent5">
    <w:name w:val="Colorful Grid Accent 5"/>
    <w:basedOn w:val="TableNormal"/>
    <w:uiPriority w:val="73"/>
    <w:semiHidden/>
    <w:rsid w:val="00530F0D"/>
    <w:pPr>
      <w:spacing w:line="240" w:lineRule="auto"/>
    </w:pPr>
    <w:tblPr>
      <w:tblStyleRowBandSize w:val="1"/>
      <w:tblStyleColBandSize w:val="1"/>
      <w:tblBorders>
        <w:insideH w:val="single" w:sz="4" w:space="0" w:color="FFFFFF" w:themeColor="background1"/>
      </w:tblBorders>
    </w:tblPr>
    <w:tcPr>
      <w:shd w:val="clear" w:color="auto" w:fill="F7F6F9" w:themeFill="accent5" w:themeFillTint="33"/>
    </w:tcPr>
    <w:tblStylePr w:type="firstRow">
      <w:rPr>
        <w:b/>
        <w:bCs/>
      </w:rPr>
      <w:tblPr/>
      <w:tcPr>
        <w:shd w:val="clear" w:color="auto" w:fill="F0EDF3" w:themeFill="accent5" w:themeFillTint="66"/>
      </w:tcPr>
    </w:tblStylePr>
    <w:tblStylePr w:type="lastRow">
      <w:rPr>
        <w:b/>
        <w:bCs/>
        <w:color w:val="363534" w:themeColor="text1"/>
      </w:rPr>
      <w:tblPr/>
      <w:tcPr>
        <w:shd w:val="clear" w:color="auto" w:fill="F0EDF3" w:themeFill="accent5" w:themeFillTint="66"/>
      </w:tcPr>
    </w:tblStylePr>
    <w:tblStylePr w:type="firstCol">
      <w:rPr>
        <w:color w:val="FFFFFF" w:themeColor="background1"/>
      </w:rPr>
      <w:tblPr/>
      <w:tcPr>
        <w:shd w:val="clear" w:color="auto" w:fill="A591B7" w:themeFill="accent5" w:themeFillShade="BF"/>
      </w:tcPr>
    </w:tblStylePr>
    <w:tblStylePr w:type="lastCol">
      <w:rPr>
        <w:color w:val="FFFFFF" w:themeColor="background1"/>
      </w:rPr>
      <w:tblPr/>
      <w:tcPr>
        <w:shd w:val="clear" w:color="auto" w:fill="A591B7" w:themeFill="accent5" w:themeFillShade="BF"/>
      </w:tcPr>
    </w:tblStylePr>
    <w:tblStylePr w:type="band1Vert">
      <w:tblPr/>
      <w:tcPr>
        <w:shd w:val="clear" w:color="auto" w:fill="EDE9F1" w:themeFill="accent5" w:themeFillTint="7F"/>
      </w:tcPr>
    </w:tblStylePr>
    <w:tblStylePr w:type="band1Horz">
      <w:tblPr/>
      <w:tcPr>
        <w:shd w:val="clear" w:color="auto" w:fill="EDE9F1" w:themeFill="accent5" w:themeFillTint="7F"/>
      </w:tcPr>
    </w:tblStylePr>
  </w:style>
  <w:style w:type="table" w:styleId="ColorfulGrid-Accent6">
    <w:name w:val="Colorful Grid Accent 6"/>
    <w:basedOn w:val="TableNormal"/>
    <w:uiPriority w:val="73"/>
    <w:semiHidden/>
    <w:rsid w:val="00530F0D"/>
    <w:pPr>
      <w:spacing w:line="240" w:lineRule="auto"/>
    </w:pPr>
    <w:tblPr>
      <w:tblStyleRowBandSize w:val="1"/>
      <w:tblStyleColBandSize w:val="1"/>
      <w:tblBorders>
        <w:insideH w:val="single" w:sz="4" w:space="0" w:color="FFFFFF" w:themeColor="background1"/>
      </w:tblBorders>
    </w:tblPr>
    <w:tcPr>
      <w:shd w:val="clear" w:color="auto" w:fill="BCFFD4" w:themeFill="accent6" w:themeFillTint="33"/>
    </w:tcPr>
    <w:tblStylePr w:type="firstRow">
      <w:rPr>
        <w:b/>
        <w:bCs/>
      </w:rPr>
      <w:tblPr/>
      <w:tcPr>
        <w:shd w:val="clear" w:color="auto" w:fill="79FFA9" w:themeFill="accent6" w:themeFillTint="66"/>
      </w:tcPr>
    </w:tblStylePr>
    <w:tblStylePr w:type="lastRow">
      <w:rPr>
        <w:b/>
        <w:bCs/>
        <w:color w:val="363534" w:themeColor="text1"/>
      </w:rPr>
      <w:tblPr/>
      <w:tcPr>
        <w:shd w:val="clear" w:color="auto" w:fill="79FFA9" w:themeFill="accent6" w:themeFillTint="66"/>
      </w:tcPr>
    </w:tblStylePr>
    <w:tblStylePr w:type="firstCol">
      <w:rPr>
        <w:color w:val="FFFFFF" w:themeColor="background1"/>
      </w:rPr>
      <w:tblPr/>
      <w:tcPr>
        <w:shd w:val="clear" w:color="auto" w:fill="00842F" w:themeFill="accent6" w:themeFillShade="BF"/>
      </w:tcPr>
    </w:tblStylePr>
    <w:tblStylePr w:type="lastCol">
      <w:rPr>
        <w:color w:val="FFFFFF" w:themeColor="background1"/>
      </w:rPr>
      <w:tblPr/>
      <w:tcPr>
        <w:shd w:val="clear" w:color="auto" w:fill="00842F" w:themeFill="accent6" w:themeFillShade="BF"/>
      </w:tcPr>
    </w:tblStylePr>
    <w:tblStylePr w:type="band1Vert">
      <w:tblPr/>
      <w:tcPr>
        <w:shd w:val="clear" w:color="auto" w:fill="59FF94" w:themeFill="accent6" w:themeFillTint="7F"/>
      </w:tcPr>
    </w:tblStylePr>
    <w:tblStylePr w:type="band1Horz">
      <w:tblPr/>
      <w:tcPr>
        <w:shd w:val="clear" w:color="auto" w:fill="59FF94" w:themeFill="accent6" w:themeFillTint="7F"/>
      </w:tcPr>
    </w:tblStylePr>
  </w:style>
  <w:style w:type="table" w:styleId="ColorfulList">
    <w:name w:val="Colorful List"/>
    <w:basedOn w:val="TableNormal"/>
    <w:uiPriority w:val="72"/>
    <w:semiHidden/>
    <w:rsid w:val="00530F0D"/>
    <w:pPr>
      <w:spacing w:line="240" w:lineRule="auto"/>
    </w:pPr>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530F0D"/>
    <w:pPr>
      <w:spacing w:line="240" w:lineRule="auto"/>
    </w:pPr>
    <w:tblPr>
      <w:tblStyleRowBandSize w:val="1"/>
      <w:tblStyleColBandSize w:val="1"/>
    </w:tblPr>
    <w:tcPr>
      <w:shd w:val="clear" w:color="auto" w:fill="EEE5F6" w:themeFill="accent1"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BDE8" w:themeFill="accent1" w:themeFillTint="3F"/>
      </w:tcPr>
    </w:tblStylePr>
    <w:tblStylePr w:type="band1Horz">
      <w:tblPr/>
      <w:tcPr>
        <w:shd w:val="clear" w:color="auto" w:fill="DDCAEC" w:themeFill="accent1" w:themeFillTint="33"/>
      </w:tcPr>
    </w:tblStylePr>
  </w:style>
  <w:style w:type="table" w:styleId="ColorfulList-Accent2">
    <w:name w:val="Colorful List Accent 2"/>
    <w:basedOn w:val="TableNormal"/>
    <w:uiPriority w:val="72"/>
    <w:semiHidden/>
    <w:rsid w:val="00530F0D"/>
    <w:pPr>
      <w:spacing w:line="240" w:lineRule="auto"/>
    </w:pPr>
    <w:tblPr>
      <w:tblStyleRowBandSize w:val="1"/>
      <w:tblStyleColBandSize w:val="1"/>
    </w:tblPr>
    <w:tcPr>
      <w:shd w:val="clear" w:color="auto" w:fill="E3DEF5" w:themeFill="accent2"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AEE8" w:themeFill="accent2" w:themeFillTint="3F"/>
      </w:tcPr>
    </w:tblStylePr>
    <w:tblStylePr w:type="band1Horz">
      <w:tblPr/>
      <w:tcPr>
        <w:shd w:val="clear" w:color="auto" w:fill="C7BDEC" w:themeFill="accent2" w:themeFillTint="33"/>
      </w:tcPr>
    </w:tblStylePr>
  </w:style>
  <w:style w:type="table" w:styleId="ColorfulList-Accent3">
    <w:name w:val="Colorful List Accent 3"/>
    <w:basedOn w:val="TableNormal"/>
    <w:uiPriority w:val="72"/>
    <w:semiHidden/>
    <w:rsid w:val="00530F0D"/>
    <w:pPr>
      <w:spacing w:line="240" w:lineRule="auto"/>
    </w:pPr>
    <w:tblPr>
      <w:tblStyleRowBandSize w:val="1"/>
      <w:tblStyleColBandSize w:val="1"/>
    </w:tblPr>
    <w:tcPr>
      <w:shd w:val="clear" w:color="auto" w:fill="F4F2F6" w:themeFill="accent3" w:themeFillTint="19"/>
    </w:tcPr>
    <w:tblStylePr w:type="firstRow">
      <w:rPr>
        <w:b/>
        <w:bCs/>
        <w:color w:val="FFFFFF" w:themeColor="background1"/>
      </w:rPr>
      <w:tblPr/>
      <w:tcPr>
        <w:tcBorders>
          <w:bottom w:val="single" w:sz="12" w:space="0" w:color="FFFFFF" w:themeColor="background1"/>
        </w:tcBorders>
        <w:shd w:val="clear" w:color="auto" w:fill="967CAA" w:themeFill="accent4" w:themeFillShade="CC"/>
      </w:tcPr>
    </w:tblStylePr>
    <w:tblStylePr w:type="lastRow">
      <w:rPr>
        <w:b/>
        <w:bCs/>
        <w:color w:val="967CAA" w:themeColor="accent4"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FEA" w:themeFill="accent3" w:themeFillTint="3F"/>
      </w:tcPr>
    </w:tblStylePr>
    <w:tblStylePr w:type="band1Horz">
      <w:tblPr/>
      <w:tcPr>
        <w:shd w:val="clear" w:color="auto" w:fill="EAE5EE" w:themeFill="accent3" w:themeFillTint="33"/>
      </w:tcPr>
    </w:tblStylePr>
  </w:style>
  <w:style w:type="table" w:styleId="ColorfulList-Accent4">
    <w:name w:val="Colorful List Accent 4"/>
    <w:basedOn w:val="TableNormal"/>
    <w:uiPriority w:val="72"/>
    <w:semiHidden/>
    <w:rsid w:val="00530F0D"/>
    <w:pPr>
      <w:spacing w:line="240" w:lineRule="auto"/>
    </w:pPr>
    <w:tblPr>
      <w:tblStyleRowBandSize w:val="1"/>
      <w:tblStyleColBandSize w:val="1"/>
    </w:tblPr>
    <w:tcPr>
      <w:shd w:val="clear" w:color="auto" w:fill="F8F6F9" w:themeFill="accent4" w:themeFillTint="19"/>
    </w:tcPr>
    <w:tblStylePr w:type="firstRow">
      <w:rPr>
        <w:b/>
        <w:bCs/>
        <w:color w:val="FFFFFF" w:themeColor="background1"/>
      </w:rPr>
      <w:tblPr/>
      <w:tcPr>
        <w:tcBorders>
          <w:bottom w:val="single" w:sz="12" w:space="0" w:color="FFFFFF" w:themeColor="background1"/>
        </w:tcBorders>
        <w:shd w:val="clear" w:color="auto" w:fill="795D8F" w:themeFill="accent3" w:themeFillShade="CC"/>
      </w:tcPr>
    </w:tblStylePr>
    <w:tblStylePr w:type="lastRow">
      <w:rPr>
        <w:b/>
        <w:bCs/>
        <w:color w:val="795D8F" w:themeColor="accent3"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9F1" w:themeFill="accent4" w:themeFillTint="3F"/>
      </w:tcPr>
    </w:tblStylePr>
    <w:tblStylePr w:type="band1Horz">
      <w:tblPr/>
      <w:tcPr>
        <w:shd w:val="clear" w:color="auto" w:fill="F1EDF3" w:themeFill="accent4" w:themeFillTint="33"/>
      </w:tcPr>
    </w:tblStylePr>
  </w:style>
  <w:style w:type="table" w:styleId="ColorfulList-Accent5">
    <w:name w:val="Colorful List Accent 5"/>
    <w:basedOn w:val="TableNormal"/>
    <w:uiPriority w:val="72"/>
    <w:semiHidden/>
    <w:rsid w:val="00530F0D"/>
    <w:pPr>
      <w:spacing w:line="240" w:lineRule="auto"/>
    </w:pPr>
    <w:tblPr>
      <w:tblStyleRowBandSize w:val="1"/>
      <w:tblStyleColBandSize w:val="1"/>
    </w:tblPr>
    <w:tcPr>
      <w:shd w:val="clear" w:color="auto" w:fill="FBFAFC" w:themeFill="accent5" w:themeFillTint="19"/>
    </w:tcPr>
    <w:tblStylePr w:type="firstRow">
      <w:rPr>
        <w:b/>
        <w:bCs/>
        <w:color w:val="FFFFFF" w:themeColor="background1"/>
      </w:rPr>
      <w:tblPr/>
      <w:tcPr>
        <w:tcBorders>
          <w:bottom w:val="single" w:sz="12" w:space="0" w:color="FFFFFF" w:themeColor="background1"/>
        </w:tcBorders>
        <w:shd w:val="clear" w:color="auto" w:fill="008D32" w:themeFill="accent6" w:themeFillShade="CC"/>
      </w:tcPr>
    </w:tblStylePr>
    <w:tblStylePr w:type="lastRow">
      <w:rPr>
        <w:b/>
        <w:bCs/>
        <w:color w:val="008D32" w:themeColor="accent6"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8" w:themeFill="accent5" w:themeFillTint="3F"/>
      </w:tcPr>
    </w:tblStylePr>
    <w:tblStylePr w:type="band1Horz">
      <w:tblPr/>
      <w:tcPr>
        <w:shd w:val="clear" w:color="auto" w:fill="F7F6F9" w:themeFill="accent5" w:themeFillTint="33"/>
      </w:tcPr>
    </w:tblStylePr>
  </w:style>
  <w:style w:type="table" w:styleId="ColorfulList-Accent6">
    <w:name w:val="Colorful List Accent 6"/>
    <w:basedOn w:val="TableNormal"/>
    <w:uiPriority w:val="72"/>
    <w:semiHidden/>
    <w:rsid w:val="00530F0D"/>
    <w:pPr>
      <w:spacing w:line="240" w:lineRule="auto"/>
    </w:pPr>
    <w:tblPr>
      <w:tblStyleRowBandSize w:val="1"/>
      <w:tblStyleColBandSize w:val="1"/>
    </w:tblPr>
    <w:tcPr>
      <w:shd w:val="clear" w:color="auto" w:fill="DEFFEA" w:themeFill="accent6" w:themeFillTint="19"/>
    </w:tcPr>
    <w:tblStylePr w:type="firstRow">
      <w:rPr>
        <w:b/>
        <w:bCs/>
        <w:color w:val="FFFFFF" w:themeColor="background1"/>
      </w:rPr>
      <w:tblPr/>
      <w:tcPr>
        <w:tcBorders>
          <w:bottom w:val="single" w:sz="12" w:space="0" w:color="FFFFFF" w:themeColor="background1"/>
        </w:tcBorders>
        <w:shd w:val="clear" w:color="auto" w:fill="B09EC0" w:themeFill="accent5" w:themeFillShade="CC"/>
      </w:tcPr>
    </w:tblStylePr>
    <w:tblStylePr w:type="lastRow">
      <w:rPr>
        <w:b/>
        <w:bCs/>
        <w:color w:val="B09EC0" w:themeColor="accent5"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CA" w:themeFill="accent6" w:themeFillTint="3F"/>
      </w:tcPr>
    </w:tblStylePr>
    <w:tblStylePr w:type="band1Horz">
      <w:tblPr/>
      <w:tcPr>
        <w:shd w:val="clear" w:color="auto" w:fill="BCFFD4" w:themeFill="accent6" w:themeFillTint="33"/>
      </w:tcPr>
    </w:tblStylePr>
  </w:style>
  <w:style w:type="table" w:styleId="ColorfulShading">
    <w:name w:val="Colorful Shading"/>
    <w:basedOn w:val="TableNormal"/>
    <w:uiPriority w:val="71"/>
    <w:semiHidden/>
    <w:rsid w:val="00530F0D"/>
    <w:pPr>
      <w:spacing w:line="240" w:lineRule="auto"/>
    </w:pPr>
    <w:tblPr>
      <w:tblStyleRowBandSize w:val="1"/>
      <w:tblStyleColBandSize w:val="1"/>
      <w:tblBorders>
        <w:top w:val="single" w:sz="24" w:space="0" w:color="1F1446" w:themeColor="accent2"/>
        <w:left w:val="single" w:sz="4" w:space="0" w:color="363534" w:themeColor="text1"/>
        <w:bottom w:val="single" w:sz="4" w:space="0" w:color="363534" w:themeColor="text1"/>
        <w:right w:val="single" w:sz="4" w:space="0" w:color="363534" w:themeColor="text1"/>
        <w:insideH w:val="single" w:sz="4" w:space="0" w:color="FFFFFF" w:themeColor="background1"/>
        <w:insideV w:val="single" w:sz="4" w:space="0" w:color="FFFFFF" w:themeColor="background1"/>
      </w:tblBorders>
    </w:tblPr>
    <w:tcPr>
      <w:shd w:val="clear" w:color="auto" w:fill="EBEBEA" w:themeFill="text1"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sz="4" w:space="0" w:color="201F1F" w:themeColor="text1" w:themeShade="99"/>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530F0D"/>
    <w:pPr>
      <w:spacing w:line="240" w:lineRule="auto"/>
    </w:pPr>
    <w:tblPr>
      <w:tblStyleRowBandSize w:val="1"/>
      <w:tblStyleColBandSize w:val="1"/>
      <w:tblBorders>
        <w:top w:val="single" w:sz="24" w:space="0" w:color="1F1446" w:themeColor="accent2"/>
        <w:left w:val="single" w:sz="4" w:space="0" w:color="522873" w:themeColor="accent1"/>
        <w:bottom w:val="single" w:sz="4" w:space="0" w:color="522873" w:themeColor="accent1"/>
        <w:right w:val="single" w:sz="4" w:space="0" w:color="522873" w:themeColor="accent1"/>
        <w:insideH w:val="single" w:sz="4" w:space="0" w:color="FFFFFF" w:themeColor="background1"/>
        <w:insideV w:val="single" w:sz="4" w:space="0" w:color="FFFFFF" w:themeColor="background1"/>
      </w:tblBorders>
    </w:tblPr>
    <w:tcPr>
      <w:shd w:val="clear" w:color="auto" w:fill="EEE5F6" w:themeFill="accent1"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1844" w:themeFill="accent1" w:themeFillShade="99"/>
      </w:tcPr>
    </w:tblStylePr>
    <w:tblStylePr w:type="firstCol">
      <w:rPr>
        <w:color w:val="FFFFFF" w:themeColor="background1"/>
      </w:rPr>
      <w:tblPr/>
      <w:tcPr>
        <w:tcBorders>
          <w:top w:val="nil"/>
          <w:left w:val="nil"/>
          <w:bottom w:val="nil"/>
          <w:right w:val="nil"/>
          <w:insideH w:val="single" w:sz="4" w:space="0" w:color="311844" w:themeColor="accent1" w:themeShade="99"/>
          <w:insideV w:val="nil"/>
        </w:tcBorders>
        <w:shd w:val="clear" w:color="auto" w:fill="31184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11844" w:themeFill="accent1" w:themeFillShade="99"/>
      </w:tcPr>
    </w:tblStylePr>
    <w:tblStylePr w:type="band1Vert">
      <w:tblPr/>
      <w:tcPr>
        <w:shd w:val="clear" w:color="auto" w:fill="BB95DA" w:themeFill="accent1" w:themeFillTint="66"/>
      </w:tcPr>
    </w:tblStylePr>
    <w:tblStylePr w:type="band1Horz">
      <w:tblPr/>
      <w:tcPr>
        <w:shd w:val="clear" w:color="auto" w:fill="AB7BD1"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530F0D"/>
    <w:pPr>
      <w:spacing w:line="240" w:lineRule="auto"/>
    </w:pPr>
    <w:tblPr>
      <w:tblStyleRowBandSize w:val="1"/>
      <w:tblStyleColBandSize w:val="1"/>
      <w:tblBorders>
        <w:top w:val="single" w:sz="24" w:space="0" w:color="1F1446" w:themeColor="accent2"/>
        <w:left w:val="single" w:sz="4" w:space="0" w:color="1F1446" w:themeColor="accent2"/>
        <w:bottom w:val="single" w:sz="4" w:space="0" w:color="1F1446" w:themeColor="accent2"/>
        <w:right w:val="single" w:sz="4" w:space="0" w:color="1F1446" w:themeColor="accent2"/>
        <w:insideH w:val="single" w:sz="4" w:space="0" w:color="FFFFFF" w:themeColor="background1"/>
        <w:insideV w:val="single" w:sz="4" w:space="0" w:color="FFFFFF" w:themeColor="background1"/>
      </w:tblBorders>
    </w:tblPr>
    <w:tcPr>
      <w:shd w:val="clear" w:color="auto" w:fill="E3DEF5" w:themeFill="accent2"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0C2A" w:themeFill="accent2" w:themeFillShade="99"/>
      </w:tcPr>
    </w:tblStylePr>
    <w:tblStylePr w:type="firstCol">
      <w:rPr>
        <w:color w:val="FFFFFF" w:themeColor="background1"/>
      </w:rPr>
      <w:tblPr/>
      <w:tcPr>
        <w:tcBorders>
          <w:top w:val="nil"/>
          <w:left w:val="nil"/>
          <w:bottom w:val="nil"/>
          <w:right w:val="nil"/>
          <w:insideH w:val="single" w:sz="4" w:space="0" w:color="120C2A" w:themeColor="accent2" w:themeShade="99"/>
          <w:insideV w:val="nil"/>
        </w:tcBorders>
        <w:shd w:val="clear" w:color="auto" w:fill="120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0C2A" w:themeFill="accent2" w:themeFillShade="99"/>
      </w:tcPr>
    </w:tblStylePr>
    <w:tblStylePr w:type="band1Vert">
      <w:tblPr/>
      <w:tcPr>
        <w:shd w:val="clear" w:color="auto" w:fill="907CD9" w:themeFill="accent2" w:themeFillTint="66"/>
      </w:tcPr>
    </w:tblStylePr>
    <w:tblStylePr w:type="band1Horz">
      <w:tblPr/>
      <w:tcPr>
        <w:shd w:val="clear" w:color="auto" w:fill="755CD0"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530F0D"/>
    <w:pPr>
      <w:spacing w:line="240" w:lineRule="auto"/>
    </w:pPr>
    <w:tblPr>
      <w:tblStyleRowBandSize w:val="1"/>
      <w:tblStyleColBandSize w:val="1"/>
      <w:tblBorders>
        <w:top w:val="single" w:sz="24" w:space="0" w:color="BAA9C7" w:themeColor="accent4"/>
        <w:left w:val="single" w:sz="4" w:space="0" w:color="977EAB" w:themeColor="accent3"/>
        <w:bottom w:val="single" w:sz="4" w:space="0" w:color="977EAB" w:themeColor="accent3"/>
        <w:right w:val="single" w:sz="4" w:space="0" w:color="977EAB" w:themeColor="accent3"/>
        <w:insideH w:val="single" w:sz="4" w:space="0" w:color="FFFFFF" w:themeColor="background1"/>
        <w:insideV w:val="single" w:sz="4" w:space="0" w:color="FFFFFF" w:themeColor="background1"/>
      </w:tblBorders>
    </w:tblPr>
    <w:tcPr>
      <w:shd w:val="clear" w:color="auto" w:fill="F4F2F6" w:themeFill="accent3" w:themeFillTint="19"/>
    </w:tcPr>
    <w:tblStylePr w:type="firstRow">
      <w:rPr>
        <w:b/>
        <w:bCs/>
      </w:rPr>
      <w:tblPr/>
      <w:tcPr>
        <w:tcBorders>
          <w:top w:val="nil"/>
          <w:left w:val="nil"/>
          <w:bottom w:val="single" w:sz="24" w:space="0" w:color="BAA9C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66B" w:themeFill="accent3" w:themeFillShade="99"/>
      </w:tcPr>
    </w:tblStylePr>
    <w:tblStylePr w:type="firstCol">
      <w:rPr>
        <w:color w:val="FFFFFF" w:themeColor="background1"/>
      </w:rPr>
      <w:tblPr/>
      <w:tcPr>
        <w:tcBorders>
          <w:top w:val="nil"/>
          <w:left w:val="nil"/>
          <w:bottom w:val="nil"/>
          <w:right w:val="nil"/>
          <w:insideH w:val="single" w:sz="4" w:space="0" w:color="5A466B" w:themeColor="accent3" w:themeShade="99"/>
          <w:insideV w:val="nil"/>
        </w:tcBorders>
        <w:shd w:val="clear" w:color="auto" w:fill="5A466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466B" w:themeFill="accent3" w:themeFillShade="99"/>
      </w:tcPr>
    </w:tblStylePr>
    <w:tblStylePr w:type="band1Vert">
      <w:tblPr/>
      <w:tcPr>
        <w:shd w:val="clear" w:color="auto" w:fill="D5CBDD" w:themeFill="accent3" w:themeFillTint="66"/>
      </w:tcPr>
    </w:tblStylePr>
    <w:tblStylePr w:type="band1Horz">
      <w:tblPr/>
      <w:tcPr>
        <w:shd w:val="clear" w:color="auto" w:fill="CBBED5" w:themeFill="accent3" w:themeFillTint="7F"/>
      </w:tcPr>
    </w:tblStylePr>
  </w:style>
  <w:style w:type="table" w:styleId="ColorfulShading-Accent4">
    <w:name w:val="Colorful Shading Accent 4"/>
    <w:basedOn w:val="TableNormal"/>
    <w:uiPriority w:val="71"/>
    <w:semiHidden/>
    <w:rsid w:val="00530F0D"/>
    <w:pPr>
      <w:spacing w:line="240" w:lineRule="auto"/>
    </w:pPr>
    <w:tblPr>
      <w:tblStyleRowBandSize w:val="1"/>
      <w:tblStyleColBandSize w:val="1"/>
      <w:tblBorders>
        <w:top w:val="single" w:sz="24" w:space="0" w:color="977EAB" w:themeColor="accent3"/>
        <w:left w:val="single" w:sz="4" w:space="0" w:color="BAA9C7" w:themeColor="accent4"/>
        <w:bottom w:val="single" w:sz="4" w:space="0" w:color="BAA9C7" w:themeColor="accent4"/>
        <w:right w:val="single" w:sz="4" w:space="0" w:color="BAA9C7" w:themeColor="accent4"/>
        <w:insideH w:val="single" w:sz="4" w:space="0" w:color="FFFFFF" w:themeColor="background1"/>
        <w:insideV w:val="single" w:sz="4" w:space="0" w:color="FFFFFF" w:themeColor="background1"/>
      </w:tblBorders>
    </w:tblPr>
    <w:tcPr>
      <w:shd w:val="clear" w:color="auto" w:fill="F8F6F9" w:themeFill="accent4" w:themeFillTint="19"/>
    </w:tcPr>
    <w:tblStylePr w:type="firstRow">
      <w:rPr>
        <w:b/>
        <w:bCs/>
      </w:rPr>
      <w:tblPr/>
      <w:tcPr>
        <w:tcBorders>
          <w:top w:val="nil"/>
          <w:left w:val="nil"/>
          <w:bottom w:val="single" w:sz="24" w:space="0" w:color="977EA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5785" w:themeFill="accent4" w:themeFillShade="99"/>
      </w:tcPr>
    </w:tblStylePr>
    <w:tblStylePr w:type="firstCol">
      <w:rPr>
        <w:color w:val="FFFFFF" w:themeColor="background1"/>
      </w:rPr>
      <w:tblPr/>
      <w:tcPr>
        <w:tcBorders>
          <w:top w:val="nil"/>
          <w:left w:val="nil"/>
          <w:bottom w:val="nil"/>
          <w:right w:val="nil"/>
          <w:insideH w:val="single" w:sz="4" w:space="0" w:color="715785" w:themeColor="accent4" w:themeShade="99"/>
          <w:insideV w:val="nil"/>
        </w:tcBorders>
        <w:shd w:val="clear" w:color="auto" w:fill="71578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5785" w:themeFill="accent4" w:themeFillShade="99"/>
      </w:tcPr>
    </w:tblStylePr>
    <w:tblStylePr w:type="band1Vert">
      <w:tblPr/>
      <w:tcPr>
        <w:shd w:val="clear" w:color="auto" w:fill="E3DCE8" w:themeFill="accent4" w:themeFillTint="66"/>
      </w:tcPr>
    </w:tblStylePr>
    <w:tblStylePr w:type="band1Horz">
      <w:tblPr/>
      <w:tcPr>
        <w:shd w:val="clear" w:color="auto" w:fill="DCD4E3"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530F0D"/>
    <w:pPr>
      <w:spacing w:line="240" w:lineRule="auto"/>
    </w:pPr>
    <w:tblPr>
      <w:tblStyleRowBandSize w:val="1"/>
      <w:tblStyleColBandSize w:val="1"/>
      <w:tblBorders>
        <w:top w:val="single" w:sz="24" w:space="0" w:color="00B140" w:themeColor="accent6"/>
        <w:left w:val="single" w:sz="4" w:space="0" w:color="DCD4E3" w:themeColor="accent5"/>
        <w:bottom w:val="single" w:sz="4" w:space="0" w:color="DCD4E3" w:themeColor="accent5"/>
        <w:right w:val="single" w:sz="4" w:space="0" w:color="DCD4E3" w:themeColor="accent5"/>
        <w:insideH w:val="single" w:sz="4" w:space="0" w:color="FFFFFF" w:themeColor="background1"/>
        <w:insideV w:val="single" w:sz="4" w:space="0" w:color="FFFFFF" w:themeColor="background1"/>
      </w:tblBorders>
    </w:tblPr>
    <w:tcPr>
      <w:shd w:val="clear" w:color="auto" w:fill="FBFAFC" w:themeFill="accent5" w:themeFillTint="19"/>
    </w:tcPr>
    <w:tblStylePr w:type="firstRow">
      <w:rPr>
        <w:b/>
        <w:bCs/>
      </w:rPr>
      <w:tblPr/>
      <w:tcPr>
        <w:tcBorders>
          <w:top w:val="nil"/>
          <w:left w:val="nil"/>
          <w:bottom w:val="single" w:sz="24" w:space="0" w:color="00B1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699D" w:themeFill="accent5" w:themeFillShade="99"/>
      </w:tcPr>
    </w:tblStylePr>
    <w:tblStylePr w:type="firstCol">
      <w:rPr>
        <w:color w:val="FFFFFF" w:themeColor="background1"/>
      </w:rPr>
      <w:tblPr/>
      <w:tcPr>
        <w:tcBorders>
          <w:top w:val="nil"/>
          <w:left w:val="nil"/>
          <w:bottom w:val="nil"/>
          <w:right w:val="nil"/>
          <w:insideH w:val="single" w:sz="4" w:space="0" w:color="85699D" w:themeColor="accent5" w:themeShade="99"/>
          <w:insideV w:val="nil"/>
        </w:tcBorders>
        <w:shd w:val="clear" w:color="auto" w:fill="85699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699D" w:themeFill="accent5" w:themeFillShade="99"/>
      </w:tcPr>
    </w:tblStylePr>
    <w:tblStylePr w:type="band1Vert">
      <w:tblPr/>
      <w:tcPr>
        <w:shd w:val="clear" w:color="auto" w:fill="F0EDF3" w:themeFill="accent5" w:themeFillTint="66"/>
      </w:tcPr>
    </w:tblStylePr>
    <w:tblStylePr w:type="band1Horz">
      <w:tblPr/>
      <w:tcPr>
        <w:shd w:val="clear" w:color="auto" w:fill="EDE9F1"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530F0D"/>
    <w:pPr>
      <w:spacing w:line="240" w:lineRule="auto"/>
    </w:pPr>
    <w:tblPr>
      <w:tblStyleRowBandSize w:val="1"/>
      <w:tblStyleColBandSize w:val="1"/>
      <w:tblBorders>
        <w:top w:val="single" w:sz="24" w:space="0" w:color="DCD4E3" w:themeColor="accent5"/>
        <w:left w:val="single" w:sz="4" w:space="0" w:color="00B140" w:themeColor="accent6"/>
        <w:bottom w:val="single" w:sz="4" w:space="0" w:color="00B140" w:themeColor="accent6"/>
        <w:right w:val="single" w:sz="4" w:space="0" w:color="00B140" w:themeColor="accent6"/>
        <w:insideH w:val="single" w:sz="4" w:space="0" w:color="FFFFFF" w:themeColor="background1"/>
        <w:insideV w:val="single" w:sz="4" w:space="0" w:color="FFFFFF" w:themeColor="background1"/>
      </w:tblBorders>
    </w:tblPr>
    <w:tcPr>
      <w:shd w:val="clear" w:color="auto" w:fill="DEFFEA" w:themeFill="accent6" w:themeFillTint="19"/>
    </w:tcPr>
    <w:tblStylePr w:type="firstRow">
      <w:rPr>
        <w:b/>
        <w:bCs/>
      </w:rPr>
      <w:tblPr/>
      <w:tcPr>
        <w:tcBorders>
          <w:top w:val="nil"/>
          <w:left w:val="nil"/>
          <w:bottom w:val="single" w:sz="24" w:space="0" w:color="DCD4E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26" w:themeFill="accent6" w:themeFillShade="99"/>
      </w:tcPr>
    </w:tblStylePr>
    <w:tblStylePr w:type="firstCol">
      <w:rPr>
        <w:color w:val="FFFFFF" w:themeColor="background1"/>
      </w:rPr>
      <w:tblPr/>
      <w:tcPr>
        <w:tcBorders>
          <w:top w:val="nil"/>
          <w:left w:val="nil"/>
          <w:bottom w:val="nil"/>
          <w:right w:val="nil"/>
          <w:insideH w:val="single" w:sz="4" w:space="0" w:color="006A26" w:themeColor="accent6" w:themeShade="99"/>
          <w:insideV w:val="nil"/>
        </w:tcBorders>
        <w:shd w:val="clear" w:color="auto" w:fill="006A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A26" w:themeFill="accent6" w:themeFillShade="99"/>
      </w:tcPr>
    </w:tblStylePr>
    <w:tblStylePr w:type="band1Vert">
      <w:tblPr/>
      <w:tcPr>
        <w:shd w:val="clear" w:color="auto" w:fill="79FFA9" w:themeFill="accent6" w:themeFillTint="66"/>
      </w:tcPr>
    </w:tblStylePr>
    <w:tblStylePr w:type="band1Horz">
      <w:tblPr/>
      <w:tcPr>
        <w:shd w:val="clear" w:color="auto" w:fill="59FF94"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530F0D"/>
    <w:pPr>
      <w:spacing w:line="240" w:lineRule="auto"/>
    </w:pPr>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8272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530F0D"/>
    <w:pPr>
      <w:spacing w:line="240" w:lineRule="auto"/>
    </w:pPr>
    <w:rPr>
      <w:color w:val="FFFFFF" w:themeColor="background1"/>
    </w:rPr>
    <w:tblPr>
      <w:tblStyleRowBandSize w:val="1"/>
      <w:tblStyleColBandSize w:val="1"/>
    </w:tblPr>
    <w:tcPr>
      <w:shd w:val="clear" w:color="auto" w:fill="52287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814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D1E5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D1E56" w:themeFill="accent1" w:themeFillShade="BF"/>
      </w:tcPr>
    </w:tblStylePr>
    <w:tblStylePr w:type="band1Vert">
      <w:tblPr/>
      <w:tcPr>
        <w:tcBorders>
          <w:top w:val="nil"/>
          <w:left w:val="nil"/>
          <w:bottom w:val="nil"/>
          <w:right w:val="nil"/>
          <w:insideH w:val="nil"/>
          <w:insideV w:val="nil"/>
        </w:tcBorders>
        <w:shd w:val="clear" w:color="auto" w:fill="3D1E56" w:themeFill="accent1" w:themeFillShade="BF"/>
      </w:tcPr>
    </w:tblStylePr>
    <w:tblStylePr w:type="band1Horz">
      <w:tblPr/>
      <w:tcPr>
        <w:tcBorders>
          <w:top w:val="nil"/>
          <w:left w:val="nil"/>
          <w:bottom w:val="nil"/>
          <w:right w:val="nil"/>
          <w:insideH w:val="nil"/>
          <w:insideV w:val="nil"/>
        </w:tcBorders>
        <w:shd w:val="clear" w:color="auto" w:fill="3D1E56" w:themeFill="accent1" w:themeFillShade="BF"/>
      </w:tcPr>
    </w:tblStylePr>
  </w:style>
  <w:style w:type="table" w:styleId="DarkList-Accent2">
    <w:name w:val="Dark List Accent 2"/>
    <w:basedOn w:val="TableNormal"/>
    <w:uiPriority w:val="70"/>
    <w:semiHidden/>
    <w:rsid w:val="00530F0D"/>
    <w:pPr>
      <w:spacing w:line="240" w:lineRule="auto"/>
    </w:pPr>
    <w:rPr>
      <w:color w:val="FFFFFF" w:themeColor="background1"/>
    </w:rPr>
    <w:tblPr>
      <w:tblStyleRowBandSize w:val="1"/>
      <w:tblStyleColBandSize w:val="1"/>
    </w:tblPr>
    <w:tcPr>
      <w:shd w:val="clear" w:color="auto" w:fill="1F144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F0A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2" w:themeFillShade="BF"/>
      </w:tcPr>
    </w:tblStylePr>
    <w:tblStylePr w:type="band1Vert">
      <w:tblPr/>
      <w:tcPr>
        <w:tcBorders>
          <w:top w:val="nil"/>
          <w:left w:val="nil"/>
          <w:bottom w:val="nil"/>
          <w:right w:val="nil"/>
          <w:insideH w:val="nil"/>
          <w:insideV w:val="nil"/>
        </w:tcBorders>
        <w:shd w:val="clear" w:color="auto" w:fill="170F34" w:themeFill="accent2" w:themeFillShade="BF"/>
      </w:tcPr>
    </w:tblStylePr>
    <w:tblStylePr w:type="band1Horz">
      <w:tblPr/>
      <w:tcPr>
        <w:tcBorders>
          <w:top w:val="nil"/>
          <w:left w:val="nil"/>
          <w:bottom w:val="nil"/>
          <w:right w:val="nil"/>
          <w:insideH w:val="nil"/>
          <w:insideV w:val="nil"/>
        </w:tcBorders>
        <w:shd w:val="clear" w:color="auto" w:fill="170F34" w:themeFill="accent2" w:themeFillShade="BF"/>
      </w:tcPr>
    </w:tblStylePr>
  </w:style>
  <w:style w:type="table" w:styleId="DarkList-Accent3">
    <w:name w:val="Dark List Accent 3"/>
    <w:basedOn w:val="TableNormal"/>
    <w:uiPriority w:val="70"/>
    <w:semiHidden/>
    <w:rsid w:val="00530F0D"/>
    <w:pPr>
      <w:spacing w:line="240" w:lineRule="auto"/>
    </w:pPr>
    <w:rPr>
      <w:color w:val="FFFFFF" w:themeColor="background1"/>
    </w:rPr>
    <w:tblPr>
      <w:tblStyleRowBandSize w:val="1"/>
      <w:tblStyleColBandSize w:val="1"/>
    </w:tblPr>
    <w:tcPr>
      <w:shd w:val="clear" w:color="auto" w:fill="977EA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4B3A5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1578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15786" w:themeFill="accent3" w:themeFillShade="BF"/>
      </w:tcPr>
    </w:tblStylePr>
    <w:tblStylePr w:type="band1Vert">
      <w:tblPr/>
      <w:tcPr>
        <w:tcBorders>
          <w:top w:val="nil"/>
          <w:left w:val="nil"/>
          <w:bottom w:val="nil"/>
          <w:right w:val="nil"/>
          <w:insideH w:val="nil"/>
          <w:insideV w:val="nil"/>
        </w:tcBorders>
        <w:shd w:val="clear" w:color="auto" w:fill="715786" w:themeFill="accent3" w:themeFillShade="BF"/>
      </w:tcPr>
    </w:tblStylePr>
    <w:tblStylePr w:type="band1Horz">
      <w:tblPr/>
      <w:tcPr>
        <w:tcBorders>
          <w:top w:val="nil"/>
          <w:left w:val="nil"/>
          <w:bottom w:val="nil"/>
          <w:right w:val="nil"/>
          <w:insideH w:val="nil"/>
          <w:insideV w:val="nil"/>
        </w:tcBorders>
        <w:shd w:val="clear" w:color="auto" w:fill="715786" w:themeFill="accent3" w:themeFillShade="BF"/>
      </w:tcPr>
    </w:tblStylePr>
  </w:style>
  <w:style w:type="table" w:styleId="DarkList-Accent4">
    <w:name w:val="Dark List Accent 4"/>
    <w:basedOn w:val="TableNormal"/>
    <w:uiPriority w:val="70"/>
    <w:semiHidden/>
    <w:rsid w:val="00530F0D"/>
    <w:pPr>
      <w:spacing w:line="240" w:lineRule="auto"/>
    </w:pPr>
    <w:rPr>
      <w:color w:val="FFFFFF" w:themeColor="background1"/>
    </w:rPr>
    <w:tblPr>
      <w:tblStyleRowBandSize w:val="1"/>
      <w:tblStyleColBandSize w:val="1"/>
    </w:tblPr>
    <w:tcPr>
      <w:shd w:val="clear" w:color="auto" w:fill="BAA9C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5D486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70A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70A2" w:themeFill="accent4" w:themeFillShade="BF"/>
      </w:tcPr>
    </w:tblStylePr>
    <w:tblStylePr w:type="band1Vert">
      <w:tblPr/>
      <w:tcPr>
        <w:tcBorders>
          <w:top w:val="nil"/>
          <w:left w:val="nil"/>
          <w:bottom w:val="nil"/>
          <w:right w:val="nil"/>
          <w:insideH w:val="nil"/>
          <w:insideV w:val="nil"/>
        </w:tcBorders>
        <w:shd w:val="clear" w:color="auto" w:fill="8C70A2" w:themeFill="accent4" w:themeFillShade="BF"/>
      </w:tcPr>
    </w:tblStylePr>
    <w:tblStylePr w:type="band1Horz">
      <w:tblPr/>
      <w:tcPr>
        <w:tcBorders>
          <w:top w:val="nil"/>
          <w:left w:val="nil"/>
          <w:bottom w:val="nil"/>
          <w:right w:val="nil"/>
          <w:insideH w:val="nil"/>
          <w:insideV w:val="nil"/>
        </w:tcBorders>
        <w:shd w:val="clear" w:color="auto" w:fill="8C70A2" w:themeFill="accent4" w:themeFillShade="BF"/>
      </w:tcPr>
    </w:tblStylePr>
  </w:style>
  <w:style w:type="table" w:styleId="DarkList-Accent5">
    <w:name w:val="Dark List Accent 5"/>
    <w:basedOn w:val="TableNormal"/>
    <w:uiPriority w:val="70"/>
    <w:semiHidden/>
    <w:rsid w:val="00530F0D"/>
    <w:pPr>
      <w:spacing w:line="240" w:lineRule="auto"/>
    </w:pPr>
    <w:rPr>
      <w:color w:val="FFFFFF" w:themeColor="background1"/>
    </w:rPr>
    <w:tblPr>
      <w:tblStyleRowBandSize w:val="1"/>
      <w:tblStyleColBandSize w:val="1"/>
    </w:tblPr>
    <w:tcPr>
      <w:shd w:val="clear" w:color="auto" w:fill="DCD4E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6E568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91B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91B7" w:themeFill="accent5" w:themeFillShade="BF"/>
      </w:tcPr>
    </w:tblStylePr>
    <w:tblStylePr w:type="band1Vert">
      <w:tblPr/>
      <w:tcPr>
        <w:tcBorders>
          <w:top w:val="nil"/>
          <w:left w:val="nil"/>
          <w:bottom w:val="nil"/>
          <w:right w:val="nil"/>
          <w:insideH w:val="nil"/>
          <w:insideV w:val="nil"/>
        </w:tcBorders>
        <w:shd w:val="clear" w:color="auto" w:fill="A591B7" w:themeFill="accent5" w:themeFillShade="BF"/>
      </w:tcPr>
    </w:tblStylePr>
    <w:tblStylePr w:type="band1Horz">
      <w:tblPr/>
      <w:tcPr>
        <w:tcBorders>
          <w:top w:val="nil"/>
          <w:left w:val="nil"/>
          <w:bottom w:val="nil"/>
          <w:right w:val="nil"/>
          <w:insideH w:val="nil"/>
          <w:insideV w:val="nil"/>
        </w:tcBorders>
        <w:shd w:val="clear" w:color="auto" w:fill="A591B7" w:themeFill="accent5" w:themeFillShade="BF"/>
      </w:tcPr>
    </w:tblStylePr>
  </w:style>
  <w:style w:type="table" w:styleId="DarkList-Accent6">
    <w:name w:val="Dark List Accent 6"/>
    <w:basedOn w:val="TableNormal"/>
    <w:uiPriority w:val="70"/>
    <w:semiHidden/>
    <w:rsid w:val="00530F0D"/>
    <w:pPr>
      <w:spacing w:line="240" w:lineRule="auto"/>
    </w:pPr>
    <w:rPr>
      <w:color w:val="FFFFFF" w:themeColor="background1"/>
    </w:rPr>
    <w:tblPr>
      <w:tblStyleRowBandSize w:val="1"/>
      <w:tblStyleColBandSize w:val="1"/>
    </w:tblPr>
    <w:tcPr>
      <w:shd w:val="clear" w:color="auto" w:fill="00B1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058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84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842F" w:themeFill="accent6" w:themeFillShade="BF"/>
      </w:tcPr>
    </w:tblStylePr>
    <w:tblStylePr w:type="band1Vert">
      <w:tblPr/>
      <w:tcPr>
        <w:tcBorders>
          <w:top w:val="nil"/>
          <w:left w:val="nil"/>
          <w:bottom w:val="nil"/>
          <w:right w:val="nil"/>
          <w:insideH w:val="nil"/>
          <w:insideV w:val="nil"/>
        </w:tcBorders>
        <w:shd w:val="clear" w:color="auto" w:fill="00842F" w:themeFill="accent6" w:themeFillShade="BF"/>
      </w:tcPr>
    </w:tblStylePr>
    <w:tblStylePr w:type="band1Horz">
      <w:tblPr/>
      <w:tcPr>
        <w:tcBorders>
          <w:top w:val="nil"/>
          <w:left w:val="nil"/>
          <w:bottom w:val="nil"/>
          <w:right w:val="nil"/>
          <w:insideH w:val="nil"/>
          <w:insideV w:val="nil"/>
        </w:tcBorders>
        <w:shd w:val="clear" w:color="auto" w:fill="00842F" w:themeFill="accent6" w:themeFillShade="BF"/>
      </w:tcPr>
    </w:tblStylePr>
  </w:style>
  <w:style w:type="table" w:styleId="GridTable1Light">
    <w:name w:val="Grid Table 1 Light"/>
    <w:basedOn w:val="TableNormal"/>
    <w:uiPriority w:val="46"/>
    <w:semiHidden/>
    <w:rsid w:val="00530F0D"/>
    <w:pPr>
      <w:spacing w:line="240" w:lineRule="auto"/>
    </w:pPr>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30F0D"/>
    <w:pPr>
      <w:spacing w:line="240" w:lineRule="auto"/>
    </w:pPr>
    <w:tblPr>
      <w:tblStyleRowBandSize w:val="1"/>
      <w:tblStyleColBandSize w:val="1"/>
      <w:tblBorders>
        <w:top w:val="single" w:sz="4" w:space="0" w:color="BB95DA" w:themeColor="accent1" w:themeTint="66"/>
        <w:left w:val="single" w:sz="4" w:space="0" w:color="BB95DA" w:themeColor="accent1" w:themeTint="66"/>
        <w:bottom w:val="single" w:sz="4" w:space="0" w:color="BB95DA" w:themeColor="accent1" w:themeTint="66"/>
        <w:right w:val="single" w:sz="4" w:space="0" w:color="BB95DA" w:themeColor="accent1" w:themeTint="66"/>
        <w:insideH w:val="single" w:sz="4" w:space="0" w:color="BB95DA" w:themeColor="accent1" w:themeTint="66"/>
        <w:insideV w:val="single" w:sz="4" w:space="0" w:color="BB95DA" w:themeColor="accent1" w:themeTint="66"/>
      </w:tblBorders>
    </w:tblPr>
    <w:tblStylePr w:type="firstRow">
      <w:rPr>
        <w:b/>
        <w:bCs/>
      </w:rPr>
      <w:tblPr/>
      <w:tcPr>
        <w:tcBorders>
          <w:bottom w:val="single" w:sz="12" w:space="0" w:color="9A60C8" w:themeColor="accent1" w:themeTint="99"/>
        </w:tcBorders>
      </w:tcPr>
    </w:tblStylePr>
    <w:tblStylePr w:type="lastRow">
      <w:rPr>
        <w:b/>
        <w:bCs/>
      </w:rPr>
      <w:tblPr/>
      <w:tcPr>
        <w:tcBorders>
          <w:top w:val="double" w:sz="2" w:space="0" w:color="9A60C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30F0D"/>
    <w:pPr>
      <w:spacing w:line="240" w:lineRule="auto"/>
    </w:pPr>
    <w:tblPr>
      <w:tblStyleRowBandSize w:val="1"/>
      <w:tblStyleColBandSize w:val="1"/>
      <w:tblBorders>
        <w:top w:val="single" w:sz="4" w:space="0" w:color="907CD9" w:themeColor="accent2" w:themeTint="66"/>
        <w:left w:val="single" w:sz="4" w:space="0" w:color="907CD9" w:themeColor="accent2" w:themeTint="66"/>
        <w:bottom w:val="single" w:sz="4" w:space="0" w:color="907CD9" w:themeColor="accent2" w:themeTint="66"/>
        <w:right w:val="single" w:sz="4" w:space="0" w:color="907CD9" w:themeColor="accent2" w:themeTint="66"/>
        <w:insideH w:val="single" w:sz="4" w:space="0" w:color="907CD9" w:themeColor="accent2" w:themeTint="66"/>
        <w:insideV w:val="single" w:sz="4" w:space="0" w:color="907CD9" w:themeColor="accent2" w:themeTint="66"/>
      </w:tblBorders>
    </w:tblPr>
    <w:tblStylePr w:type="firstRow">
      <w:rPr>
        <w:b/>
        <w:bCs/>
      </w:rPr>
      <w:tblPr/>
      <w:tcPr>
        <w:tcBorders>
          <w:bottom w:val="single" w:sz="12" w:space="0" w:color="593BC7" w:themeColor="accent2" w:themeTint="99"/>
        </w:tcBorders>
      </w:tcPr>
    </w:tblStylePr>
    <w:tblStylePr w:type="lastRow">
      <w:rPr>
        <w:b/>
        <w:bCs/>
      </w:rPr>
      <w:tblPr/>
      <w:tcPr>
        <w:tcBorders>
          <w:top w:val="double" w:sz="2" w:space="0" w:color="593BC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30F0D"/>
    <w:pPr>
      <w:spacing w:line="240" w:lineRule="auto"/>
    </w:pPr>
    <w:tblPr>
      <w:tblStyleRowBandSize w:val="1"/>
      <w:tblStyleColBandSize w:val="1"/>
      <w:tblBorders>
        <w:top w:val="single" w:sz="4" w:space="0" w:color="D5CBDD" w:themeColor="accent3" w:themeTint="66"/>
        <w:left w:val="single" w:sz="4" w:space="0" w:color="D5CBDD" w:themeColor="accent3" w:themeTint="66"/>
        <w:bottom w:val="single" w:sz="4" w:space="0" w:color="D5CBDD" w:themeColor="accent3" w:themeTint="66"/>
        <w:right w:val="single" w:sz="4" w:space="0" w:color="D5CBDD" w:themeColor="accent3" w:themeTint="66"/>
        <w:insideH w:val="single" w:sz="4" w:space="0" w:color="D5CBDD" w:themeColor="accent3" w:themeTint="66"/>
        <w:insideV w:val="single" w:sz="4" w:space="0" w:color="D5CBDD" w:themeColor="accent3" w:themeTint="66"/>
      </w:tblBorders>
    </w:tblPr>
    <w:tblStylePr w:type="firstRow">
      <w:rPr>
        <w:b/>
        <w:bCs/>
      </w:rPr>
      <w:tblPr/>
      <w:tcPr>
        <w:tcBorders>
          <w:bottom w:val="single" w:sz="12" w:space="0" w:color="C0B1CC" w:themeColor="accent3" w:themeTint="99"/>
        </w:tcBorders>
      </w:tcPr>
    </w:tblStylePr>
    <w:tblStylePr w:type="lastRow">
      <w:rPr>
        <w:b/>
        <w:bCs/>
      </w:rPr>
      <w:tblPr/>
      <w:tcPr>
        <w:tcBorders>
          <w:top w:val="double" w:sz="2" w:space="0" w:color="C0B1C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30F0D"/>
    <w:pPr>
      <w:spacing w:line="240" w:lineRule="auto"/>
    </w:pPr>
    <w:tblPr>
      <w:tblStyleRowBandSize w:val="1"/>
      <w:tblStyleColBandSize w:val="1"/>
      <w:tblBorders>
        <w:top w:val="single" w:sz="4" w:space="0" w:color="E3DCE8" w:themeColor="accent4" w:themeTint="66"/>
        <w:left w:val="single" w:sz="4" w:space="0" w:color="E3DCE8" w:themeColor="accent4" w:themeTint="66"/>
        <w:bottom w:val="single" w:sz="4" w:space="0" w:color="E3DCE8" w:themeColor="accent4" w:themeTint="66"/>
        <w:right w:val="single" w:sz="4" w:space="0" w:color="E3DCE8" w:themeColor="accent4" w:themeTint="66"/>
        <w:insideH w:val="single" w:sz="4" w:space="0" w:color="E3DCE8" w:themeColor="accent4" w:themeTint="66"/>
        <w:insideV w:val="single" w:sz="4" w:space="0" w:color="E3DCE8" w:themeColor="accent4" w:themeTint="66"/>
      </w:tblBorders>
    </w:tblPr>
    <w:tblStylePr w:type="firstRow">
      <w:rPr>
        <w:b/>
        <w:bCs/>
      </w:rPr>
      <w:tblPr/>
      <w:tcPr>
        <w:tcBorders>
          <w:bottom w:val="single" w:sz="12" w:space="0" w:color="D5CBDD" w:themeColor="accent4" w:themeTint="99"/>
        </w:tcBorders>
      </w:tcPr>
    </w:tblStylePr>
    <w:tblStylePr w:type="lastRow">
      <w:rPr>
        <w:b/>
        <w:bCs/>
      </w:rPr>
      <w:tblPr/>
      <w:tcPr>
        <w:tcBorders>
          <w:top w:val="double" w:sz="2" w:space="0" w:color="D5CBD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30F0D"/>
    <w:pPr>
      <w:spacing w:line="240" w:lineRule="auto"/>
    </w:pPr>
    <w:tblPr>
      <w:tblStyleRowBandSize w:val="1"/>
      <w:tblStyleColBandSize w:val="1"/>
      <w:tblBorders>
        <w:top w:val="single" w:sz="4" w:space="0" w:color="F0EDF3" w:themeColor="accent5" w:themeTint="66"/>
        <w:left w:val="single" w:sz="4" w:space="0" w:color="F0EDF3" w:themeColor="accent5" w:themeTint="66"/>
        <w:bottom w:val="single" w:sz="4" w:space="0" w:color="F0EDF3" w:themeColor="accent5" w:themeTint="66"/>
        <w:right w:val="single" w:sz="4" w:space="0" w:color="F0EDF3" w:themeColor="accent5" w:themeTint="66"/>
        <w:insideH w:val="single" w:sz="4" w:space="0" w:color="F0EDF3" w:themeColor="accent5" w:themeTint="66"/>
        <w:insideV w:val="single" w:sz="4" w:space="0" w:color="F0EDF3" w:themeColor="accent5" w:themeTint="66"/>
      </w:tblBorders>
    </w:tblPr>
    <w:tblStylePr w:type="firstRow">
      <w:rPr>
        <w:b/>
        <w:bCs/>
      </w:rPr>
      <w:tblPr/>
      <w:tcPr>
        <w:tcBorders>
          <w:bottom w:val="single" w:sz="12" w:space="0" w:color="E9E5EE" w:themeColor="accent5" w:themeTint="99"/>
        </w:tcBorders>
      </w:tcPr>
    </w:tblStylePr>
    <w:tblStylePr w:type="lastRow">
      <w:rPr>
        <w:b/>
        <w:bCs/>
      </w:rPr>
      <w:tblPr/>
      <w:tcPr>
        <w:tcBorders>
          <w:top w:val="double" w:sz="2" w:space="0" w:color="E9E5E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30F0D"/>
    <w:pPr>
      <w:spacing w:line="240" w:lineRule="auto"/>
    </w:pPr>
    <w:tblPr>
      <w:tblStyleRowBandSize w:val="1"/>
      <w:tblStyleColBandSize w:val="1"/>
      <w:tblBorders>
        <w:top w:val="single" w:sz="4" w:space="0" w:color="79FFA9" w:themeColor="accent6" w:themeTint="66"/>
        <w:left w:val="single" w:sz="4" w:space="0" w:color="79FFA9" w:themeColor="accent6" w:themeTint="66"/>
        <w:bottom w:val="single" w:sz="4" w:space="0" w:color="79FFA9" w:themeColor="accent6" w:themeTint="66"/>
        <w:right w:val="single" w:sz="4" w:space="0" w:color="79FFA9" w:themeColor="accent6" w:themeTint="66"/>
        <w:insideH w:val="single" w:sz="4" w:space="0" w:color="79FFA9" w:themeColor="accent6" w:themeTint="66"/>
        <w:insideV w:val="single" w:sz="4" w:space="0" w:color="79FFA9" w:themeColor="accent6" w:themeTint="66"/>
      </w:tblBorders>
    </w:tblPr>
    <w:tblStylePr w:type="firstRow">
      <w:rPr>
        <w:b/>
        <w:bCs/>
      </w:rPr>
      <w:tblPr/>
      <w:tcPr>
        <w:tcBorders>
          <w:bottom w:val="single" w:sz="12" w:space="0" w:color="37FF7F" w:themeColor="accent6" w:themeTint="99"/>
        </w:tcBorders>
      </w:tcPr>
    </w:tblStylePr>
    <w:tblStylePr w:type="lastRow">
      <w:rPr>
        <w:b/>
        <w:bCs/>
      </w:rPr>
      <w:tblPr/>
      <w:tcPr>
        <w:tcBorders>
          <w:top w:val="double" w:sz="2" w:space="0" w:color="37FF7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30F0D"/>
    <w:pPr>
      <w:spacing w:line="240" w:lineRule="auto"/>
    </w:pPr>
    <w:tblPr>
      <w:tblStyleRowBandSize w:val="1"/>
      <w:tblStyleColBandSize w:val="1"/>
      <w:tblBorders>
        <w:top w:val="single" w:sz="2" w:space="0" w:color="888583" w:themeColor="text1" w:themeTint="99"/>
        <w:bottom w:val="single" w:sz="2" w:space="0" w:color="888583" w:themeColor="text1" w:themeTint="99"/>
        <w:insideH w:val="single" w:sz="2" w:space="0" w:color="888583" w:themeColor="text1" w:themeTint="99"/>
        <w:insideV w:val="single" w:sz="2" w:space="0" w:color="888583" w:themeColor="text1" w:themeTint="99"/>
      </w:tblBorders>
    </w:tblPr>
    <w:tblStylePr w:type="firstRow">
      <w:rPr>
        <w:b/>
        <w:bCs/>
      </w:rPr>
      <w:tblPr/>
      <w:tcPr>
        <w:tcBorders>
          <w:top w:val="nil"/>
          <w:bottom w:val="single" w:sz="12" w:space="0" w:color="888583" w:themeColor="text1" w:themeTint="99"/>
          <w:insideH w:val="nil"/>
          <w:insideV w:val="nil"/>
        </w:tcBorders>
        <w:shd w:val="clear" w:color="auto" w:fill="FFFFFF" w:themeFill="background1"/>
      </w:tcPr>
    </w:tblStylePr>
    <w:tblStylePr w:type="lastRow">
      <w:rPr>
        <w:b/>
        <w:bCs/>
      </w:rPr>
      <w:tblPr/>
      <w:tcPr>
        <w:tcBorders>
          <w:top w:val="double" w:sz="2" w:space="0" w:color="8885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2-Accent1">
    <w:name w:val="Grid Table 2 Accent 1"/>
    <w:basedOn w:val="TableNormal"/>
    <w:uiPriority w:val="47"/>
    <w:semiHidden/>
    <w:rsid w:val="00530F0D"/>
    <w:pPr>
      <w:spacing w:line="240" w:lineRule="auto"/>
    </w:pPr>
    <w:tblPr>
      <w:tblStyleRowBandSize w:val="1"/>
      <w:tblStyleColBandSize w:val="1"/>
      <w:tblBorders>
        <w:top w:val="single" w:sz="2" w:space="0" w:color="9A60C8" w:themeColor="accent1" w:themeTint="99"/>
        <w:bottom w:val="single" w:sz="2" w:space="0" w:color="9A60C8" w:themeColor="accent1" w:themeTint="99"/>
        <w:insideH w:val="single" w:sz="2" w:space="0" w:color="9A60C8" w:themeColor="accent1" w:themeTint="99"/>
        <w:insideV w:val="single" w:sz="2" w:space="0" w:color="9A60C8" w:themeColor="accent1" w:themeTint="99"/>
      </w:tblBorders>
    </w:tblPr>
    <w:tblStylePr w:type="firstRow">
      <w:rPr>
        <w:b/>
        <w:bCs/>
      </w:rPr>
      <w:tblPr/>
      <w:tcPr>
        <w:tcBorders>
          <w:top w:val="nil"/>
          <w:bottom w:val="single" w:sz="12" w:space="0" w:color="9A60C8" w:themeColor="accent1" w:themeTint="99"/>
          <w:insideH w:val="nil"/>
          <w:insideV w:val="nil"/>
        </w:tcBorders>
        <w:shd w:val="clear" w:color="auto" w:fill="FFFFFF" w:themeFill="background1"/>
      </w:tcPr>
    </w:tblStylePr>
    <w:tblStylePr w:type="lastRow">
      <w:rPr>
        <w:b/>
        <w:bCs/>
      </w:rPr>
      <w:tblPr/>
      <w:tcPr>
        <w:tcBorders>
          <w:top w:val="double" w:sz="2" w:space="0" w:color="9A60C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2-Accent2">
    <w:name w:val="Grid Table 2 Accent 2"/>
    <w:basedOn w:val="TableNormal"/>
    <w:uiPriority w:val="47"/>
    <w:semiHidden/>
    <w:rsid w:val="00530F0D"/>
    <w:pPr>
      <w:spacing w:line="240" w:lineRule="auto"/>
    </w:pPr>
    <w:tblPr>
      <w:tblStyleRowBandSize w:val="1"/>
      <w:tblStyleColBandSize w:val="1"/>
      <w:tblBorders>
        <w:top w:val="single" w:sz="2" w:space="0" w:color="593BC7" w:themeColor="accent2" w:themeTint="99"/>
        <w:bottom w:val="single" w:sz="2" w:space="0" w:color="593BC7" w:themeColor="accent2" w:themeTint="99"/>
        <w:insideH w:val="single" w:sz="2" w:space="0" w:color="593BC7" w:themeColor="accent2" w:themeTint="99"/>
        <w:insideV w:val="single" w:sz="2" w:space="0" w:color="593BC7" w:themeColor="accent2" w:themeTint="99"/>
      </w:tblBorders>
    </w:tblPr>
    <w:tblStylePr w:type="firstRow">
      <w:rPr>
        <w:b/>
        <w:bCs/>
      </w:rPr>
      <w:tblPr/>
      <w:tcPr>
        <w:tcBorders>
          <w:top w:val="nil"/>
          <w:bottom w:val="single" w:sz="12" w:space="0" w:color="593BC7" w:themeColor="accent2" w:themeTint="99"/>
          <w:insideH w:val="nil"/>
          <w:insideV w:val="nil"/>
        </w:tcBorders>
        <w:shd w:val="clear" w:color="auto" w:fill="FFFFFF" w:themeFill="background1"/>
      </w:tcPr>
    </w:tblStylePr>
    <w:tblStylePr w:type="lastRow">
      <w:rPr>
        <w:b/>
        <w:bCs/>
      </w:rPr>
      <w:tblPr/>
      <w:tcPr>
        <w:tcBorders>
          <w:top w:val="double" w:sz="2" w:space="0" w:color="593BC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2-Accent3">
    <w:name w:val="Grid Table 2 Accent 3"/>
    <w:basedOn w:val="TableNormal"/>
    <w:uiPriority w:val="47"/>
    <w:semiHidden/>
    <w:rsid w:val="00530F0D"/>
    <w:pPr>
      <w:spacing w:line="240" w:lineRule="auto"/>
    </w:pPr>
    <w:tblPr>
      <w:tblStyleRowBandSize w:val="1"/>
      <w:tblStyleColBandSize w:val="1"/>
      <w:tblBorders>
        <w:top w:val="single" w:sz="2" w:space="0" w:color="C0B1CC" w:themeColor="accent3" w:themeTint="99"/>
        <w:bottom w:val="single" w:sz="2" w:space="0" w:color="C0B1CC" w:themeColor="accent3" w:themeTint="99"/>
        <w:insideH w:val="single" w:sz="2" w:space="0" w:color="C0B1CC" w:themeColor="accent3" w:themeTint="99"/>
        <w:insideV w:val="single" w:sz="2" w:space="0" w:color="C0B1CC" w:themeColor="accent3" w:themeTint="99"/>
      </w:tblBorders>
    </w:tblPr>
    <w:tblStylePr w:type="firstRow">
      <w:rPr>
        <w:b/>
        <w:bCs/>
      </w:rPr>
      <w:tblPr/>
      <w:tcPr>
        <w:tcBorders>
          <w:top w:val="nil"/>
          <w:bottom w:val="single" w:sz="12" w:space="0" w:color="C0B1CC" w:themeColor="accent3" w:themeTint="99"/>
          <w:insideH w:val="nil"/>
          <w:insideV w:val="nil"/>
        </w:tcBorders>
        <w:shd w:val="clear" w:color="auto" w:fill="FFFFFF" w:themeFill="background1"/>
      </w:tcPr>
    </w:tblStylePr>
    <w:tblStylePr w:type="lastRow">
      <w:rPr>
        <w:b/>
        <w:bCs/>
      </w:rPr>
      <w:tblPr/>
      <w:tcPr>
        <w:tcBorders>
          <w:top w:val="double" w:sz="2" w:space="0" w:color="C0B1C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2-Accent4">
    <w:name w:val="Grid Table 2 Accent 4"/>
    <w:basedOn w:val="TableNormal"/>
    <w:uiPriority w:val="47"/>
    <w:semiHidden/>
    <w:rsid w:val="00530F0D"/>
    <w:pPr>
      <w:spacing w:line="240" w:lineRule="auto"/>
    </w:pPr>
    <w:tblPr>
      <w:tblStyleRowBandSize w:val="1"/>
      <w:tblStyleColBandSize w:val="1"/>
      <w:tblBorders>
        <w:top w:val="single" w:sz="2" w:space="0" w:color="D5CBDD" w:themeColor="accent4" w:themeTint="99"/>
        <w:bottom w:val="single" w:sz="2" w:space="0" w:color="D5CBDD" w:themeColor="accent4" w:themeTint="99"/>
        <w:insideH w:val="single" w:sz="2" w:space="0" w:color="D5CBDD" w:themeColor="accent4" w:themeTint="99"/>
        <w:insideV w:val="single" w:sz="2" w:space="0" w:color="D5CBDD" w:themeColor="accent4" w:themeTint="99"/>
      </w:tblBorders>
    </w:tblPr>
    <w:tblStylePr w:type="firstRow">
      <w:rPr>
        <w:b/>
        <w:bCs/>
      </w:rPr>
      <w:tblPr/>
      <w:tcPr>
        <w:tcBorders>
          <w:top w:val="nil"/>
          <w:bottom w:val="single" w:sz="12" w:space="0" w:color="D5CBDD" w:themeColor="accent4" w:themeTint="99"/>
          <w:insideH w:val="nil"/>
          <w:insideV w:val="nil"/>
        </w:tcBorders>
        <w:shd w:val="clear" w:color="auto" w:fill="FFFFFF" w:themeFill="background1"/>
      </w:tcPr>
    </w:tblStylePr>
    <w:tblStylePr w:type="lastRow">
      <w:rPr>
        <w:b/>
        <w:bCs/>
      </w:rPr>
      <w:tblPr/>
      <w:tcPr>
        <w:tcBorders>
          <w:top w:val="double" w:sz="2" w:space="0" w:color="D5CBD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2-Accent5">
    <w:name w:val="Grid Table 2 Accent 5"/>
    <w:basedOn w:val="TableNormal"/>
    <w:uiPriority w:val="47"/>
    <w:semiHidden/>
    <w:rsid w:val="00530F0D"/>
    <w:pPr>
      <w:spacing w:line="240" w:lineRule="auto"/>
    </w:pPr>
    <w:tblPr>
      <w:tblStyleRowBandSize w:val="1"/>
      <w:tblStyleColBandSize w:val="1"/>
      <w:tblBorders>
        <w:top w:val="single" w:sz="2" w:space="0" w:color="E9E5EE" w:themeColor="accent5" w:themeTint="99"/>
        <w:bottom w:val="single" w:sz="2" w:space="0" w:color="E9E5EE" w:themeColor="accent5" w:themeTint="99"/>
        <w:insideH w:val="single" w:sz="2" w:space="0" w:color="E9E5EE" w:themeColor="accent5" w:themeTint="99"/>
        <w:insideV w:val="single" w:sz="2" w:space="0" w:color="E9E5EE" w:themeColor="accent5" w:themeTint="99"/>
      </w:tblBorders>
    </w:tblPr>
    <w:tblStylePr w:type="firstRow">
      <w:rPr>
        <w:b/>
        <w:bCs/>
      </w:rPr>
      <w:tblPr/>
      <w:tcPr>
        <w:tcBorders>
          <w:top w:val="nil"/>
          <w:bottom w:val="single" w:sz="12" w:space="0" w:color="E9E5EE" w:themeColor="accent5" w:themeTint="99"/>
          <w:insideH w:val="nil"/>
          <w:insideV w:val="nil"/>
        </w:tcBorders>
        <w:shd w:val="clear" w:color="auto" w:fill="FFFFFF" w:themeFill="background1"/>
      </w:tcPr>
    </w:tblStylePr>
    <w:tblStylePr w:type="lastRow">
      <w:rPr>
        <w:b/>
        <w:bCs/>
      </w:rPr>
      <w:tblPr/>
      <w:tcPr>
        <w:tcBorders>
          <w:top w:val="double" w:sz="2" w:space="0" w:color="E9E5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2-Accent6">
    <w:name w:val="Grid Table 2 Accent 6"/>
    <w:basedOn w:val="TableNormal"/>
    <w:uiPriority w:val="47"/>
    <w:semiHidden/>
    <w:rsid w:val="00530F0D"/>
    <w:pPr>
      <w:spacing w:line="240" w:lineRule="auto"/>
    </w:pPr>
    <w:tblPr>
      <w:tblStyleRowBandSize w:val="1"/>
      <w:tblStyleColBandSize w:val="1"/>
      <w:tblBorders>
        <w:top w:val="single" w:sz="2" w:space="0" w:color="37FF7F" w:themeColor="accent6" w:themeTint="99"/>
        <w:bottom w:val="single" w:sz="2" w:space="0" w:color="37FF7F" w:themeColor="accent6" w:themeTint="99"/>
        <w:insideH w:val="single" w:sz="2" w:space="0" w:color="37FF7F" w:themeColor="accent6" w:themeTint="99"/>
        <w:insideV w:val="single" w:sz="2" w:space="0" w:color="37FF7F" w:themeColor="accent6" w:themeTint="99"/>
      </w:tblBorders>
    </w:tblPr>
    <w:tblStylePr w:type="firstRow">
      <w:rPr>
        <w:b/>
        <w:bCs/>
      </w:rPr>
      <w:tblPr/>
      <w:tcPr>
        <w:tcBorders>
          <w:top w:val="nil"/>
          <w:bottom w:val="single" w:sz="12" w:space="0" w:color="37FF7F" w:themeColor="accent6" w:themeTint="99"/>
          <w:insideH w:val="nil"/>
          <w:insideV w:val="nil"/>
        </w:tcBorders>
        <w:shd w:val="clear" w:color="auto" w:fill="FFFFFF" w:themeFill="background1"/>
      </w:tcPr>
    </w:tblStylePr>
    <w:tblStylePr w:type="lastRow">
      <w:rPr>
        <w:b/>
        <w:bCs/>
      </w:rPr>
      <w:tblPr/>
      <w:tcPr>
        <w:tcBorders>
          <w:top w:val="double" w:sz="2" w:space="0" w:color="37FF7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3">
    <w:name w:val="Grid Table 3"/>
    <w:basedOn w:val="TableNormal"/>
    <w:uiPriority w:val="48"/>
    <w:semiHidden/>
    <w:rsid w:val="00530F0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3-Accent1">
    <w:name w:val="Grid Table 3 Accent 1"/>
    <w:basedOn w:val="TableNormal"/>
    <w:uiPriority w:val="48"/>
    <w:semiHidden/>
    <w:rsid w:val="00530F0D"/>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bottom w:val="single" w:sz="4" w:space="0" w:color="9A60C8" w:themeColor="accent1" w:themeTint="99"/>
        </w:tcBorders>
      </w:tcPr>
    </w:tblStylePr>
    <w:tblStylePr w:type="nwCell">
      <w:tblPr/>
      <w:tcPr>
        <w:tcBorders>
          <w:bottom w:val="single" w:sz="4" w:space="0" w:color="9A60C8" w:themeColor="accent1" w:themeTint="99"/>
        </w:tcBorders>
      </w:tcPr>
    </w:tblStylePr>
    <w:tblStylePr w:type="seCell">
      <w:tblPr/>
      <w:tcPr>
        <w:tcBorders>
          <w:top w:val="single" w:sz="4" w:space="0" w:color="9A60C8" w:themeColor="accent1" w:themeTint="99"/>
        </w:tcBorders>
      </w:tcPr>
    </w:tblStylePr>
    <w:tblStylePr w:type="swCell">
      <w:tblPr/>
      <w:tcPr>
        <w:tcBorders>
          <w:top w:val="single" w:sz="4" w:space="0" w:color="9A60C8" w:themeColor="accent1" w:themeTint="99"/>
        </w:tcBorders>
      </w:tcPr>
    </w:tblStylePr>
  </w:style>
  <w:style w:type="table" w:styleId="GridTable3-Accent2">
    <w:name w:val="Grid Table 3 Accent 2"/>
    <w:basedOn w:val="TableNormal"/>
    <w:uiPriority w:val="48"/>
    <w:semiHidden/>
    <w:rsid w:val="00530F0D"/>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bottom w:val="single" w:sz="4" w:space="0" w:color="593BC7" w:themeColor="accent2" w:themeTint="99"/>
        </w:tcBorders>
      </w:tcPr>
    </w:tblStylePr>
    <w:tblStylePr w:type="nwCell">
      <w:tblPr/>
      <w:tcPr>
        <w:tcBorders>
          <w:bottom w:val="single" w:sz="4" w:space="0" w:color="593BC7" w:themeColor="accent2" w:themeTint="99"/>
        </w:tcBorders>
      </w:tcPr>
    </w:tblStylePr>
    <w:tblStylePr w:type="seCell">
      <w:tblPr/>
      <w:tcPr>
        <w:tcBorders>
          <w:top w:val="single" w:sz="4" w:space="0" w:color="593BC7" w:themeColor="accent2" w:themeTint="99"/>
        </w:tcBorders>
      </w:tcPr>
    </w:tblStylePr>
    <w:tblStylePr w:type="swCell">
      <w:tblPr/>
      <w:tcPr>
        <w:tcBorders>
          <w:top w:val="single" w:sz="4" w:space="0" w:color="593BC7" w:themeColor="accent2" w:themeTint="99"/>
        </w:tcBorders>
      </w:tcPr>
    </w:tblStylePr>
  </w:style>
  <w:style w:type="table" w:styleId="GridTable3-Accent3">
    <w:name w:val="Grid Table 3 Accent 3"/>
    <w:basedOn w:val="TableNormal"/>
    <w:uiPriority w:val="48"/>
    <w:semiHidden/>
    <w:rsid w:val="00530F0D"/>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bottom w:val="single" w:sz="4" w:space="0" w:color="C0B1CC" w:themeColor="accent3" w:themeTint="99"/>
        </w:tcBorders>
      </w:tcPr>
    </w:tblStylePr>
    <w:tblStylePr w:type="nwCell">
      <w:tblPr/>
      <w:tcPr>
        <w:tcBorders>
          <w:bottom w:val="single" w:sz="4" w:space="0" w:color="C0B1CC" w:themeColor="accent3" w:themeTint="99"/>
        </w:tcBorders>
      </w:tcPr>
    </w:tblStylePr>
    <w:tblStylePr w:type="seCell">
      <w:tblPr/>
      <w:tcPr>
        <w:tcBorders>
          <w:top w:val="single" w:sz="4" w:space="0" w:color="C0B1CC" w:themeColor="accent3" w:themeTint="99"/>
        </w:tcBorders>
      </w:tcPr>
    </w:tblStylePr>
    <w:tblStylePr w:type="swCell">
      <w:tblPr/>
      <w:tcPr>
        <w:tcBorders>
          <w:top w:val="single" w:sz="4" w:space="0" w:color="C0B1CC" w:themeColor="accent3" w:themeTint="99"/>
        </w:tcBorders>
      </w:tcPr>
    </w:tblStylePr>
  </w:style>
  <w:style w:type="table" w:styleId="GridTable3-Accent4">
    <w:name w:val="Grid Table 3 Accent 4"/>
    <w:basedOn w:val="TableNormal"/>
    <w:uiPriority w:val="48"/>
    <w:semiHidden/>
    <w:rsid w:val="00530F0D"/>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bottom w:val="single" w:sz="4" w:space="0" w:color="D5CBDD" w:themeColor="accent4" w:themeTint="99"/>
        </w:tcBorders>
      </w:tcPr>
    </w:tblStylePr>
    <w:tblStylePr w:type="nwCell">
      <w:tblPr/>
      <w:tcPr>
        <w:tcBorders>
          <w:bottom w:val="single" w:sz="4" w:space="0" w:color="D5CBDD" w:themeColor="accent4" w:themeTint="99"/>
        </w:tcBorders>
      </w:tcPr>
    </w:tblStylePr>
    <w:tblStylePr w:type="seCell">
      <w:tblPr/>
      <w:tcPr>
        <w:tcBorders>
          <w:top w:val="single" w:sz="4" w:space="0" w:color="D5CBDD" w:themeColor="accent4" w:themeTint="99"/>
        </w:tcBorders>
      </w:tcPr>
    </w:tblStylePr>
    <w:tblStylePr w:type="swCell">
      <w:tblPr/>
      <w:tcPr>
        <w:tcBorders>
          <w:top w:val="single" w:sz="4" w:space="0" w:color="D5CBDD" w:themeColor="accent4" w:themeTint="99"/>
        </w:tcBorders>
      </w:tcPr>
    </w:tblStylePr>
  </w:style>
  <w:style w:type="table" w:styleId="GridTable3-Accent5">
    <w:name w:val="Grid Table 3 Accent 5"/>
    <w:basedOn w:val="TableNormal"/>
    <w:uiPriority w:val="48"/>
    <w:semiHidden/>
    <w:rsid w:val="00530F0D"/>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bottom w:val="single" w:sz="4" w:space="0" w:color="E9E5EE" w:themeColor="accent5" w:themeTint="99"/>
        </w:tcBorders>
      </w:tcPr>
    </w:tblStylePr>
    <w:tblStylePr w:type="nwCell">
      <w:tblPr/>
      <w:tcPr>
        <w:tcBorders>
          <w:bottom w:val="single" w:sz="4" w:space="0" w:color="E9E5EE" w:themeColor="accent5" w:themeTint="99"/>
        </w:tcBorders>
      </w:tcPr>
    </w:tblStylePr>
    <w:tblStylePr w:type="seCell">
      <w:tblPr/>
      <w:tcPr>
        <w:tcBorders>
          <w:top w:val="single" w:sz="4" w:space="0" w:color="E9E5EE" w:themeColor="accent5" w:themeTint="99"/>
        </w:tcBorders>
      </w:tcPr>
    </w:tblStylePr>
    <w:tblStylePr w:type="swCell">
      <w:tblPr/>
      <w:tcPr>
        <w:tcBorders>
          <w:top w:val="single" w:sz="4" w:space="0" w:color="E9E5EE" w:themeColor="accent5" w:themeTint="99"/>
        </w:tcBorders>
      </w:tcPr>
    </w:tblStylePr>
  </w:style>
  <w:style w:type="table" w:styleId="GridTable3-Accent6">
    <w:name w:val="Grid Table 3 Accent 6"/>
    <w:basedOn w:val="TableNormal"/>
    <w:uiPriority w:val="48"/>
    <w:semiHidden/>
    <w:rsid w:val="00530F0D"/>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bottom w:val="single" w:sz="4" w:space="0" w:color="37FF7F" w:themeColor="accent6" w:themeTint="99"/>
        </w:tcBorders>
      </w:tcPr>
    </w:tblStylePr>
    <w:tblStylePr w:type="nwCell">
      <w:tblPr/>
      <w:tcPr>
        <w:tcBorders>
          <w:bottom w:val="single" w:sz="4" w:space="0" w:color="37FF7F" w:themeColor="accent6" w:themeTint="99"/>
        </w:tcBorders>
      </w:tcPr>
    </w:tblStylePr>
    <w:tblStylePr w:type="seCell">
      <w:tblPr/>
      <w:tcPr>
        <w:tcBorders>
          <w:top w:val="single" w:sz="4" w:space="0" w:color="37FF7F" w:themeColor="accent6" w:themeTint="99"/>
        </w:tcBorders>
      </w:tcPr>
    </w:tblStylePr>
    <w:tblStylePr w:type="swCell">
      <w:tblPr/>
      <w:tcPr>
        <w:tcBorders>
          <w:top w:val="single" w:sz="4" w:space="0" w:color="37FF7F" w:themeColor="accent6" w:themeTint="99"/>
        </w:tcBorders>
      </w:tcPr>
    </w:tblStylePr>
  </w:style>
  <w:style w:type="table" w:styleId="GridTable4">
    <w:name w:val="Grid Table 4"/>
    <w:basedOn w:val="TableNormal"/>
    <w:uiPriority w:val="49"/>
    <w:semiHidden/>
    <w:rsid w:val="00530F0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insideV w:val="nil"/>
        </w:tcBorders>
        <w:shd w:val="clear" w:color="auto" w:fill="363534" w:themeFill="text1"/>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4-Accent1">
    <w:name w:val="Grid Table 4 Accent 1"/>
    <w:basedOn w:val="TableNormal"/>
    <w:uiPriority w:val="49"/>
    <w:semiHidden/>
    <w:rsid w:val="00530F0D"/>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color w:val="FFFFFF" w:themeColor="background1"/>
      </w:rPr>
      <w:tblPr/>
      <w:tcPr>
        <w:tcBorders>
          <w:top w:val="single" w:sz="4" w:space="0" w:color="522873" w:themeColor="accent1"/>
          <w:left w:val="single" w:sz="4" w:space="0" w:color="522873" w:themeColor="accent1"/>
          <w:bottom w:val="single" w:sz="4" w:space="0" w:color="522873" w:themeColor="accent1"/>
          <w:right w:val="single" w:sz="4" w:space="0" w:color="522873" w:themeColor="accent1"/>
          <w:insideH w:val="nil"/>
          <w:insideV w:val="nil"/>
        </w:tcBorders>
        <w:shd w:val="clear" w:color="auto" w:fill="522873" w:themeFill="accent1"/>
      </w:tcPr>
    </w:tblStylePr>
    <w:tblStylePr w:type="lastRow">
      <w:rPr>
        <w:b/>
        <w:bCs/>
      </w:rPr>
      <w:tblPr/>
      <w:tcPr>
        <w:tcBorders>
          <w:top w:val="double" w:sz="4" w:space="0" w:color="522873" w:themeColor="accent1"/>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4-Accent2">
    <w:name w:val="Grid Table 4 Accent 2"/>
    <w:basedOn w:val="TableNormal"/>
    <w:uiPriority w:val="49"/>
    <w:semiHidden/>
    <w:rsid w:val="00530F0D"/>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color w:val="FFFFFF" w:themeColor="background1"/>
      </w:rPr>
      <w:tblPr/>
      <w:tcPr>
        <w:tcBorders>
          <w:top w:val="single" w:sz="4" w:space="0" w:color="1F1446" w:themeColor="accent2"/>
          <w:left w:val="single" w:sz="4" w:space="0" w:color="1F1446" w:themeColor="accent2"/>
          <w:bottom w:val="single" w:sz="4" w:space="0" w:color="1F1446" w:themeColor="accent2"/>
          <w:right w:val="single" w:sz="4" w:space="0" w:color="1F1446" w:themeColor="accent2"/>
          <w:insideH w:val="nil"/>
          <w:insideV w:val="nil"/>
        </w:tcBorders>
        <w:shd w:val="clear" w:color="auto" w:fill="1F1446" w:themeFill="accent2"/>
      </w:tcPr>
    </w:tblStylePr>
    <w:tblStylePr w:type="lastRow">
      <w:rPr>
        <w:b/>
        <w:bCs/>
      </w:rPr>
      <w:tblPr/>
      <w:tcPr>
        <w:tcBorders>
          <w:top w:val="double" w:sz="4" w:space="0" w:color="1F1446" w:themeColor="accent2"/>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4-Accent3">
    <w:name w:val="Grid Table 4 Accent 3"/>
    <w:basedOn w:val="TableNormal"/>
    <w:uiPriority w:val="49"/>
    <w:semiHidden/>
    <w:rsid w:val="00530F0D"/>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color w:val="FFFFFF" w:themeColor="background1"/>
      </w:rPr>
      <w:tblPr/>
      <w:tcPr>
        <w:tcBorders>
          <w:top w:val="single" w:sz="4" w:space="0" w:color="977EAB" w:themeColor="accent3"/>
          <w:left w:val="single" w:sz="4" w:space="0" w:color="977EAB" w:themeColor="accent3"/>
          <w:bottom w:val="single" w:sz="4" w:space="0" w:color="977EAB" w:themeColor="accent3"/>
          <w:right w:val="single" w:sz="4" w:space="0" w:color="977EAB" w:themeColor="accent3"/>
          <w:insideH w:val="nil"/>
          <w:insideV w:val="nil"/>
        </w:tcBorders>
        <w:shd w:val="clear" w:color="auto" w:fill="977EAB" w:themeFill="accent3"/>
      </w:tcPr>
    </w:tblStylePr>
    <w:tblStylePr w:type="lastRow">
      <w:rPr>
        <w:b/>
        <w:bCs/>
      </w:rPr>
      <w:tblPr/>
      <w:tcPr>
        <w:tcBorders>
          <w:top w:val="double" w:sz="4" w:space="0" w:color="977EAB" w:themeColor="accent3"/>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4-Accent4">
    <w:name w:val="Grid Table 4 Accent 4"/>
    <w:basedOn w:val="TableNormal"/>
    <w:uiPriority w:val="49"/>
    <w:semiHidden/>
    <w:rsid w:val="00530F0D"/>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color w:val="FFFFFF" w:themeColor="background1"/>
      </w:rPr>
      <w:tblPr/>
      <w:tcPr>
        <w:tcBorders>
          <w:top w:val="single" w:sz="4" w:space="0" w:color="BAA9C7" w:themeColor="accent4"/>
          <w:left w:val="single" w:sz="4" w:space="0" w:color="BAA9C7" w:themeColor="accent4"/>
          <w:bottom w:val="single" w:sz="4" w:space="0" w:color="BAA9C7" w:themeColor="accent4"/>
          <w:right w:val="single" w:sz="4" w:space="0" w:color="BAA9C7" w:themeColor="accent4"/>
          <w:insideH w:val="nil"/>
          <w:insideV w:val="nil"/>
        </w:tcBorders>
        <w:shd w:val="clear" w:color="auto" w:fill="BAA9C7" w:themeFill="accent4"/>
      </w:tcPr>
    </w:tblStylePr>
    <w:tblStylePr w:type="lastRow">
      <w:rPr>
        <w:b/>
        <w:bCs/>
      </w:rPr>
      <w:tblPr/>
      <w:tcPr>
        <w:tcBorders>
          <w:top w:val="double" w:sz="4" w:space="0" w:color="BAA9C7" w:themeColor="accent4"/>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4-Accent5">
    <w:name w:val="Grid Table 4 Accent 5"/>
    <w:basedOn w:val="TableNormal"/>
    <w:uiPriority w:val="49"/>
    <w:semiHidden/>
    <w:rsid w:val="00530F0D"/>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color w:val="FFFFFF" w:themeColor="background1"/>
      </w:rPr>
      <w:tblPr/>
      <w:tcPr>
        <w:tcBorders>
          <w:top w:val="single" w:sz="4" w:space="0" w:color="DCD4E3" w:themeColor="accent5"/>
          <w:left w:val="single" w:sz="4" w:space="0" w:color="DCD4E3" w:themeColor="accent5"/>
          <w:bottom w:val="single" w:sz="4" w:space="0" w:color="DCD4E3" w:themeColor="accent5"/>
          <w:right w:val="single" w:sz="4" w:space="0" w:color="DCD4E3" w:themeColor="accent5"/>
          <w:insideH w:val="nil"/>
          <w:insideV w:val="nil"/>
        </w:tcBorders>
        <w:shd w:val="clear" w:color="auto" w:fill="DCD4E3" w:themeFill="accent5"/>
      </w:tcPr>
    </w:tblStylePr>
    <w:tblStylePr w:type="lastRow">
      <w:rPr>
        <w:b/>
        <w:bCs/>
      </w:rPr>
      <w:tblPr/>
      <w:tcPr>
        <w:tcBorders>
          <w:top w:val="double" w:sz="4" w:space="0" w:color="DCD4E3" w:themeColor="accent5"/>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4-Accent6">
    <w:name w:val="Grid Table 4 Accent 6"/>
    <w:basedOn w:val="TableNormal"/>
    <w:uiPriority w:val="49"/>
    <w:semiHidden/>
    <w:rsid w:val="00530F0D"/>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color w:val="FFFFFF" w:themeColor="background1"/>
      </w:rPr>
      <w:tblPr/>
      <w:tcPr>
        <w:tcBorders>
          <w:top w:val="single" w:sz="4" w:space="0" w:color="00B140" w:themeColor="accent6"/>
          <w:left w:val="single" w:sz="4" w:space="0" w:color="00B140" w:themeColor="accent6"/>
          <w:bottom w:val="single" w:sz="4" w:space="0" w:color="00B140" w:themeColor="accent6"/>
          <w:right w:val="single" w:sz="4" w:space="0" w:color="00B140" w:themeColor="accent6"/>
          <w:insideH w:val="nil"/>
          <w:insideV w:val="nil"/>
        </w:tcBorders>
        <w:shd w:val="clear" w:color="auto" w:fill="00B140" w:themeFill="accent6"/>
      </w:tcPr>
    </w:tblStylePr>
    <w:tblStylePr w:type="lastRow">
      <w:rPr>
        <w:b/>
        <w:bCs/>
      </w:rPr>
      <w:tblPr/>
      <w:tcPr>
        <w:tcBorders>
          <w:top w:val="double" w:sz="4" w:space="0" w:color="00B140" w:themeColor="accent6"/>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5Dark">
    <w:name w:val="Grid Table 5 Dark"/>
    <w:basedOn w:val="TableNormal"/>
    <w:uiPriority w:val="50"/>
    <w:semiHidden/>
    <w:rsid w:val="00530F0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53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53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53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styleId="GridTable5Dark-Accent1">
    <w:name w:val="Grid Table 5 Dark Accent 1"/>
    <w:basedOn w:val="TableNormal"/>
    <w:uiPriority w:val="50"/>
    <w:semiHidden/>
    <w:rsid w:val="00530F0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A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2287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2287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2287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22873" w:themeFill="accent1"/>
      </w:tcPr>
    </w:tblStylePr>
    <w:tblStylePr w:type="band1Vert">
      <w:tblPr/>
      <w:tcPr>
        <w:shd w:val="clear" w:color="auto" w:fill="BB95DA" w:themeFill="accent1" w:themeFillTint="66"/>
      </w:tcPr>
    </w:tblStylePr>
    <w:tblStylePr w:type="band1Horz">
      <w:tblPr/>
      <w:tcPr>
        <w:shd w:val="clear" w:color="auto" w:fill="BB95DA" w:themeFill="accent1" w:themeFillTint="66"/>
      </w:tcPr>
    </w:tblStylePr>
  </w:style>
  <w:style w:type="table" w:styleId="GridTable5Dark-Accent2">
    <w:name w:val="Grid Table 5 Dark Accent 2"/>
    <w:basedOn w:val="TableNormal"/>
    <w:uiPriority w:val="50"/>
    <w:semiHidden/>
    <w:rsid w:val="00530F0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BD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144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144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144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1446" w:themeFill="accent2"/>
      </w:tcPr>
    </w:tblStylePr>
    <w:tblStylePr w:type="band1Vert">
      <w:tblPr/>
      <w:tcPr>
        <w:shd w:val="clear" w:color="auto" w:fill="907CD9" w:themeFill="accent2" w:themeFillTint="66"/>
      </w:tcPr>
    </w:tblStylePr>
    <w:tblStylePr w:type="band1Horz">
      <w:tblPr/>
      <w:tcPr>
        <w:shd w:val="clear" w:color="auto" w:fill="907CD9" w:themeFill="accent2" w:themeFillTint="66"/>
      </w:tcPr>
    </w:tblStylePr>
  </w:style>
  <w:style w:type="table" w:styleId="GridTable5Dark-Accent3">
    <w:name w:val="Grid Table 5 Dark Accent 3"/>
    <w:basedOn w:val="TableNormal"/>
    <w:uiPriority w:val="50"/>
    <w:semiHidden/>
    <w:rsid w:val="00530F0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5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7EA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7EA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7EA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7EAB" w:themeFill="accent3"/>
      </w:tcPr>
    </w:tblStylePr>
    <w:tblStylePr w:type="band1Vert">
      <w:tblPr/>
      <w:tcPr>
        <w:shd w:val="clear" w:color="auto" w:fill="D5CBDD" w:themeFill="accent3" w:themeFillTint="66"/>
      </w:tcPr>
    </w:tblStylePr>
    <w:tblStylePr w:type="band1Horz">
      <w:tblPr/>
      <w:tcPr>
        <w:shd w:val="clear" w:color="auto" w:fill="D5CBDD" w:themeFill="accent3" w:themeFillTint="66"/>
      </w:tcPr>
    </w:tblStylePr>
  </w:style>
  <w:style w:type="table" w:styleId="GridTable5Dark-Accent4">
    <w:name w:val="Grid Table 5 Dark Accent 4"/>
    <w:basedOn w:val="TableNormal"/>
    <w:uiPriority w:val="50"/>
    <w:semiHidden/>
    <w:rsid w:val="00530F0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D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A9C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A9C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A9C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A9C7" w:themeFill="accent4"/>
      </w:tcPr>
    </w:tblStylePr>
    <w:tblStylePr w:type="band1Vert">
      <w:tblPr/>
      <w:tcPr>
        <w:shd w:val="clear" w:color="auto" w:fill="E3DCE8" w:themeFill="accent4" w:themeFillTint="66"/>
      </w:tcPr>
    </w:tblStylePr>
    <w:tblStylePr w:type="band1Horz">
      <w:tblPr/>
      <w:tcPr>
        <w:shd w:val="clear" w:color="auto" w:fill="E3DCE8" w:themeFill="accent4" w:themeFillTint="66"/>
      </w:tcPr>
    </w:tblStylePr>
  </w:style>
  <w:style w:type="table" w:styleId="GridTable5Dark-Accent5">
    <w:name w:val="Grid Table 5 Dark Accent 5"/>
    <w:basedOn w:val="TableNormal"/>
    <w:uiPriority w:val="50"/>
    <w:semiHidden/>
    <w:rsid w:val="00530F0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6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D4E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D4E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D4E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D4E3" w:themeFill="accent5"/>
      </w:tcPr>
    </w:tblStylePr>
    <w:tblStylePr w:type="band1Vert">
      <w:tblPr/>
      <w:tcPr>
        <w:shd w:val="clear" w:color="auto" w:fill="F0EDF3" w:themeFill="accent5" w:themeFillTint="66"/>
      </w:tcPr>
    </w:tblStylePr>
    <w:tblStylePr w:type="band1Horz">
      <w:tblPr/>
      <w:tcPr>
        <w:shd w:val="clear" w:color="auto" w:fill="F0EDF3" w:themeFill="accent5" w:themeFillTint="66"/>
      </w:tcPr>
    </w:tblStylePr>
  </w:style>
  <w:style w:type="table" w:styleId="GridTable5Dark-Accent6">
    <w:name w:val="Grid Table 5 Dark Accent 6"/>
    <w:basedOn w:val="TableNormal"/>
    <w:uiPriority w:val="50"/>
    <w:semiHidden/>
    <w:rsid w:val="00530F0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1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1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1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140" w:themeFill="accent6"/>
      </w:tcPr>
    </w:tblStylePr>
    <w:tblStylePr w:type="band1Vert">
      <w:tblPr/>
      <w:tcPr>
        <w:shd w:val="clear" w:color="auto" w:fill="79FFA9" w:themeFill="accent6" w:themeFillTint="66"/>
      </w:tcPr>
    </w:tblStylePr>
    <w:tblStylePr w:type="band1Horz">
      <w:tblPr/>
      <w:tcPr>
        <w:shd w:val="clear" w:color="auto" w:fill="79FFA9" w:themeFill="accent6" w:themeFillTint="66"/>
      </w:tcPr>
    </w:tblStylePr>
  </w:style>
  <w:style w:type="table" w:styleId="GridTable6Colorful">
    <w:name w:val="Grid Table 6 Colorful"/>
    <w:basedOn w:val="TableNormal"/>
    <w:uiPriority w:val="51"/>
    <w:semiHidden/>
    <w:rsid w:val="00530F0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bottom w:val="single" w:sz="12" w:space="0" w:color="888583" w:themeColor="text1" w:themeTint="99"/>
        </w:tcBorders>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6Colorful-Accent1">
    <w:name w:val="Grid Table 6 Colorful Accent 1"/>
    <w:basedOn w:val="TableNormal"/>
    <w:uiPriority w:val="51"/>
    <w:semiHidden/>
    <w:rsid w:val="00530F0D"/>
    <w:pPr>
      <w:spacing w:line="240" w:lineRule="auto"/>
    </w:pPr>
    <w:rPr>
      <w:color w:val="3D1E56" w:themeColor="accent1" w:themeShade="BF"/>
    </w:r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bottom w:val="single" w:sz="12" w:space="0" w:color="9A60C8" w:themeColor="accent1" w:themeTint="99"/>
        </w:tcBorders>
      </w:tcPr>
    </w:tblStylePr>
    <w:tblStylePr w:type="lastRow">
      <w:rPr>
        <w:b/>
        <w:bCs/>
      </w:rPr>
      <w:tblPr/>
      <w:tcPr>
        <w:tcBorders>
          <w:top w:val="doub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6Colorful-Accent2">
    <w:name w:val="Grid Table 6 Colorful Accent 2"/>
    <w:basedOn w:val="TableNormal"/>
    <w:uiPriority w:val="51"/>
    <w:semiHidden/>
    <w:rsid w:val="00530F0D"/>
    <w:pPr>
      <w:spacing w:line="240" w:lineRule="auto"/>
    </w:pPr>
    <w:rPr>
      <w:color w:val="170F34" w:themeColor="accent2" w:themeShade="BF"/>
    </w:r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bottom w:val="single" w:sz="12" w:space="0" w:color="593BC7" w:themeColor="accent2" w:themeTint="99"/>
        </w:tcBorders>
      </w:tcPr>
    </w:tblStylePr>
    <w:tblStylePr w:type="lastRow">
      <w:rPr>
        <w:b/>
        <w:bCs/>
      </w:rPr>
      <w:tblPr/>
      <w:tcPr>
        <w:tcBorders>
          <w:top w:val="doub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6Colorful-Accent3">
    <w:name w:val="Grid Table 6 Colorful Accent 3"/>
    <w:basedOn w:val="TableNormal"/>
    <w:uiPriority w:val="51"/>
    <w:semiHidden/>
    <w:rsid w:val="00530F0D"/>
    <w:pPr>
      <w:spacing w:line="240" w:lineRule="auto"/>
    </w:pPr>
    <w:rPr>
      <w:color w:val="715786" w:themeColor="accent3" w:themeShade="BF"/>
    </w:r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bottom w:val="single" w:sz="12" w:space="0" w:color="C0B1CC" w:themeColor="accent3" w:themeTint="99"/>
        </w:tcBorders>
      </w:tcPr>
    </w:tblStylePr>
    <w:tblStylePr w:type="lastRow">
      <w:rPr>
        <w:b/>
        <w:bCs/>
      </w:rPr>
      <w:tblPr/>
      <w:tcPr>
        <w:tcBorders>
          <w:top w:val="doub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6Colorful-Accent4">
    <w:name w:val="Grid Table 6 Colorful Accent 4"/>
    <w:basedOn w:val="TableNormal"/>
    <w:uiPriority w:val="51"/>
    <w:semiHidden/>
    <w:rsid w:val="00530F0D"/>
    <w:pPr>
      <w:spacing w:line="240" w:lineRule="auto"/>
    </w:pPr>
    <w:rPr>
      <w:color w:val="8C70A2" w:themeColor="accent4" w:themeShade="BF"/>
    </w:r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bottom w:val="single" w:sz="12" w:space="0" w:color="D5CBDD" w:themeColor="accent4" w:themeTint="99"/>
        </w:tcBorders>
      </w:tcPr>
    </w:tblStylePr>
    <w:tblStylePr w:type="lastRow">
      <w:rPr>
        <w:b/>
        <w:bCs/>
      </w:rPr>
      <w:tblPr/>
      <w:tcPr>
        <w:tcBorders>
          <w:top w:val="doub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6Colorful-Accent5">
    <w:name w:val="Grid Table 6 Colorful Accent 5"/>
    <w:basedOn w:val="TableNormal"/>
    <w:uiPriority w:val="51"/>
    <w:semiHidden/>
    <w:rsid w:val="00530F0D"/>
    <w:pPr>
      <w:spacing w:line="240" w:lineRule="auto"/>
    </w:pPr>
    <w:rPr>
      <w:color w:val="A591B7" w:themeColor="accent5" w:themeShade="BF"/>
    </w:r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bottom w:val="single" w:sz="12" w:space="0" w:color="E9E5EE" w:themeColor="accent5" w:themeTint="99"/>
        </w:tcBorders>
      </w:tcPr>
    </w:tblStylePr>
    <w:tblStylePr w:type="lastRow">
      <w:rPr>
        <w:b/>
        <w:bCs/>
      </w:rPr>
      <w:tblPr/>
      <w:tcPr>
        <w:tcBorders>
          <w:top w:val="doub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6Colorful-Accent6">
    <w:name w:val="Grid Table 6 Colorful Accent 6"/>
    <w:basedOn w:val="TableNormal"/>
    <w:uiPriority w:val="51"/>
    <w:semiHidden/>
    <w:rsid w:val="00530F0D"/>
    <w:pPr>
      <w:spacing w:line="240" w:lineRule="auto"/>
    </w:pPr>
    <w:rPr>
      <w:color w:val="00842F" w:themeColor="accent6" w:themeShade="BF"/>
    </w:r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bottom w:val="single" w:sz="12" w:space="0" w:color="37FF7F" w:themeColor="accent6" w:themeTint="99"/>
        </w:tcBorders>
      </w:tcPr>
    </w:tblStylePr>
    <w:tblStylePr w:type="lastRow">
      <w:rPr>
        <w:b/>
        <w:bCs/>
      </w:rPr>
      <w:tblPr/>
      <w:tcPr>
        <w:tcBorders>
          <w:top w:val="doub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7Colorful">
    <w:name w:val="Grid Table 7 Colorful"/>
    <w:basedOn w:val="TableNormal"/>
    <w:uiPriority w:val="52"/>
    <w:semiHidden/>
    <w:rsid w:val="00530F0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7Colorful-Accent1">
    <w:name w:val="Grid Table 7 Colorful Accent 1"/>
    <w:basedOn w:val="TableNormal"/>
    <w:uiPriority w:val="52"/>
    <w:semiHidden/>
    <w:rsid w:val="00530F0D"/>
    <w:pPr>
      <w:spacing w:line="240" w:lineRule="auto"/>
    </w:pPr>
    <w:rPr>
      <w:color w:val="3D1E56" w:themeColor="accent1" w:themeShade="BF"/>
    </w:r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bottom w:val="single" w:sz="4" w:space="0" w:color="9A60C8" w:themeColor="accent1" w:themeTint="99"/>
        </w:tcBorders>
      </w:tcPr>
    </w:tblStylePr>
    <w:tblStylePr w:type="nwCell">
      <w:tblPr/>
      <w:tcPr>
        <w:tcBorders>
          <w:bottom w:val="single" w:sz="4" w:space="0" w:color="9A60C8" w:themeColor="accent1" w:themeTint="99"/>
        </w:tcBorders>
      </w:tcPr>
    </w:tblStylePr>
    <w:tblStylePr w:type="seCell">
      <w:tblPr/>
      <w:tcPr>
        <w:tcBorders>
          <w:top w:val="single" w:sz="4" w:space="0" w:color="9A60C8" w:themeColor="accent1" w:themeTint="99"/>
        </w:tcBorders>
      </w:tcPr>
    </w:tblStylePr>
    <w:tblStylePr w:type="swCell">
      <w:tblPr/>
      <w:tcPr>
        <w:tcBorders>
          <w:top w:val="single" w:sz="4" w:space="0" w:color="9A60C8" w:themeColor="accent1" w:themeTint="99"/>
        </w:tcBorders>
      </w:tcPr>
    </w:tblStylePr>
  </w:style>
  <w:style w:type="table" w:styleId="GridTable7Colorful-Accent2">
    <w:name w:val="Grid Table 7 Colorful Accent 2"/>
    <w:basedOn w:val="TableNormal"/>
    <w:uiPriority w:val="52"/>
    <w:semiHidden/>
    <w:rsid w:val="00530F0D"/>
    <w:pPr>
      <w:spacing w:line="240" w:lineRule="auto"/>
    </w:pPr>
    <w:rPr>
      <w:color w:val="170F34" w:themeColor="accent2" w:themeShade="BF"/>
    </w:r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bottom w:val="single" w:sz="4" w:space="0" w:color="593BC7" w:themeColor="accent2" w:themeTint="99"/>
        </w:tcBorders>
      </w:tcPr>
    </w:tblStylePr>
    <w:tblStylePr w:type="nwCell">
      <w:tblPr/>
      <w:tcPr>
        <w:tcBorders>
          <w:bottom w:val="single" w:sz="4" w:space="0" w:color="593BC7" w:themeColor="accent2" w:themeTint="99"/>
        </w:tcBorders>
      </w:tcPr>
    </w:tblStylePr>
    <w:tblStylePr w:type="seCell">
      <w:tblPr/>
      <w:tcPr>
        <w:tcBorders>
          <w:top w:val="single" w:sz="4" w:space="0" w:color="593BC7" w:themeColor="accent2" w:themeTint="99"/>
        </w:tcBorders>
      </w:tcPr>
    </w:tblStylePr>
    <w:tblStylePr w:type="swCell">
      <w:tblPr/>
      <w:tcPr>
        <w:tcBorders>
          <w:top w:val="single" w:sz="4" w:space="0" w:color="593BC7" w:themeColor="accent2" w:themeTint="99"/>
        </w:tcBorders>
      </w:tcPr>
    </w:tblStylePr>
  </w:style>
  <w:style w:type="table" w:styleId="GridTable7Colorful-Accent3">
    <w:name w:val="Grid Table 7 Colorful Accent 3"/>
    <w:basedOn w:val="TableNormal"/>
    <w:uiPriority w:val="52"/>
    <w:semiHidden/>
    <w:rsid w:val="00530F0D"/>
    <w:pPr>
      <w:spacing w:line="240" w:lineRule="auto"/>
    </w:pPr>
    <w:rPr>
      <w:color w:val="715786" w:themeColor="accent3" w:themeShade="BF"/>
    </w:r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bottom w:val="single" w:sz="4" w:space="0" w:color="C0B1CC" w:themeColor="accent3" w:themeTint="99"/>
        </w:tcBorders>
      </w:tcPr>
    </w:tblStylePr>
    <w:tblStylePr w:type="nwCell">
      <w:tblPr/>
      <w:tcPr>
        <w:tcBorders>
          <w:bottom w:val="single" w:sz="4" w:space="0" w:color="C0B1CC" w:themeColor="accent3" w:themeTint="99"/>
        </w:tcBorders>
      </w:tcPr>
    </w:tblStylePr>
    <w:tblStylePr w:type="seCell">
      <w:tblPr/>
      <w:tcPr>
        <w:tcBorders>
          <w:top w:val="single" w:sz="4" w:space="0" w:color="C0B1CC" w:themeColor="accent3" w:themeTint="99"/>
        </w:tcBorders>
      </w:tcPr>
    </w:tblStylePr>
    <w:tblStylePr w:type="swCell">
      <w:tblPr/>
      <w:tcPr>
        <w:tcBorders>
          <w:top w:val="single" w:sz="4" w:space="0" w:color="C0B1CC" w:themeColor="accent3" w:themeTint="99"/>
        </w:tcBorders>
      </w:tcPr>
    </w:tblStylePr>
  </w:style>
  <w:style w:type="table" w:styleId="GridTable7Colorful-Accent4">
    <w:name w:val="Grid Table 7 Colorful Accent 4"/>
    <w:basedOn w:val="TableNormal"/>
    <w:uiPriority w:val="52"/>
    <w:semiHidden/>
    <w:rsid w:val="00530F0D"/>
    <w:pPr>
      <w:spacing w:line="240" w:lineRule="auto"/>
    </w:pPr>
    <w:rPr>
      <w:color w:val="8C70A2" w:themeColor="accent4" w:themeShade="BF"/>
    </w:r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bottom w:val="single" w:sz="4" w:space="0" w:color="D5CBDD" w:themeColor="accent4" w:themeTint="99"/>
        </w:tcBorders>
      </w:tcPr>
    </w:tblStylePr>
    <w:tblStylePr w:type="nwCell">
      <w:tblPr/>
      <w:tcPr>
        <w:tcBorders>
          <w:bottom w:val="single" w:sz="4" w:space="0" w:color="D5CBDD" w:themeColor="accent4" w:themeTint="99"/>
        </w:tcBorders>
      </w:tcPr>
    </w:tblStylePr>
    <w:tblStylePr w:type="seCell">
      <w:tblPr/>
      <w:tcPr>
        <w:tcBorders>
          <w:top w:val="single" w:sz="4" w:space="0" w:color="D5CBDD" w:themeColor="accent4" w:themeTint="99"/>
        </w:tcBorders>
      </w:tcPr>
    </w:tblStylePr>
    <w:tblStylePr w:type="swCell">
      <w:tblPr/>
      <w:tcPr>
        <w:tcBorders>
          <w:top w:val="single" w:sz="4" w:space="0" w:color="D5CBDD" w:themeColor="accent4" w:themeTint="99"/>
        </w:tcBorders>
      </w:tcPr>
    </w:tblStylePr>
  </w:style>
  <w:style w:type="table" w:styleId="GridTable7Colorful-Accent5">
    <w:name w:val="Grid Table 7 Colorful Accent 5"/>
    <w:basedOn w:val="TableNormal"/>
    <w:uiPriority w:val="52"/>
    <w:semiHidden/>
    <w:rsid w:val="00530F0D"/>
    <w:pPr>
      <w:spacing w:line="240" w:lineRule="auto"/>
    </w:pPr>
    <w:rPr>
      <w:color w:val="A591B7" w:themeColor="accent5" w:themeShade="BF"/>
    </w:r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bottom w:val="single" w:sz="4" w:space="0" w:color="E9E5EE" w:themeColor="accent5" w:themeTint="99"/>
        </w:tcBorders>
      </w:tcPr>
    </w:tblStylePr>
    <w:tblStylePr w:type="nwCell">
      <w:tblPr/>
      <w:tcPr>
        <w:tcBorders>
          <w:bottom w:val="single" w:sz="4" w:space="0" w:color="E9E5EE" w:themeColor="accent5" w:themeTint="99"/>
        </w:tcBorders>
      </w:tcPr>
    </w:tblStylePr>
    <w:tblStylePr w:type="seCell">
      <w:tblPr/>
      <w:tcPr>
        <w:tcBorders>
          <w:top w:val="single" w:sz="4" w:space="0" w:color="E9E5EE" w:themeColor="accent5" w:themeTint="99"/>
        </w:tcBorders>
      </w:tcPr>
    </w:tblStylePr>
    <w:tblStylePr w:type="swCell">
      <w:tblPr/>
      <w:tcPr>
        <w:tcBorders>
          <w:top w:val="single" w:sz="4" w:space="0" w:color="E9E5EE" w:themeColor="accent5" w:themeTint="99"/>
        </w:tcBorders>
      </w:tcPr>
    </w:tblStylePr>
  </w:style>
  <w:style w:type="table" w:styleId="GridTable7Colorful-Accent6">
    <w:name w:val="Grid Table 7 Colorful Accent 6"/>
    <w:basedOn w:val="TableNormal"/>
    <w:uiPriority w:val="52"/>
    <w:semiHidden/>
    <w:rsid w:val="00530F0D"/>
    <w:pPr>
      <w:spacing w:line="240" w:lineRule="auto"/>
    </w:pPr>
    <w:rPr>
      <w:color w:val="00842F" w:themeColor="accent6" w:themeShade="BF"/>
    </w:r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bottom w:val="single" w:sz="4" w:space="0" w:color="37FF7F" w:themeColor="accent6" w:themeTint="99"/>
        </w:tcBorders>
      </w:tcPr>
    </w:tblStylePr>
    <w:tblStylePr w:type="nwCell">
      <w:tblPr/>
      <w:tcPr>
        <w:tcBorders>
          <w:bottom w:val="single" w:sz="4" w:space="0" w:color="37FF7F" w:themeColor="accent6" w:themeTint="99"/>
        </w:tcBorders>
      </w:tcPr>
    </w:tblStylePr>
    <w:tblStylePr w:type="seCell">
      <w:tblPr/>
      <w:tcPr>
        <w:tcBorders>
          <w:top w:val="single" w:sz="4" w:space="0" w:color="37FF7F" w:themeColor="accent6" w:themeTint="99"/>
        </w:tcBorders>
      </w:tcPr>
    </w:tblStylePr>
    <w:tblStylePr w:type="swCell">
      <w:tblPr/>
      <w:tcPr>
        <w:tcBorders>
          <w:top w:val="single" w:sz="4" w:space="0" w:color="37FF7F" w:themeColor="accent6" w:themeTint="99"/>
        </w:tcBorders>
      </w:tcPr>
    </w:tblStylePr>
  </w:style>
  <w:style w:type="table" w:styleId="LightGrid">
    <w:name w:val="Light Grid"/>
    <w:basedOn w:val="TableNormal"/>
    <w:uiPriority w:val="62"/>
    <w:semiHidden/>
    <w:rsid w:val="00530F0D"/>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18" w:space="0" w:color="363534" w:themeColor="text1"/>
          <w:right w:val="single" w:sz="8" w:space="0" w:color="363534" w:themeColor="text1"/>
          <w:insideH w:val="nil"/>
          <w:insideV w:val="single" w:sz="8" w:space="0" w:color="36353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insideH w:val="nil"/>
          <w:insideV w:val="single" w:sz="8" w:space="0" w:color="36353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shd w:val="clear" w:color="auto" w:fill="CECCCC" w:themeFill="text1" w:themeFillTint="3F"/>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shd w:val="clear" w:color="auto" w:fill="CECCCC" w:themeFill="text1" w:themeFillTint="3F"/>
      </w:tcPr>
    </w:tblStylePr>
    <w:tblStylePr w:type="band2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tcPr>
    </w:tblStylePr>
  </w:style>
  <w:style w:type="table" w:styleId="LightGrid-Accent1">
    <w:name w:val="Light Grid Accent 1"/>
    <w:basedOn w:val="TableNormal"/>
    <w:uiPriority w:val="62"/>
    <w:semiHidden/>
    <w:rsid w:val="00530F0D"/>
    <w:pPr>
      <w:spacing w:line="240" w:lineRule="auto"/>
    </w:p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insideH w:val="single" w:sz="8" w:space="0" w:color="522873" w:themeColor="accent1"/>
        <w:insideV w:val="single" w:sz="8" w:space="0" w:color="52287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873" w:themeColor="accent1"/>
          <w:left w:val="single" w:sz="8" w:space="0" w:color="522873" w:themeColor="accent1"/>
          <w:bottom w:val="single" w:sz="18" w:space="0" w:color="522873" w:themeColor="accent1"/>
          <w:right w:val="single" w:sz="8" w:space="0" w:color="522873" w:themeColor="accent1"/>
          <w:insideH w:val="nil"/>
          <w:insideV w:val="single" w:sz="8" w:space="0" w:color="52287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873" w:themeColor="accent1"/>
          <w:left w:val="single" w:sz="8" w:space="0" w:color="522873" w:themeColor="accent1"/>
          <w:bottom w:val="single" w:sz="8" w:space="0" w:color="522873" w:themeColor="accent1"/>
          <w:right w:val="single" w:sz="8" w:space="0" w:color="522873" w:themeColor="accent1"/>
          <w:insideH w:val="nil"/>
          <w:insideV w:val="single" w:sz="8" w:space="0" w:color="52287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tblStylePr w:type="band1Vert">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shd w:val="clear" w:color="auto" w:fill="D5BDE8" w:themeFill="accent1" w:themeFillTint="3F"/>
      </w:tcPr>
    </w:tblStylePr>
    <w:tblStylePr w:type="band1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insideV w:val="single" w:sz="8" w:space="0" w:color="522873" w:themeColor="accent1"/>
        </w:tcBorders>
        <w:shd w:val="clear" w:color="auto" w:fill="D5BDE8" w:themeFill="accent1" w:themeFillTint="3F"/>
      </w:tcPr>
    </w:tblStylePr>
    <w:tblStylePr w:type="band2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insideV w:val="single" w:sz="8" w:space="0" w:color="522873" w:themeColor="accent1"/>
        </w:tcBorders>
      </w:tcPr>
    </w:tblStylePr>
  </w:style>
  <w:style w:type="table" w:styleId="LightGrid-Accent2">
    <w:name w:val="Light Grid Accent 2"/>
    <w:basedOn w:val="TableNormal"/>
    <w:uiPriority w:val="62"/>
    <w:semiHidden/>
    <w:rsid w:val="00530F0D"/>
    <w:pPr>
      <w:spacing w:line="240" w:lineRule="auto"/>
    </w:p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insideH w:val="single" w:sz="8" w:space="0" w:color="1F1446" w:themeColor="accent2"/>
        <w:insideV w:val="single" w:sz="8" w:space="0" w:color="1F144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1446" w:themeColor="accent2"/>
          <w:left w:val="single" w:sz="8" w:space="0" w:color="1F1446" w:themeColor="accent2"/>
          <w:bottom w:val="single" w:sz="18" w:space="0" w:color="1F1446" w:themeColor="accent2"/>
          <w:right w:val="single" w:sz="8" w:space="0" w:color="1F1446" w:themeColor="accent2"/>
          <w:insideH w:val="nil"/>
          <w:insideV w:val="single" w:sz="8" w:space="0" w:color="1F144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1446" w:themeColor="accent2"/>
          <w:left w:val="single" w:sz="8" w:space="0" w:color="1F1446" w:themeColor="accent2"/>
          <w:bottom w:val="single" w:sz="8" w:space="0" w:color="1F1446" w:themeColor="accent2"/>
          <w:right w:val="single" w:sz="8" w:space="0" w:color="1F1446" w:themeColor="accent2"/>
          <w:insideH w:val="nil"/>
          <w:insideV w:val="single" w:sz="8" w:space="0" w:color="1F144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tblStylePr w:type="band1Vert">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shd w:val="clear" w:color="auto" w:fill="BAAEE8" w:themeFill="accent2" w:themeFillTint="3F"/>
      </w:tcPr>
    </w:tblStylePr>
    <w:tblStylePr w:type="band1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insideV w:val="single" w:sz="8" w:space="0" w:color="1F1446" w:themeColor="accent2"/>
        </w:tcBorders>
        <w:shd w:val="clear" w:color="auto" w:fill="BAAEE8" w:themeFill="accent2" w:themeFillTint="3F"/>
      </w:tcPr>
    </w:tblStylePr>
    <w:tblStylePr w:type="band2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insideV w:val="single" w:sz="8" w:space="0" w:color="1F1446" w:themeColor="accent2"/>
        </w:tcBorders>
      </w:tcPr>
    </w:tblStylePr>
  </w:style>
  <w:style w:type="table" w:styleId="LightGrid-Accent3">
    <w:name w:val="Light Grid Accent 3"/>
    <w:basedOn w:val="TableNormal"/>
    <w:uiPriority w:val="62"/>
    <w:semiHidden/>
    <w:rsid w:val="00530F0D"/>
    <w:pPr>
      <w:spacing w:line="240" w:lineRule="auto"/>
    </w:p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insideH w:val="single" w:sz="8" w:space="0" w:color="977EAB" w:themeColor="accent3"/>
        <w:insideV w:val="single" w:sz="8" w:space="0" w:color="977EA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7EAB" w:themeColor="accent3"/>
          <w:left w:val="single" w:sz="8" w:space="0" w:color="977EAB" w:themeColor="accent3"/>
          <w:bottom w:val="single" w:sz="18" w:space="0" w:color="977EAB" w:themeColor="accent3"/>
          <w:right w:val="single" w:sz="8" w:space="0" w:color="977EAB" w:themeColor="accent3"/>
          <w:insideH w:val="nil"/>
          <w:insideV w:val="single" w:sz="8" w:space="0" w:color="977EA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7EAB" w:themeColor="accent3"/>
          <w:left w:val="single" w:sz="8" w:space="0" w:color="977EAB" w:themeColor="accent3"/>
          <w:bottom w:val="single" w:sz="8" w:space="0" w:color="977EAB" w:themeColor="accent3"/>
          <w:right w:val="single" w:sz="8" w:space="0" w:color="977EAB" w:themeColor="accent3"/>
          <w:insideH w:val="nil"/>
          <w:insideV w:val="single" w:sz="8" w:space="0" w:color="977EA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tblStylePr w:type="band1Vert">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shd w:val="clear" w:color="auto" w:fill="E5DFEA" w:themeFill="accent3" w:themeFillTint="3F"/>
      </w:tcPr>
    </w:tblStylePr>
    <w:tblStylePr w:type="band1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insideV w:val="single" w:sz="8" w:space="0" w:color="977EAB" w:themeColor="accent3"/>
        </w:tcBorders>
        <w:shd w:val="clear" w:color="auto" w:fill="E5DFEA" w:themeFill="accent3" w:themeFillTint="3F"/>
      </w:tcPr>
    </w:tblStylePr>
    <w:tblStylePr w:type="band2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insideV w:val="single" w:sz="8" w:space="0" w:color="977EAB" w:themeColor="accent3"/>
        </w:tcBorders>
      </w:tcPr>
    </w:tblStylePr>
  </w:style>
  <w:style w:type="table" w:styleId="LightGrid-Accent4">
    <w:name w:val="Light Grid Accent 4"/>
    <w:basedOn w:val="TableNormal"/>
    <w:uiPriority w:val="62"/>
    <w:semiHidden/>
    <w:rsid w:val="00530F0D"/>
    <w:pPr>
      <w:spacing w:line="240" w:lineRule="auto"/>
    </w:p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insideH w:val="single" w:sz="8" w:space="0" w:color="BAA9C7" w:themeColor="accent4"/>
        <w:insideV w:val="single" w:sz="8" w:space="0" w:color="BAA9C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A9C7" w:themeColor="accent4"/>
          <w:left w:val="single" w:sz="8" w:space="0" w:color="BAA9C7" w:themeColor="accent4"/>
          <w:bottom w:val="single" w:sz="18" w:space="0" w:color="BAA9C7" w:themeColor="accent4"/>
          <w:right w:val="single" w:sz="8" w:space="0" w:color="BAA9C7" w:themeColor="accent4"/>
          <w:insideH w:val="nil"/>
          <w:insideV w:val="single" w:sz="8" w:space="0" w:color="BAA9C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A9C7" w:themeColor="accent4"/>
          <w:left w:val="single" w:sz="8" w:space="0" w:color="BAA9C7" w:themeColor="accent4"/>
          <w:bottom w:val="single" w:sz="8" w:space="0" w:color="BAA9C7" w:themeColor="accent4"/>
          <w:right w:val="single" w:sz="8" w:space="0" w:color="BAA9C7" w:themeColor="accent4"/>
          <w:insideH w:val="nil"/>
          <w:insideV w:val="single" w:sz="8" w:space="0" w:color="BAA9C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tblStylePr w:type="band1Vert">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shd w:val="clear" w:color="auto" w:fill="EDE9F1" w:themeFill="accent4" w:themeFillTint="3F"/>
      </w:tcPr>
    </w:tblStylePr>
    <w:tblStylePr w:type="band1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insideV w:val="single" w:sz="8" w:space="0" w:color="BAA9C7" w:themeColor="accent4"/>
        </w:tcBorders>
        <w:shd w:val="clear" w:color="auto" w:fill="EDE9F1" w:themeFill="accent4" w:themeFillTint="3F"/>
      </w:tcPr>
    </w:tblStylePr>
    <w:tblStylePr w:type="band2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insideV w:val="single" w:sz="8" w:space="0" w:color="BAA9C7" w:themeColor="accent4"/>
        </w:tcBorders>
      </w:tcPr>
    </w:tblStylePr>
  </w:style>
  <w:style w:type="table" w:styleId="LightGrid-Accent5">
    <w:name w:val="Light Grid Accent 5"/>
    <w:basedOn w:val="TableNormal"/>
    <w:uiPriority w:val="62"/>
    <w:semiHidden/>
    <w:rsid w:val="00530F0D"/>
    <w:pPr>
      <w:spacing w:line="240" w:lineRule="auto"/>
    </w:p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insideH w:val="single" w:sz="8" w:space="0" w:color="DCD4E3" w:themeColor="accent5"/>
        <w:insideV w:val="single" w:sz="8" w:space="0" w:color="DCD4E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4E3" w:themeColor="accent5"/>
          <w:left w:val="single" w:sz="8" w:space="0" w:color="DCD4E3" w:themeColor="accent5"/>
          <w:bottom w:val="single" w:sz="18" w:space="0" w:color="DCD4E3" w:themeColor="accent5"/>
          <w:right w:val="single" w:sz="8" w:space="0" w:color="DCD4E3" w:themeColor="accent5"/>
          <w:insideH w:val="nil"/>
          <w:insideV w:val="single" w:sz="8" w:space="0" w:color="DCD4E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4E3" w:themeColor="accent5"/>
          <w:left w:val="single" w:sz="8" w:space="0" w:color="DCD4E3" w:themeColor="accent5"/>
          <w:bottom w:val="single" w:sz="8" w:space="0" w:color="DCD4E3" w:themeColor="accent5"/>
          <w:right w:val="single" w:sz="8" w:space="0" w:color="DCD4E3" w:themeColor="accent5"/>
          <w:insideH w:val="nil"/>
          <w:insideV w:val="single" w:sz="8" w:space="0" w:color="DCD4E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tblStylePr w:type="band1Vert">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shd w:val="clear" w:color="auto" w:fill="F6F4F8" w:themeFill="accent5" w:themeFillTint="3F"/>
      </w:tcPr>
    </w:tblStylePr>
    <w:tblStylePr w:type="band1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insideV w:val="single" w:sz="8" w:space="0" w:color="DCD4E3" w:themeColor="accent5"/>
        </w:tcBorders>
        <w:shd w:val="clear" w:color="auto" w:fill="F6F4F8" w:themeFill="accent5" w:themeFillTint="3F"/>
      </w:tcPr>
    </w:tblStylePr>
    <w:tblStylePr w:type="band2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insideV w:val="single" w:sz="8" w:space="0" w:color="DCD4E3" w:themeColor="accent5"/>
        </w:tcBorders>
      </w:tcPr>
    </w:tblStylePr>
  </w:style>
  <w:style w:type="table" w:styleId="LightGrid-Accent6">
    <w:name w:val="Light Grid Accent 6"/>
    <w:basedOn w:val="TableNormal"/>
    <w:uiPriority w:val="62"/>
    <w:semiHidden/>
    <w:rsid w:val="00530F0D"/>
    <w:pPr>
      <w:spacing w:line="240" w:lineRule="auto"/>
    </w:p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insideH w:val="single" w:sz="8" w:space="0" w:color="00B140" w:themeColor="accent6"/>
        <w:insideV w:val="single" w:sz="8" w:space="0" w:color="00B1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140" w:themeColor="accent6"/>
          <w:left w:val="single" w:sz="8" w:space="0" w:color="00B140" w:themeColor="accent6"/>
          <w:bottom w:val="single" w:sz="18" w:space="0" w:color="00B140" w:themeColor="accent6"/>
          <w:right w:val="single" w:sz="8" w:space="0" w:color="00B140" w:themeColor="accent6"/>
          <w:insideH w:val="nil"/>
          <w:insideV w:val="single" w:sz="8" w:space="0" w:color="00B1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140" w:themeColor="accent6"/>
          <w:left w:val="single" w:sz="8" w:space="0" w:color="00B140" w:themeColor="accent6"/>
          <w:bottom w:val="single" w:sz="8" w:space="0" w:color="00B140" w:themeColor="accent6"/>
          <w:right w:val="single" w:sz="8" w:space="0" w:color="00B140" w:themeColor="accent6"/>
          <w:insideH w:val="nil"/>
          <w:insideV w:val="single" w:sz="8" w:space="0" w:color="00B1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tblStylePr w:type="band1Vert">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shd w:val="clear" w:color="auto" w:fill="ACFFCA" w:themeFill="accent6" w:themeFillTint="3F"/>
      </w:tcPr>
    </w:tblStylePr>
    <w:tblStylePr w:type="band1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insideV w:val="single" w:sz="8" w:space="0" w:color="00B140" w:themeColor="accent6"/>
        </w:tcBorders>
        <w:shd w:val="clear" w:color="auto" w:fill="ACFFCA" w:themeFill="accent6" w:themeFillTint="3F"/>
      </w:tcPr>
    </w:tblStylePr>
    <w:tblStylePr w:type="band2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insideV w:val="single" w:sz="8" w:space="0" w:color="00B140" w:themeColor="accent6"/>
        </w:tcBorders>
      </w:tcPr>
    </w:tblStylePr>
  </w:style>
  <w:style w:type="table" w:styleId="LightList">
    <w:name w:val="Light List"/>
    <w:basedOn w:val="TableNormal"/>
    <w:uiPriority w:val="61"/>
    <w:semiHidden/>
    <w:rsid w:val="00530F0D"/>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tcBorders>
      </w:tcPr>
    </w:tblStylePr>
    <w:tblStylePr w:type="firstCol">
      <w:rPr>
        <w:b/>
        <w:bCs/>
      </w:rPr>
    </w:tblStylePr>
    <w:tblStylePr w:type="lastCol">
      <w:rPr>
        <w:b/>
        <w:bCs/>
      </w:r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style>
  <w:style w:type="table" w:styleId="LightList-Accent1">
    <w:name w:val="Light List Accent 1"/>
    <w:basedOn w:val="TableNormal"/>
    <w:uiPriority w:val="61"/>
    <w:semiHidden/>
    <w:rsid w:val="00530F0D"/>
    <w:pPr>
      <w:spacing w:line="240" w:lineRule="auto"/>
    </w:p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tblBorders>
    </w:tblPr>
    <w:tblStylePr w:type="firstRow">
      <w:pPr>
        <w:spacing w:before="0" w:after="0" w:line="240" w:lineRule="auto"/>
      </w:pPr>
      <w:rPr>
        <w:b/>
        <w:bCs/>
        <w:color w:val="FFFFFF" w:themeColor="background1"/>
      </w:rPr>
      <w:tblPr/>
      <w:tcPr>
        <w:shd w:val="clear" w:color="auto" w:fill="522873" w:themeFill="accent1"/>
      </w:tcPr>
    </w:tblStylePr>
    <w:tblStylePr w:type="lastRow">
      <w:pPr>
        <w:spacing w:before="0" w:after="0" w:line="240" w:lineRule="auto"/>
      </w:pPr>
      <w:rPr>
        <w:b/>
        <w:bCs/>
      </w:rPr>
      <w:tblPr/>
      <w:tcPr>
        <w:tcBorders>
          <w:top w:val="double" w:sz="6" w:space="0" w:color="522873" w:themeColor="accent1"/>
          <w:left w:val="single" w:sz="8" w:space="0" w:color="522873" w:themeColor="accent1"/>
          <w:bottom w:val="single" w:sz="8" w:space="0" w:color="522873" w:themeColor="accent1"/>
          <w:right w:val="single" w:sz="8" w:space="0" w:color="522873" w:themeColor="accent1"/>
        </w:tcBorders>
      </w:tcPr>
    </w:tblStylePr>
    <w:tblStylePr w:type="firstCol">
      <w:rPr>
        <w:b/>
        <w:bCs/>
      </w:rPr>
    </w:tblStylePr>
    <w:tblStylePr w:type="lastCol">
      <w:rPr>
        <w:b/>
        <w:bCs/>
      </w:rPr>
    </w:tblStylePr>
    <w:tblStylePr w:type="band1Vert">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tblStylePr w:type="band1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style>
  <w:style w:type="table" w:styleId="LightList-Accent2">
    <w:name w:val="Light List Accent 2"/>
    <w:basedOn w:val="TableNormal"/>
    <w:uiPriority w:val="61"/>
    <w:semiHidden/>
    <w:rsid w:val="00530F0D"/>
    <w:pPr>
      <w:spacing w:line="240" w:lineRule="auto"/>
    </w:p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tblBorders>
    </w:tblPr>
    <w:tblStylePr w:type="firstRow">
      <w:pPr>
        <w:spacing w:before="0" w:after="0" w:line="240" w:lineRule="auto"/>
      </w:pPr>
      <w:rPr>
        <w:b/>
        <w:bCs/>
        <w:color w:val="FFFFFF" w:themeColor="background1"/>
      </w:rPr>
      <w:tblPr/>
      <w:tcPr>
        <w:shd w:val="clear" w:color="auto" w:fill="1F1446" w:themeFill="accent2"/>
      </w:tcPr>
    </w:tblStylePr>
    <w:tblStylePr w:type="lastRow">
      <w:pPr>
        <w:spacing w:before="0" w:after="0" w:line="240" w:lineRule="auto"/>
      </w:pPr>
      <w:rPr>
        <w:b/>
        <w:bCs/>
      </w:rPr>
      <w:tblPr/>
      <w:tcPr>
        <w:tcBorders>
          <w:top w:val="double" w:sz="6" w:space="0" w:color="1F1446" w:themeColor="accent2"/>
          <w:left w:val="single" w:sz="8" w:space="0" w:color="1F1446" w:themeColor="accent2"/>
          <w:bottom w:val="single" w:sz="8" w:space="0" w:color="1F1446" w:themeColor="accent2"/>
          <w:right w:val="single" w:sz="8" w:space="0" w:color="1F1446" w:themeColor="accent2"/>
        </w:tcBorders>
      </w:tcPr>
    </w:tblStylePr>
    <w:tblStylePr w:type="firstCol">
      <w:rPr>
        <w:b/>
        <w:bCs/>
      </w:rPr>
    </w:tblStylePr>
    <w:tblStylePr w:type="lastCol">
      <w:rPr>
        <w:b/>
        <w:bCs/>
      </w:rPr>
    </w:tblStylePr>
    <w:tblStylePr w:type="band1Vert">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tblStylePr w:type="band1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style>
  <w:style w:type="table" w:styleId="LightList-Accent3">
    <w:name w:val="Light List Accent 3"/>
    <w:basedOn w:val="TableNormal"/>
    <w:uiPriority w:val="61"/>
    <w:semiHidden/>
    <w:rsid w:val="00530F0D"/>
    <w:pPr>
      <w:spacing w:line="240" w:lineRule="auto"/>
    </w:p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tblBorders>
    </w:tblPr>
    <w:tblStylePr w:type="firstRow">
      <w:pPr>
        <w:spacing w:before="0" w:after="0" w:line="240" w:lineRule="auto"/>
      </w:pPr>
      <w:rPr>
        <w:b/>
        <w:bCs/>
        <w:color w:val="FFFFFF" w:themeColor="background1"/>
      </w:rPr>
      <w:tblPr/>
      <w:tcPr>
        <w:shd w:val="clear" w:color="auto" w:fill="977EAB" w:themeFill="accent3"/>
      </w:tcPr>
    </w:tblStylePr>
    <w:tblStylePr w:type="lastRow">
      <w:pPr>
        <w:spacing w:before="0" w:after="0" w:line="240" w:lineRule="auto"/>
      </w:pPr>
      <w:rPr>
        <w:b/>
        <w:bCs/>
      </w:rPr>
      <w:tblPr/>
      <w:tcPr>
        <w:tcBorders>
          <w:top w:val="double" w:sz="6" w:space="0" w:color="977EAB" w:themeColor="accent3"/>
          <w:left w:val="single" w:sz="8" w:space="0" w:color="977EAB" w:themeColor="accent3"/>
          <w:bottom w:val="single" w:sz="8" w:space="0" w:color="977EAB" w:themeColor="accent3"/>
          <w:right w:val="single" w:sz="8" w:space="0" w:color="977EAB" w:themeColor="accent3"/>
        </w:tcBorders>
      </w:tcPr>
    </w:tblStylePr>
    <w:tblStylePr w:type="firstCol">
      <w:rPr>
        <w:b/>
        <w:bCs/>
      </w:rPr>
    </w:tblStylePr>
    <w:tblStylePr w:type="lastCol">
      <w:rPr>
        <w:b/>
        <w:bCs/>
      </w:rPr>
    </w:tblStylePr>
    <w:tblStylePr w:type="band1Vert">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tblStylePr w:type="band1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style>
  <w:style w:type="table" w:styleId="LightList-Accent4">
    <w:name w:val="Light List Accent 4"/>
    <w:basedOn w:val="TableNormal"/>
    <w:uiPriority w:val="61"/>
    <w:semiHidden/>
    <w:rsid w:val="00530F0D"/>
    <w:pPr>
      <w:spacing w:line="240" w:lineRule="auto"/>
    </w:p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tblBorders>
    </w:tblPr>
    <w:tblStylePr w:type="firstRow">
      <w:pPr>
        <w:spacing w:before="0" w:after="0" w:line="240" w:lineRule="auto"/>
      </w:pPr>
      <w:rPr>
        <w:b/>
        <w:bCs/>
        <w:color w:val="FFFFFF" w:themeColor="background1"/>
      </w:rPr>
      <w:tblPr/>
      <w:tcPr>
        <w:shd w:val="clear" w:color="auto" w:fill="BAA9C7" w:themeFill="accent4"/>
      </w:tcPr>
    </w:tblStylePr>
    <w:tblStylePr w:type="lastRow">
      <w:pPr>
        <w:spacing w:before="0" w:after="0" w:line="240" w:lineRule="auto"/>
      </w:pPr>
      <w:rPr>
        <w:b/>
        <w:bCs/>
      </w:rPr>
      <w:tblPr/>
      <w:tcPr>
        <w:tcBorders>
          <w:top w:val="double" w:sz="6" w:space="0" w:color="BAA9C7" w:themeColor="accent4"/>
          <w:left w:val="single" w:sz="8" w:space="0" w:color="BAA9C7" w:themeColor="accent4"/>
          <w:bottom w:val="single" w:sz="8" w:space="0" w:color="BAA9C7" w:themeColor="accent4"/>
          <w:right w:val="single" w:sz="8" w:space="0" w:color="BAA9C7" w:themeColor="accent4"/>
        </w:tcBorders>
      </w:tcPr>
    </w:tblStylePr>
    <w:tblStylePr w:type="firstCol">
      <w:rPr>
        <w:b/>
        <w:bCs/>
      </w:rPr>
    </w:tblStylePr>
    <w:tblStylePr w:type="lastCol">
      <w:rPr>
        <w:b/>
        <w:bCs/>
      </w:rPr>
    </w:tblStylePr>
    <w:tblStylePr w:type="band1Vert">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tblStylePr w:type="band1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style>
  <w:style w:type="table" w:styleId="LightList-Accent5">
    <w:name w:val="Light List Accent 5"/>
    <w:basedOn w:val="TableNormal"/>
    <w:uiPriority w:val="61"/>
    <w:semiHidden/>
    <w:rsid w:val="00530F0D"/>
    <w:pPr>
      <w:spacing w:line="240" w:lineRule="auto"/>
    </w:p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tblBorders>
    </w:tblPr>
    <w:tblStylePr w:type="firstRow">
      <w:pPr>
        <w:spacing w:before="0" w:after="0" w:line="240" w:lineRule="auto"/>
      </w:pPr>
      <w:rPr>
        <w:b/>
        <w:bCs/>
        <w:color w:val="FFFFFF" w:themeColor="background1"/>
      </w:rPr>
      <w:tblPr/>
      <w:tcPr>
        <w:shd w:val="clear" w:color="auto" w:fill="DCD4E3" w:themeFill="accent5"/>
      </w:tcPr>
    </w:tblStylePr>
    <w:tblStylePr w:type="lastRow">
      <w:pPr>
        <w:spacing w:before="0" w:after="0" w:line="240" w:lineRule="auto"/>
      </w:pPr>
      <w:rPr>
        <w:b/>
        <w:bCs/>
      </w:rPr>
      <w:tblPr/>
      <w:tcPr>
        <w:tcBorders>
          <w:top w:val="double" w:sz="6" w:space="0" w:color="DCD4E3" w:themeColor="accent5"/>
          <w:left w:val="single" w:sz="8" w:space="0" w:color="DCD4E3" w:themeColor="accent5"/>
          <w:bottom w:val="single" w:sz="8" w:space="0" w:color="DCD4E3" w:themeColor="accent5"/>
          <w:right w:val="single" w:sz="8" w:space="0" w:color="DCD4E3" w:themeColor="accent5"/>
        </w:tcBorders>
      </w:tcPr>
    </w:tblStylePr>
    <w:tblStylePr w:type="firstCol">
      <w:rPr>
        <w:b/>
        <w:bCs/>
      </w:rPr>
    </w:tblStylePr>
    <w:tblStylePr w:type="lastCol">
      <w:rPr>
        <w:b/>
        <w:bCs/>
      </w:rPr>
    </w:tblStylePr>
    <w:tblStylePr w:type="band1Vert">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tblStylePr w:type="band1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style>
  <w:style w:type="table" w:styleId="LightList-Accent6">
    <w:name w:val="Light List Accent 6"/>
    <w:basedOn w:val="TableNormal"/>
    <w:uiPriority w:val="61"/>
    <w:semiHidden/>
    <w:rsid w:val="00530F0D"/>
    <w:pPr>
      <w:spacing w:line="240" w:lineRule="auto"/>
    </w:p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tblBorders>
    </w:tblPr>
    <w:tblStylePr w:type="firstRow">
      <w:pPr>
        <w:spacing w:before="0" w:after="0" w:line="240" w:lineRule="auto"/>
      </w:pPr>
      <w:rPr>
        <w:b/>
        <w:bCs/>
        <w:color w:val="FFFFFF" w:themeColor="background1"/>
      </w:rPr>
      <w:tblPr/>
      <w:tcPr>
        <w:shd w:val="clear" w:color="auto" w:fill="00B140" w:themeFill="accent6"/>
      </w:tcPr>
    </w:tblStylePr>
    <w:tblStylePr w:type="lastRow">
      <w:pPr>
        <w:spacing w:before="0" w:after="0" w:line="240" w:lineRule="auto"/>
      </w:pPr>
      <w:rPr>
        <w:b/>
        <w:bCs/>
      </w:rPr>
      <w:tblPr/>
      <w:tcPr>
        <w:tcBorders>
          <w:top w:val="double" w:sz="6" w:space="0" w:color="00B140" w:themeColor="accent6"/>
          <w:left w:val="single" w:sz="8" w:space="0" w:color="00B140" w:themeColor="accent6"/>
          <w:bottom w:val="single" w:sz="8" w:space="0" w:color="00B140" w:themeColor="accent6"/>
          <w:right w:val="single" w:sz="8" w:space="0" w:color="00B140" w:themeColor="accent6"/>
        </w:tcBorders>
      </w:tcPr>
    </w:tblStylePr>
    <w:tblStylePr w:type="firstCol">
      <w:rPr>
        <w:b/>
        <w:bCs/>
      </w:rPr>
    </w:tblStylePr>
    <w:tblStylePr w:type="lastCol">
      <w:rPr>
        <w:b/>
        <w:bCs/>
      </w:rPr>
    </w:tblStylePr>
    <w:tblStylePr w:type="band1Vert">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tblStylePr w:type="band1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style>
  <w:style w:type="table" w:styleId="LightShading">
    <w:name w:val="Light Shading"/>
    <w:basedOn w:val="TableNormal"/>
    <w:uiPriority w:val="60"/>
    <w:semiHidden/>
    <w:rsid w:val="00530F0D"/>
    <w:pPr>
      <w:spacing w:line="240" w:lineRule="auto"/>
    </w:pPr>
    <w:rPr>
      <w:color w:val="282727" w:themeColor="text1" w:themeShade="BF"/>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530F0D"/>
    <w:pPr>
      <w:spacing w:line="240" w:lineRule="auto"/>
    </w:pPr>
    <w:rPr>
      <w:color w:val="3D1E56" w:themeColor="accent1" w:themeShade="BF"/>
    </w:rPr>
    <w:tblPr>
      <w:tblStyleRowBandSize w:val="1"/>
      <w:tblStyleColBandSize w:val="1"/>
      <w:tblBorders>
        <w:top w:val="single" w:sz="8" w:space="0" w:color="522873" w:themeColor="accent1"/>
        <w:bottom w:val="single" w:sz="8" w:space="0" w:color="522873" w:themeColor="accent1"/>
      </w:tblBorders>
    </w:tblPr>
    <w:tblStylePr w:type="firstRow">
      <w:pPr>
        <w:spacing w:before="0" w:after="0" w:line="240" w:lineRule="auto"/>
      </w:pPr>
      <w:rPr>
        <w:b/>
        <w:bCs/>
      </w:rPr>
      <w:tblPr/>
      <w:tcPr>
        <w:tcBorders>
          <w:top w:val="single" w:sz="8" w:space="0" w:color="522873" w:themeColor="accent1"/>
          <w:left w:val="nil"/>
          <w:bottom w:val="single" w:sz="8" w:space="0" w:color="522873" w:themeColor="accent1"/>
          <w:right w:val="nil"/>
          <w:insideH w:val="nil"/>
          <w:insideV w:val="nil"/>
        </w:tcBorders>
      </w:tcPr>
    </w:tblStylePr>
    <w:tblStylePr w:type="lastRow">
      <w:pPr>
        <w:spacing w:before="0" w:after="0" w:line="240" w:lineRule="auto"/>
      </w:pPr>
      <w:rPr>
        <w:b/>
        <w:bCs/>
      </w:rPr>
      <w:tblPr/>
      <w:tcPr>
        <w:tcBorders>
          <w:top w:val="single" w:sz="8" w:space="0" w:color="522873" w:themeColor="accent1"/>
          <w:left w:val="nil"/>
          <w:bottom w:val="single" w:sz="8" w:space="0" w:color="5228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BDE8" w:themeFill="accent1" w:themeFillTint="3F"/>
      </w:tcPr>
    </w:tblStylePr>
    <w:tblStylePr w:type="band1Horz">
      <w:tblPr/>
      <w:tcPr>
        <w:tcBorders>
          <w:left w:val="nil"/>
          <w:right w:val="nil"/>
          <w:insideH w:val="nil"/>
          <w:insideV w:val="nil"/>
        </w:tcBorders>
        <w:shd w:val="clear" w:color="auto" w:fill="D5BDE8" w:themeFill="accent1" w:themeFillTint="3F"/>
      </w:tcPr>
    </w:tblStylePr>
  </w:style>
  <w:style w:type="table" w:styleId="LightShading-Accent2">
    <w:name w:val="Light Shading Accent 2"/>
    <w:basedOn w:val="TableNormal"/>
    <w:uiPriority w:val="60"/>
    <w:semiHidden/>
    <w:rsid w:val="00530F0D"/>
    <w:pPr>
      <w:spacing w:line="240" w:lineRule="auto"/>
    </w:pPr>
    <w:rPr>
      <w:color w:val="170F34" w:themeColor="accent2" w:themeShade="BF"/>
    </w:rPr>
    <w:tblPr>
      <w:tblStyleRowBandSize w:val="1"/>
      <w:tblStyleColBandSize w:val="1"/>
      <w:tblBorders>
        <w:top w:val="single" w:sz="8" w:space="0" w:color="1F1446" w:themeColor="accent2"/>
        <w:bottom w:val="single" w:sz="8" w:space="0" w:color="1F1446" w:themeColor="accent2"/>
      </w:tblBorders>
    </w:tblPr>
    <w:tblStylePr w:type="firstRow">
      <w:pPr>
        <w:spacing w:before="0" w:after="0" w:line="240" w:lineRule="auto"/>
      </w:pPr>
      <w:rPr>
        <w:b/>
        <w:bCs/>
      </w:rPr>
      <w:tblPr/>
      <w:tcPr>
        <w:tcBorders>
          <w:top w:val="single" w:sz="8" w:space="0" w:color="1F1446" w:themeColor="accent2"/>
          <w:left w:val="nil"/>
          <w:bottom w:val="single" w:sz="8" w:space="0" w:color="1F1446" w:themeColor="accent2"/>
          <w:right w:val="nil"/>
          <w:insideH w:val="nil"/>
          <w:insideV w:val="nil"/>
        </w:tcBorders>
      </w:tcPr>
    </w:tblStylePr>
    <w:tblStylePr w:type="lastRow">
      <w:pPr>
        <w:spacing w:before="0" w:after="0" w:line="240" w:lineRule="auto"/>
      </w:pPr>
      <w:rPr>
        <w:b/>
        <w:bCs/>
      </w:rPr>
      <w:tblPr/>
      <w:tcPr>
        <w:tcBorders>
          <w:top w:val="single" w:sz="8" w:space="0" w:color="1F1446" w:themeColor="accent2"/>
          <w:left w:val="nil"/>
          <w:bottom w:val="single" w:sz="8" w:space="0" w:color="1F144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AEE8" w:themeFill="accent2" w:themeFillTint="3F"/>
      </w:tcPr>
    </w:tblStylePr>
    <w:tblStylePr w:type="band1Horz">
      <w:tblPr/>
      <w:tcPr>
        <w:tcBorders>
          <w:left w:val="nil"/>
          <w:right w:val="nil"/>
          <w:insideH w:val="nil"/>
          <w:insideV w:val="nil"/>
        </w:tcBorders>
        <w:shd w:val="clear" w:color="auto" w:fill="BAAEE8" w:themeFill="accent2" w:themeFillTint="3F"/>
      </w:tcPr>
    </w:tblStylePr>
  </w:style>
  <w:style w:type="table" w:styleId="LightShading-Accent3">
    <w:name w:val="Light Shading Accent 3"/>
    <w:basedOn w:val="TableNormal"/>
    <w:uiPriority w:val="60"/>
    <w:semiHidden/>
    <w:rsid w:val="00530F0D"/>
    <w:pPr>
      <w:spacing w:line="240" w:lineRule="auto"/>
    </w:pPr>
    <w:rPr>
      <w:color w:val="715786" w:themeColor="accent3" w:themeShade="BF"/>
    </w:rPr>
    <w:tblPr>
      <w:tblStyleRowBandSize w:val="1"/>
      <w:tblStyleColBandSize w:val="1"/>
      <w:tblBorders>
        <w:top w:val="single" w:sz="8" w:space="0" w:color="977EAB" w:themeColor="accent3"/>
        <w:bottom w:val="single" w:sz="8" w:space="0" w:color="977EAB" w:themeColor="accent3"/>
      </w:tblBorders>
    </w:tblPr>
    <w:tblStylePr w:type="firstRow">
      <w:pPr>
        <w:spacing w:before="0" w:after="0" w:line="240" w:lineRule="auto"/>
      </w:pPr>
      <w:rPr>
        <w:b/>
        <w:bCs/>
      </w:rPr>
      <w:tblPr/>
      <w:tcPr>
        <w:tcBorders>
          <w:top w:val="single" w:sz="8" w:space="0" w:color="977EAB" w:themeColor="accent3"/>
          <w:left w:val="nil"/>
          <w:bottom w:val="single" w:sz="8" w:space="0" w:color="977EAB" w:themeColor="accent3"/>
          <w:right w:val="nil"/>
          <w:insideH w:val="nil"/>
          <w:insideV w:val="nil"/>
        </w:tcBorders>
      </w:tcPr>
    </w:tblStylePr>
    <w:tblStylePr w:type="lastRow">
      <w:pPr>
        <w:spacing w:before="0" w:after="0" w:line="240" w:lineRule="auto"/>
      </w:pPr>
      <w:rPr>
        <w:b/>
        <w:bCs/>
      </w:rPr>
      <w:tblPr/>
      <w:tcPr>
        <w:tcBorders>
          <w:top w:val="single" w:sz="8" w:space="0" w:color="977EAB" w:themeColor="accent3"/>
          <w:left w:val="nil"/>
          <w:bottom w:val="single" w:sz="8" w:space="0" w:color="977EA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FEA" w:themeFill="accent3" w:themeFillTint="3F"/>
      </w:tcPr>
    </w:tblStylePr>
    <w:tblStylePr w:type="band1Horz">
      <w:tblPr/>
      <w:tcPr>
        <w:tcBorders>
          <w:left w:val="nil"/>
          <w:right w:val="nil"/>
          <w:insideH w:val="nil"/>
          <w:insideV w:val="nil"/>
        </w:tcBorders>
        <w:shd w:val="clear" w:color="auto" w:fill="E5DFEA" w:themeFill="accent3" w:themeFillTint="3F"/>
      </w:tcPr>
    </w:tblStylePr>
  </w:style>
  <w:style w:type="table" w:styleId="LightShading-Accent4">
    <w:name w:val="Light Shading Accent 4"/>
    <w:basedOn w:val="TableNormal"/>
    <w:uiPriority w:val="60"/>
    <w:semiHidden/>
    <w:rsid w:val="00530F0D"/>
    <w:pPr>
      <w:spacing w:line="240" w:lineRule="auto"/>
    </w:pPr>
    <w:rPr>
      <w:color w:val="8C70A2" w:themeColor="accent4" w:themeShade="BF"/>
    </w:rPr>
    <w:tblPr>
      <w:tblStyleRowBandSize w:val="1"/>
      <w:tblStyleColBandSize w:val="1"/>
      <w:tblBorders>
        <w:top w:val="single" w:sz="8" w:space="0" w:color="BAA9C7" w:themeColor="accent4"/>
        <w:bottom w:val="single" w:sz="8" w:space="0" w:color="BAA9C7" w:themeColor="accent4"/>
      </w:tblBorders>
    </w:tblPr>
    <w:tblStylePr w:type="firstRow">
      <w:pPr>
        <w:spacing w:before="0" w:after="0" w:line="240" w:lineRule="auto"/>
      </w:pPr>
      <w:rPr>
        <w:b/>
        <w:bCs/>
      </w:rPr>
      <w:tblPr/>
      <w:tcPr>
        <w:tcBorders>
          <w:top w:val="single" w:sz="8" w:space="0" w:color="BAA9C7" w:themeColor="accent4"/>
          <w:left w:val="nil"/>
          <w:bottom w:val="single" w:sz="8" w:space="0" w:color="BAA9C7" w:themeColor="accent4"/>
          <w:right w:val="nil"/>
          <w:insideH w:val="nil"/>
          <w:insideV w:val="nil"/>
        </w:tcBorders>
      </w:tcPr>
    </w:tblStylePr>
    <w:tblStylePr w:type="lastRow">
      <w:pPr>
        <w:spacing w:before="0" w:after="0" w:line="240" w:lineRule="auto"/>
      </w:pPr>
      <w:rPr>
        <w:b/>
        <w:bCs/>
      </w:rPr>
      <w:tblPr/>
      <w:tcPr>
        <w:tcBorders>
          <w:top w:val="single" w:sz="8" w:space="0" w:color="BAA9C7" w:themeColor="accent4"/>
          <w:left w:val="nil"/>
          <w:bottom w:val="single" w:sz="8" w:space="0" w:color="BAA9C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9F1" w:themeFill="accent4" w:themeFillTint="3F"/>
      </w:tcPr>
    </w:tblStylePr>
    <w:tblStylePr w:type="band1Horz">
      <w:tblPr/>
      <w:tcPr>
        <w:tcBorders>
          <w:left w:val="nil"/>
          <w:right w:val="nil"/>
          <w:insideH w:val="nil"/>
          <w:insideV w:val="nil"/>
        </w:tcBorders>
        <w:shd w:val="clear" w:color="auto" w:fill="EDE9F1" w:themeFill="accent4" w:themeFillTint="3F"/>
      </w:tcPr>
    </w:tblStylePr>
  </w:style>
  <w:style w:type="table" w:styleId="LightShading-Accent5">
    <w:name w:val="Light Shading Accent 5"/>
    <w:basedOn w:val="TableNormal"/>
    <w:uiPriority w:val="60"/>
    <w:semiHidden/>
    <w:rsid w:val="00530F0D"/>
    <w:pPr>
      <w:spacing w:line="240" w:lineRule="auto"/>
    </w:pPr>
    <w:rPr>
      <w:color w:val="A591B7" w:themeColor="accent5" w:themeShade="BF"/>
    </w:rPr>
    <w:tblPr>
      <w:tblStyleRowBandSize w:val="1"/>
      <w:tblStyleColBandSize w:val="1"/>
      <w:tblBorders>
        <w:top w:val="single" w:sz="8" w:space="0" w:color="DCD4E3" w:themeColor="accent5"/>
        <w:bottom w:val="single" w:sz="8" w:space="0" w:color="DCD4E3" w:themeColor="accent5"/>
      </w:tblBorders>
    </w:tblPr>
    <w:tblStylePr w:type="firstRow">
      <w:pPr>
        <w:spacing w:before="0" w:after="0" w:line="240" w:lineRule="auto"/>
      </w:pPr>
      <w:rPr>
        <w:b/>
        <w:bCs/>
      </w:rPr>
      <w:tblPr/>
      <w:tcPr>
        <w:tcBorders>
          <w:top w:val="single" w:sz="8" w:space="0" w:color="DCD4E3" w:themeColor="accent5"/>
          <w:left w:val="nil"/>
          <w:bottom w:val="single" w:sz="8" w:space="0" w:color="DCD4E3" w:themeColor="accent5"/>
          <w:right w:val="nil"/>
          <w:insideH w:val="nil"/>
          <w:insideV w:val="nil"/>
        </w:tcBorders>
      </w:tcPr>
    </w:tblStylePr>
    <w:tblStylePr w:type="lastRow">
      <w:pPr>
        <w:spacing w:before="0" w:after="0" w:line="240" w:lineRule="auto"/>
      </w:pPr>
      <w:rPr>
        <w:b/>
        <w:bCs/>
      </w:rPr>
      <w:tblPr/>
      <w:tcPr>
        <w:tcBorders>
          <w:top w:val="single" w:sz="8" w:space="0" w:color="DCD4E3" w:themeColor="accent5"/>
          <w:left w:val="nil"/>
          <w:bottom w:val="single" w:sz="8" w:space="0" w:color="DCD4E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8" w:themeFill="accent5" w:themeFillTint="3F"/>
      </w:tcPr>
    </w:tblStylePr>
    <w:tblStylePr w:type="band1Horz">
      <w:tblPr/>
      <w:tcPr>
        <w:tcBorders>
          <w:left w:val="nil"/>
          <w:right w:val="nil"/>
          <w:insideH w:val="nil"/>
          <w:insideV w:val="nil"/>
        </w:tcBorders>
        <w:shd w:val="clear" w:color="auto" w:fill="F6F4F8" w:themeFill="accent5" w:themeFillTint="3F"/>
      </w:tcPr>
    </w:tblStylePr>
  </w:style>
  <w:style w:type="table" w:styleId="LightShading-Accent6">
    <w:name w:val="Light Shading Accent 6"/>
    <w:basedOn w:val="TableNormal"/>
    <w:uiPriority w:val="60"/>
    <w:semiHidden/>
    <w:rsid w:val="00530F0D"/>
    <w:pPr>
      <w:spacing w:line="240" w:lineRule="auto"/>
    </w:pPr>
    <w:rPr>
      <w:color w:val="00842F" w:themeColor="accent6" w:themeShade="BF"/>
    </w:rPr>
    <w:tblPr>
      <w:tblStyleRowBandSize w:val="1"/>
      <w:tblStyleColBandSize w:val="1"/>
      <w:tblBorders>
        <w:top w:val="single" w:sz="8" w:space="0" w:color="00B140" w:themeColor="accent6"/>
        <w:bottom w:val="single" w:sz="8" w:space="0" w:color="00B140" w:themeColor="accent6"/>
      </w:tblBorders>
    </w:tblPr>
    <w:tblStylePr w:type="firstRow">
      <w:pPr>
        <w:spacing w:before="0" w:after="0" w:line="240" w:lineRule="auto"/>
      </w:pPr>
      <w:rPr>
        <w:b/>
        <w:bCs/>
      </w:rPr>
      <w:tblPr/>
      <w:tcPr>
        <w:tcBorders>
          <w:top w:val="single" w:sz="8" w:space="0" w:color="00B140" w:themeColor="accent6"/>
          <w:left w:val="nil"/>
          <w:bottom w:val="single" w:sz="8" w:space="0" w:color="00B140" w:themeColor="accent6"/>
          <w:right w:val="nil"/>
          <w:insideH w:val="nil"/>
          <w:insideV w:val="nil"/>
        </w:tcBorders>
      </w:tcPr>
    </w:tblStylePr>
    <w:tblStylePr w:type="lastRow">
      <w:pPr>
        <w:spacing w:before="0" w:after="0" w:line="240" w:lineRule="auto"/>
      </w:pPr>
      <w:rPr>
        <w:b/>
        <w:bCs/>
      </w:rPr>
      <w:tblPr/>
      <w:tcPr>
        <w:tcBorders>
          <w:top w:val="single" w:sz="8" w:space="0" w:color="00B140" w:themeColor="accent6"/>
          <w:left w:val="nil"/>
          <w:bottom w:val="single" w:sz="8" w:space="0" w:color="00B1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CA" w:themeFill="accent6" w:themeFillTint="3F"/>
      </w:tcPr>
    </w:tblStylePr>
    <w:tblStylePr w:type="band1Horz">
      <w:tblPr/>
      <w:tcPr>
        <w:tcBorders>
          <w:left w:val="nil"/>
          <w:right w:val="nil"/>
          <w:insideH w:val="nil"/>
          <w:insideV w:val="nil"/>
        </w:tcBorders>
        <w:shd w:val="clear" w:color="auto" w:fill="ACFFCA" w:themeFill="accent6" w:themeFillTint="3F"/>
      </w:tcPr>
    </w:tblStylePr>
  </w:style>
  <w:style w:type="table" w:styleId="ListTable1Light">
    <w:name w:val="List Table 1 Light"/>
    <w:basedOn w:val="TableNormal"/>
    <w:uiPriority w:val="46"/>
    <w:semiHidden/>
    <w:rsid w:val="00530F0D"/>
    <w:pPr>
      <w:spacing w:line="240" w:lineRule="auto"/>
    </w:pPr>
    <w:tblPr>
      <w:tblStyleRowBandSize w:val="1"/>
      <w:tblStyleColBandSize w:val="1"/>
    </w:tblPr>
    <w:tblStylePr w:type="firstRow">
      <w:rPr>
        <w:b/>
        <w:bCs/>
      </w:rPr>
      <w:tblPr/>
      <w:tcPr>
        <w:tcBorders>
          <w:bottom w:val="single" w:sz="4" w:space="0" w:color="888583" w:themeColor="text1" w:themeTint="99"/>
        </w:tcBorders>
      </w:tcPr>
    </w:tblStylePr>
    <w:tblStylePr w:type="lastRow">
      <w:rPr>
        <w:b/>
        <w:bCs/>
      </w:rPr>
      <w:tblPr/>
      <w:tcPr>
        <w:tcBorders>
          <w:top w:val="sing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1Light-Accent1">
    <w:name w:val="List Table 1 Light Accent 1"/>
    <w:basedOn w:val="TableNormal"/>
    <w:uiPriority w:val="46"/>
    <w:semiHidden/>
    <w:rsid w:val="00530F0D"/>
    <w:pPr>
      <w:spacing w:line="240" w:lineRule="auto"/>
    </w:pPr>
    <w:tblPr>
      <w:tblStyleRowBandSize w:val="1"/>
      <w:tblStyleColBandSize w:val="1"/>
    </w:tblPr>
    <w:tblStylePr w:type="firstRow">
      <w:rPr>
        <w:b/>
        <w:bCs/>
      </w:rPr>
      <w:tblPr/>
      <w:tcPr>
        <w:tcBorders>
          <w:bottom w:val="single" w:sz="4" w:space="0" w:color="9A60C8" w:themeColor="accent1" w:themeTint="99"/>
        </w:tcBorders>
      </w:tcPr>
    </w:tblStylePr>
    <w:tblStylePr w:type="lastRow">
      <w:rPr>
        <w:b/>
        <w:bCs/>
      </w:rPr>
      <w:tblPr/>
      <w:tcPr>
        <w:tcBorders>
          <w:top w:val="sing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1Light-Accent2">
    <w:name w:val="List Table 1 Light Accent 2"/>
    <w:basedOn w:val="TableNormal"/>
    <w:uiPriority w:val="46"/>
    <w:semiHidden/>
    <w:rsid w:val="00530F0D"/>
    <w:pPr>
      <w:spacing w:line="240" w:lineRule="auto"/>
    </w:pPr>
    <w:tblPr>
      <w:tblStyleRowBandSize w:val="1"/>
      <w:tblStyleColBandSize w:val="1"/>
    </w:tblPr>
    <w:tblStylePr w:type="firstRow">
      <w:rPr>
        <w:b/>
        <w:bCs/>
      </w:rPr>
      <w:tblPr/>
      <w:tcPr>
        <w:tcBorders>
          <w:bottom w:val="single" w:sz="4" w:space="0" w:color="593BC7" w:themeColor="accent2" w:themeTint="99"/>
        </w:tcBorders>
      </w:tcPr>
    </w:tblStylePr>
    <w:tblStylePr w:type="lastRow">
      <w:rPr>
        <w:b/>
        <w:bCs/>
      </w:rPr>
      <w:tblPr/>
      <w:tcPr>
        <w:tcBorders>
          <w:top w:val="sing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1Light-Accent3">
    <w:name w:val="List Table 1 Light Accent 3"/>
    <w:basedOn w:val="TableNormal"/>
    <w:uiPriority w:val="46"/>
    <w:semiHidden/>
    <w:rsid w:val="00530F0D"/>
    <w:pPr>
      <w:spacing w:line="240" w:lineRule="auto"/>
    </w:pPr>
    <w:tblPr>
      <w:tblStyleRowBandSize w:val="1"/>
      <w:tblStyleColBandSize w:val="1"/>
    </w:tblPr>
    <w:tblStylePr w:type="firstRow">
      <w:rPr>
        <w:b/>
        <w:bCs/>
      </w:rPr>
      <w:tblPr/>
      <w:tcPr>
        <w:tcBorders>
          <w:bottom w:val="single" w:sz="4" w:space="0" w:color="C0B1CC" w:themeColor="accent3" w:themeTint="99"/>
        </w:tcBorders>
      </w:tcPr>
    </w:tblStylePr>
    <w:tblStylePr w:type="lastRow">
      <w:rPr>
        <w:b/>
        <w:bCs/>
      </w:rPr>
      <w:tblPr/>
      <w:tcPr>
        <w:tcBorders>
          <w:top w:val="sing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1Light-Accent4">
    <w:name w:val="List Table 1 Light Accent 4"/>
    <w:basedOn w:val="TableNormal"/>
    <w:uiPriority w:val="46"/>
    <w:semiHidden/>
    <w:rsid w:val="00530F0D"/>
    <w:pPr>
      <w:spacing w:line="240" w:lineRule="auto"/>
    </w:pPr>
    <w:tblPr>
      <w:tblStyleRowBandSize w:val="1"/>
      <w:tblStyleColBandSize w:val="1"/>
    </w:tblPr>
    <w:tblStylePr w:type="firstRow">
      <w:rPr>
        <w:b/>
        <w:bCs/>
      </w:rPr>
      <w:tblPr/>
      <w:tcPr>
        <w:tcBorders>
          <w:bottom w:val="single" w:sz="4" w:space="0" w:color="D5CBDD" w:themeColor="accent4" w:themeTint="99"/>
        </w:tcBorders>
      </w:tcPr>
    </w:tblStylePr>
    <w:tblStylePr w:type="lastRow">
      <w:rPr>
        <w:b/>
        <w:bCs/>
      </w:rPr>
      <w:tblPr/>
      <w:tcPr>
        <w:tcBorders>
          <w:top w:val="sing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1Light-Accent5">
    <w:name w:val="List Table 1 Light Accent 5"/>
    <w:basedOn w:val="TableNormal"/>
    <w:uiPriority w:val="46"/>
    <w:semiHidden/>
    <w:rsid w:val="00530F0D"/>
    <w:pPr>
      <w:spacing w:line="240" w:lineRule="auto"/>
    </w:pPr>
    <w:tblPr>
      <w:tblStyleRowBandSize w:val="1"/>
      <w:tblStyleColBandSize w:val="1"/>
    </w:tblPr>
    <w:tblStylePr w:type="firstRow">
      <w:rPr>
        <w:b/>
        <w:bCs/>
      </w:rPr>
      <w:tblPr/>
      <w:tcPr>
        <w:tcBorders>
          <w:bottom w:val="single" w:sz="4" w:space="0" w:color="E9E5EE" w:themeColor="accent5" w:themeTint="99"/>
        </w:tcBorders>
      </w:tcPr>
    </w:tblStylePr>
    <w:tblStylePr w:type="lastRow">
      <w:rPr>
        <w:b/>
        <w:bCs/>
      </w:rPr>
      <w:tblPr/>
      <w:tcPr>
        <w:tcBorders>
          <w:top w:val="sing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1Light-Accent6">
    <w:name w:val="List Table 1 Light Accent 6"/>
    <w:basedOn w:val="TableNormal"/>
    <w:uiPriority w:val="46"/>
    <w:semiHidden/>
    <w:rsid w:val="00530F0D"/>
    <w:pPr>
      <w:spacing w:line="240" w:lineRule="auto"/>
    </w:pPr>
    <w:tblPr>
      <w:tblStyleRowBandSize w:val="1"/>
      <w:tblStyleColBandSize w:val="1"/>
    </w:tblPr>
    <w:tblStylePr w:type="firstRow">
      <w:rPr>
        <w:b/>
        <w:bCs/>
      </w:rPr>
      <w:tblPr/>
      <w:tcPr>
        <w:tcBorders>
          <w:bottom w:val="single" w:sz="4" w:space="0" w:color="37FF7F" w:themeColor="accent6" w:themeTint="99"/>
        </w:tcBorders>
      </w:tcPr>
    </w:tblStylePr>
    <w:tblStylePr w:type="lastRow">
      <w:rPr>
        <w:b/>
        <w:bCs/>
      </w:rPr>
      <w:tblPr/>
      <w:tcPr>
        <w:tcBorders>
          <w:top w:val="sing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2">
    <w:name w:val="List Table 2"/>
    <w:basedOn w:val="TableNormal"/>
    <w:uiPriority w:val="47"/>
    <w:semiHidden/>
    <w:rsid w:val="00530F0D"/>
    <w:pPr>
      <w:spacing w:line="240" w:lineRule="auto"/>
    </w:pPr>
    <w:tblPr>
      <w:tblStyleRowBandSize w:val="1"/>
      <w:tblStyleColBandSize w:val="1"/>
      <w:tblBorders>
        <w:top w:val="single" w:sz="4" w:space="0" w:color="888583" w:themeColor="text1" w:themeTint="99"/>
        <w:bottom w:val="single" w:sz="4" w:space="0" w:color="888583" w:themeColor="text1" w:themeTint="99"/>
        <w:insideH w:val="single" w:sz="4" w:space="0" w:color="8885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Accent1">
    <w:name w:val="List Table 2 Accent 1"/>
    <w:basedOn w:val="TableNormal"/>
    <w:uiPriority w:val="47"/>
    <w:semiHidden/>
    <w:rsid w:val="00530F0D"/>
    <w:pPr>
      <w:spacing w:line="240" w:lineRule="auto"/>
    </w:pPr>
    <w:tblPr>
      <w:tblStyleRowBandSize w:val="1"/>
      <w:tblStyleColBandSize w:val="1"/>
      <w:tblBorders>
        <w:top w:val="single" w:sz="4" w:space="0" w:color="9A60C8" w:themeColor="accent1" w:themeTint="99"/>
        <w:bottom w:val="single" w:sz="4" w:space="0" w:color="9A60C8" w:themeColor="accent1" w:themeTint="99"/>
        <w:insideH w:val="single" w:sz="4" w:space="0" w:color="9A60C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2-Accent2">
    <w:name w:val="List Table 2 Accent 2"/>
    <w:basedOn w:val="TableNormal"/>
    <w:uiPriority w:val="47"/>
    <w:semiHidden/>
    <w:rsid w:val="00530F0D"/>
    <w:pPr>
      <w:spacing w:line="240" w:lineRule="auto"/>
    </w:pPr>
    <w:tblPr>
      <w:tblStyleRowBandSize w:val="1"/>
      <w:tblStyleColBandSize w:val="1"/>
      <w:tblBorders>
        <w:top w:val="single" w:sz="4" w:space="0" w:color="593BC7" w:themeColor="accent2" w:themeTint="99"/>
        <w:bottom w:val="single" w:sz="4" w:space="0" w:color="593BC7" w:themeColor="accent2" w:themeTint="99"/>
        <w:insideH w:val="single" w:sz="4" w:space="0" w:color="593BC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2-Accent3">
    <w:name w:val="List Table 2 Accent 3"/>
    <w:basedOn w:val="TableNormal"/>
    <w:uiPriority w:val="47"/>
    <w:semiHidden/>
    <w:rsid w:val="00530F0D"/>
    <w:pPr>
      <w:spacing w:line="240" w:lineRule="auto"/>
    </w:pPr>
    <w:tblPr>
      <w:tblStyleRowBandSize w:val="1"/>
      <w:tblStyleColBandSize w:val="1"/>
      <w:tblBorders>
        <w:top w:val="single" w:sz="4" w:space="0" w:color="C0B1CC" w:themeColor="accent3" w:themeTint="99"/>
        <w:bottom w:val="single" w:sz="4" w:space="0" w:color="C0B1CC" w:themeColor="accent3" w:themeTint="99"/>
        <w:insideH w:val="single" w:sz="4" w:space="0" w:color="C0B1C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2-Accent4">
    <w:name w:val="List Table 2 Accent 4"/>
    <w:basedOn w:val="TableNormal"/>
    <w:uiPriority w:val="47"/>
    <w:semiHidden/>
    <w:rsid w:val="00530F0D"/>
    <w:pPr>
      <w:spacing w:line="240" w:lineRule="auto"/>
    </w:pPr>
    <w:tblPr>
      <w:tblStyleRowBandSize w:val="1"/>
      <w:tblStyleColBandSize w:val="1"/>
      <w:tblBorders>
        <w:top w:val="single" w:sz="4" w:space="0" w:color="D5CBDD" w:themeColor="accent4" w:themeTint="99"/>
        <w:bottom w:val="single" w:sz="4" w:space="0" w:color="D5CBDD" w:themeColor="accent4" w:themeTint="99"/>
        <w:insideH w:val="single" w:sz="4" w:space="0" w:color="D5CBD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2-Accent5">
    <w:name w:val="List Table 2 Accent 5"/>
    <w:basedOn w:val="TableNormal"/>
    <w:uiPriority w:val="47"/>
    <w:semiHidden/>
    <w:rsid w:val="00530F0D"/>
    <w:pPr>
      <w:spacing w:line="240" w:lineRule="auto"/>
    </w:pPr>
    <w:tblPr>
      <w:tblStyleRowBandSize w:val="1"/>
      <w:tblStyleColBandSize w:val="1"/>
      <w:tblBorders>
        <w:top w:val="single" w:sz="4" w:space="0" w:color="E9E5EE" w:themeColor="accent5" w:themeTint="99"/>
        <w:bottom w:val="single" w:sz="4" w:space="0" w:color="E9E5EE" w:themeColor="accent5" w:themeTint="99"/>
        <w:insideH w:val="single" w:sz="4" w:space="0" w:color="E9E5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2-Accent6">
    <w:name w:val="List Table 2 Accent 6"/>
    <w:basedOn w:val="TableNormal"/>
    <w:uiPriority w:val="47"/>
    <w:semiHidden/>
    <w:rsid w:val="00530F0D"/>
    <w:pPr>
      <w:spacing w:line="240" w:lineRule="auto"/>
    </w:pPr>
    <w:tblPr>
      <w:tblStyleRowBandSize w:val="1"/>
      <w:tblStyleColBandSize w:val="1"/>
      <w:tblBorders>
        <w:top w:val="single" w:sz="4" w:space="0" w:color="37FF7F" w:themeColor="accent6" w:themeTint="99"/>
        <w:bottom w:val="single" w:sz="4" w:space="0" w:color="37FF7F" w:themeColor="accent6" w:themeTint="99"/>
        <w:insideH w:val="single" w:sz="4" w:space="0" w:color="37FF7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3">
    <w:name w:val="List Table 3"/>
    <w:basedOn w:val="TableNormal"/>
    <w:uiPriority w:val="48"/>
    <w:semiHidden/>
    <w:rsid w:val="00530F0D"/>
    <w:pPr>
      <w:spacing w:line="240" w:lineRule="auto"/>
    </w:pPr>
    <w:tblPr>
      <w:tblStyleRowBandSize w:val="1"/>
      <w:tblStyleColBandSize w:val="1"/>
      <w:tblBorders>
        <w:top w:val="single" w:sz="4" w:space="0" w:color="363534" w:themeColor="text1"/>
        <w:left w:val="single" w:sz="4" w:space="0" w:color="363534" w:themeColor="text1"/>
        <w:bottom w:val="single" w:sz="4" w:space="0" w:color="363534" w:themeColor="text1"/>
        <w:right w:val="single" w:sz="4" w:space="0" w:color="363534" w:themeColor="text1"/>
      </w:tblBorders>
    </w:tblPr>
    <w:tblStylePr w:type="firstRow">
      <w:rPr>
        <w:b/>
        <w:bCs/>
        <w:color w:val="FFFFFF" w:themeColor="background1"/>
      </w:rPr>
      <w:tblPr/>
      <w:tcPr>
        <w:shd w:val="clear" w:color="auto" w:fill="363534" w:themeFill="text1"/>
      </w:tcPr>
    </w:tblStylePr>
    <w:tblStylePr w:type="lastRow">
      <w:rPr>
        <w:b/>
        <w:bCs/>
      </w:rPr>
      <w:tblPr/>
      <w:tcPr>
        <w:tcBorders>
          <w:top w:val="double" w:sz="4" w:space="0" w:color="36353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3534" w:themeColor="text1"/>
          <w:right w:val="single" w:sz="4" w:space="0" w:color="363534" w:themeColor="text1"/>
        </w:tcBorders>
      </w:tcPr>
    </w:tblStylePr>
    <w:tblStylePr w:type="band1Horz">
      <w:tblPr/>
      <w:tcPr>
        <w:tcBorders>
          <w:top w:val="single" w:sz="4" w:space="0" w:color="363534" w:themeColor="text1"/>
          <w:bottom w:val="single" w:sz="4" w:space="0" w:color="36353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534" w:themeColor="text1"/>
          <w:left w:val="nil"/>
        </w:tcBorders>
      </w:tcPr>
    </w:tblStylePr>
    <w:tblStylePr w:type="swCell">
      <w:tblPr/>
      <w:tcPr>
        <w:tcBorders>
          <w:top w:val="double" w:sz="4" w:space="0" w:color="363534" w:themeColor="text1"/>
          <w:right w:val="nil"/>
        </w:tcBorders>
      </w:tcPr>
    </w:tblStylePr>
  </w:style>
  <w:style w:type="table" w:styleId="ListTable3-Accent1">
    <w:name w:val="List Table 3 Accent 1"/>
    <w:basedOn w:val="TableNormal"/>
    <w:uiPriority w:val="48"/>
    <w:semiHidden/>
    <w:rsid w:val="00530F0D"/>
    <w:pPr>
      <w:spacing w:line="240" w:lineRule="auto"/>
    </w:pPr>
    <w:tblPr>
      <w:tblStyleRowBandSize w:val="1"/>
      <w:tblStyleColBandSize w:val="1"/>
      <w:tblBorders>
        <w:top w:val="single" w:sz="4" w:space="0" w:color="522873" w:themeColor="accent1"/>
        <w:left w:val="single" w:sz="4" w:space="0" w:color="522873" w:themeColor="accent1"/>
        <w:bottom w:val="single" w:sz="4" w:space="0" w:color="522873" w:themeColor="accent1"/>
        <w:right w:val="single" w:sz="4" w:space="0" w:color="522873" w:themeColor="accent1"/>
      </w:tblBorders>
    </w:tblPr>
    <w:tblStylePr w:type="firstRow">
      <w:rPr>
        <w:b/>
        <w:bCs/>
        <w:color w:val="FFFFFF" w:themeColor="background1"/>
      </w:rPr>
      <w:tblPr/>
      <w:tcPr>
        <w:shd w:val="clear" w:color="auto" w:fill="522873" w:themeFill="accent1"/>
      </w:tcPr>
    </w:tblStylePr>
    <w:tblStylePr w:type="lastRow">
      <w:rPr>
        <w:b/>
        <w:bCs/>
      </w:rPr>
      <w:tblPr/>
      <w:tcPr>
        <w:tcBorders>
          <w:top w:val="double" w:sz="4" w:space="0" w:color="5228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22873" w:themeColor="accent1"/>
          <w:right w:val="single" w:sz="4" w:space="0" w:color="522873" w:themeColor="accent1"/>
        </w:tcBorders>
      </w:tcPr>
    </w:tblStylePr>
    <w:tblStylePr w:type="band1Horz">
      <w:tblPr/>
      <w:tcPr>
        <w:tcBorders>
          <w:top w:val="single" w:sz="4" w:space="0" w:color="522873" w:themeColor="accent1"/>
          <w:bottom w:val="single" w:sz="4" w:space="0" w:color="5228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22873" w:themeColor="accent1"/>
          <w:left w:val="nil"/>
        </w:tcBorders>
      </w:tcPr>
    </w:tblStylePr>
    <w:tblStylePr w:type="swCell">
      <w:tblPr/>
      <w:tcPr>
        <w:tcBorders>
          <w:top w:val="double" w:sz="4" w:space="0" w:color="522873" w:themeColor="accent1"/>
          <w:right w:val="nil"/>
        </w:tcBorders>
      </w:tcPr>
    </w:tblStylePr>
  </w:style>
  <w:style w:type="table" w:styleId="ListTable3-Accent2">
    <w:name w:val="List Table 3 Accent 2"/>
    <w:basedOn w:val="TableNormal"/>
    <w:uiPriority w:val="48"/>
    <w:semiHidden/>
    <w:rsid w:val="00530F0D"/>
    <w:pPr>
      <w:spacing w:line="240" w:lineRule="auto"/>
    </w:pPr>
    <w:tblPr>
      <w:tblStyleRowBandSize w:val="1"/>
      <w:tblStyleColBandSize w:val="1"/>
      <w:tblBorders>
        <w:top w:val="single" w:sz="4" w:space="0" w:color="1F1446" w:themeColor="accent2"/>
        <w:left w:val="single" w:sz="4" w:space="0" w:color="1F1446" w:themeColor="accent2"/>
        <w:bottom w:val="single" w:sz="4" w:space="0" w:color="1F1446" w:themeColor="accent2"/>
        <w:right w:val="single" w:sz="4" w:space="0" w:color="1F1446" w:themeColor="accent2"/>
      </w:tblBorders>
    </w:tblPr>
    <w:tblStylePr w:type="firstRow">
      <w:rPr>
        <w:b/>
        <w:bCs/>
        <w:color w:val="FFFFFF" w:themeColor="background1"/>
      </w:rPr>
      <w:tblPr/>
      <w:tcPr>
        <w:shd w:val="clear" w:color="auto" w:fill="1F1446" w:themeFill="accent2"/>
      </w:tcPr>
    </w:tblStylePr>
    <w:tblStylePr w:type="lastRow">
      <w:rPr>
        <w:b/>
        <w:bCs/>
      </w:rPr>
      <w:tblPr/>
      <w:tcPr>
        <w:tcBorders>
          <w:top w:val="double" w:sz="4" w:space="0" w:color="1F144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446" w:themeColor="accent2"/>
          <w:right w:val="single" w:sz="4" w:space="0" w:color="1F1446" w:themeColor="accent2"/>
        </w:tcBorders>
      </w:tcPr>
    </w:tblStylePr>
    <w:tblStylePr w:type="band1Horz">
      <w:tblPr/>
      <w:tcPr>
        <w:tcBorders>
          <w:top w:val="single" w:sz="4" w:space="0" w:color="1F1446" w:themeColor="accent2"/>
          <w:bottom w:val="single" w:sz="4" w:space="0" w:color="1F144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446" w:themeColor="accent2"/>
          <w:left w:val="nil"/>
        </w:tcBorders>
      </w:tcPr>
    </w:tblStylePr>
    <w:tblStylePr w:type="swCell">
      <w:tblPr/>
      <w:tcPr>
        <w:tcBorders>
          <w:top w:val="double" w:sz="4" w:space="0" w:color="1F1446" w:themeColor="accent2"/>
          <w:right w:val="nil"/>
        </w:tcBorders>
      </w:tcPr>
    </w:tblStylePr>
  </w:style>
  <w:style w:type="table" w:styleId="ListTable3-Accent3">
    <w:name w:val="List Table 3 Accent 3"/>
    <w:basedOn w:val="TableNormal"/>
    <w:uiPriority w:val="48"/>
    <w:semiHidden/>
    <w:rsid w:val="00530F0D"/>
    <w:pPr>
      <w:spacing w:line="240" w:lineRule="auto"/>
    </w:pPr>
    <w:tblPr>
      <w:tblStyleRowBandSize w:val="1"/>
      <w:tblStyleColBandSize w:val="1"/>
      <w:tblBorders>
        <w:top w:val="single" w:sz="4" w:space="0" w:color="977EAB" w:themeColor="accent3"/>
        <w:left w:val="single" w:sz="4" w:space="0" w:color="977EAB" w:themeColor="accent3"/>
        <w:bottom w:val="single" w:sz="4" w:space="0" w:color="977EAB" w:themeColor="accent3"/>
        <w:right w:val="single" w:sz="4" w:space="0" w:color="977EAB" w:themeColor="accent3"/>
      </w:tblBorders>
    </w:tblPr>
    <w:tblStylePr w:type="firstRow">
      <w:rPr>
        <w:b/>
        <w:bCs/>
        <w:color w:val="FFFFFF" w:themeColor="background1"/>
      </w:rPr>
      <w:tblPr/>
      <w:tcPr>
        <w:shd w:val="clear" w:color="auto" w:fill="977EAB" w:themeFill="accent3"/>
      </w:tcPr>
    </w:tblStylePr>
    <w:tblStylePr w:type="lastRow">
      <w:rPr>
        <w:b/>
        <w:bCs/>
      </w:rPr>
      <w:tblPr/>
      <w:tcPr>
        <w:tcBorders>
          <w:top w:val="double" w:sz="4" w:space="0" w:color="977EA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7EAB" w:themeColor="accent3"/>
          <w:right w:val="single" w:sz="4" w:space="0" w:color="977EAB" w:themeColor="accent3"/>
        </w:tcBorders>
      </w:tcPr>
    </w:tblStylePr>
    <w:tblStylePr w:type="band1Horz">
      <w:tblPr/>
      <w:tcPr>
        <w:tcBorders>
          <w:top w:val="single" w:sz="4" w:space="0" w:color="977EAB" w:themeColor="accent3"/>
          <w:bottom w:val="single" w:sz="4" w:space="0" w:color="977EA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7EAB" w:themeColor="accent3"/>
          <w:left w:val="nil"/>
        </w:tcBorders>
      </w:tcPr>
    </w:tblStylePr>
    <w:tblStylePr w:type="swCell">
      <w:tblPr/>
      <w:tcPr>
        <w:tcBorders>
          <w:top w:val="double" w:sz="4" w:space="0" w:color="977EAB" w:themeColor="accent3"/>
          <w:right w:val="nil"/>
        </w:tcBorders>
      </w:tcPr>
    </w:tblStylePr>
  </w:style>
  <w:style w:type="table" w:styleId="ListTable3-Accent4">
    <w:name w:val="List Table 3 Accent 4"/>
    <w:basedOn w:val="TableNormal"/>
    <w:uiPriority w:val="48"/>
    <w:semiHidden/>
    <w:rsid w:val="00530F0D"/>
    <w:pPr>
      <w:spacing w:line="240" w:lineRule="auto"/>
    </w:pPr>
    <w:tblPr>
      <w:tblStyleRowBandSize w:val="1"/>
      <w:tblStyleColBandSize w:val="1"/>
      <w:tblBorders>
        <w:top w:val="single" w:sz="4" w:space="0" w:color="BAA9C7" w:themeColor="accent4"/>
        <w:left w:val="single" w:sz="4" w:space="0" w:color="BAA9C7" w:themeColor="accent4"/>
        <w:bottom w:val="single" w:sz="4" w:space="0" w:color="BAA9C7" w:themeColor="accent4"/>
        <w:right w:val="single" w:sz="4" w:space="0" w:color="BAA9C7" w:themeColor="accent4"/>
      </w:tblBorders>
    </w:tblPr>
    <w:tblStylePr w:type="firstRow">
      <w:rPr>
        <w:b/>
        <w:bCs/>
        <w:color w:val="FFFFFF" w:themeColor="background1"/>
      </w:rPr>
      <w:tblPr/>
      <w:tcPr>
        <w:shd w:val="clear" w:color="auto" w:fill="BAA9C7" w:themeFill="accent4"/>
      </w:tcPr>
    </w:tblStylePr>
    <w:tblStylePr w:type="lastRow">
      <w:rPr>
        <w:b/>
        <w:bCs/>
      </w:rPr>
      <w:tblPr/>
      <w:tcPr>
        <w:tcBorders>
          <w:top w:val="double" w:sz="4" w:space="0" w:color="BAA9C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A9C7" w:themeColor="accent4"/>
          <w:right w:val="single" w:sz="4" w:space="0" w:color="BAA9C7" w:themeColor="accent4"/>
        </w:tcBorders>
      </w:tcPr>
    </w:tblStylePr>
    <w:tblStylePr w:type="band1Horz">
      <w:tblPr/>
      <w:tcPr>
        <w:tcBorders>
          <w:top w:val="single" w:sz="4" w:space="0" w:color="BAA9C7" w:themeColor="accent4"/>
          <w:bottom w:val="single" w:sz="4" w:space="0" w:color="BAA9C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A9C7" w:themeColor="accent4"/>
          <w:left w:val="nil"/>
        </w:tcBorders>
      </w:tcPr>
    </w:tblStylePr>
    <w:tblStylePr w:type="swCell">
      <w:tblPr/>
      <w:tcPr>
        <w:tcBorders>
          <w:top w:val="double" w:sz="4" w:space="0" w:color="BAA9C7" w:themeColor="accent4"/>
          <w:right w:val="nil"/>
        </w:tcBorders>
      </w:tcPr>
    </w:tblStylePr>
  </w:style>
  <w:style w:type="table" w:styleId="ListTable3-Accent5">
    <w:name w:val="List Table 3 Accent 5"/>
    <w:basedOn w:val="TableNormal"/>
    <w:uiPriority w:val="48"/>
    <w:semiHidden/>
    <w:rsid w:val="00530F0D"/>
    <w:pPr>
      <w:spacing w:line="240" w:lineRule="auto"/>
    </w:pPr>
    <w:tblPr>
      <w:tblStyleRowBandSize w:val="1"/>
      <w:tblStyleColBandSize w:val="1"/>
      <w:tblBorders>
        <w:top w:val="single" w:sz="4" w:space="0" w:color="DCD4E3" w:themeColor="accent5"/>
        <w:left w:val="single" w:sz="4" w:space="0" w:color="DCD4E3" w:themeColor="accent5"/>
        <w:bottom w:val="single" w:sz="4" w:space="0" w:color="DCD4E3" w:themeColor="accent5"/>
        <w:right w:val="single" w:sz="4" w:space="0" w:color="DCD4E3" w:themeColor="accent5"/>
      </w:tblBorders>
    </w:tblPr>
    <w:tblStylePr w:type="firstRow">
      <w:rPr>
        <w:b/>
        <w:bCs/>
        <w:color w:val="FFFFFF" w:themeColor="background1"/>
      </w:rPr>
      <w:tblPr/>
      <w:tcPr>
        <w:shd w:val="clear" w:color="auto" w:fill="DCD4E3" w:themeFill="accent5"/>
      </w:tcPr>
    </w:tblStylePr>
    <w:tblStylePr w:type="lastRow">
      <w:rPr>
        <w:b/>
        <w:bCs/>
      </w:rPr>
      <w:tblPr/>
      <w:tcPr>
        <w:tcBorders>
          <w:top w:val="double" w:sz="4" w:space="0" w:color="DCD4E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D4E3" w:themeColor="accent5"/>
          <w:right w:val="single" w:sz="4" w:space="0" w:color="DCD4E3" w:themeColor="accent5"/>
        </w:tcBorders>
      </w:tcPr>
    </w:tblStylePr>
    <w:tblStylePr w:type="band1Horz">
      <w:tblPr/>
      <w:tcPr>
        <w:tcBorders>
          <w:top w:val="single" w:sz="4" w:space="0" w:color="DCD4E3" w:themeColor="accent5"/>
          <w:bottom w:val="single" w:sz="4" w:space="0" w:color="DCD4E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D4E3" w:themeColor="accent5"/>
          <w:left w:val="nil"/>
        </w:tcBorders>
      </w:tcPr>
    </w:tblStylePr>
    <w:tblStylePr w:type="swCell">
      <w:tblPr/>
      <w:tcPr>
        <w:tcBorders>
          <w:top w:val="double" w:sz="4" w:space="0" w:color="DCD4E3" w:themeColor="accent5"/>
          <w:right w:val="nil"/>
        </w:tcBorders>
      </w:tcPr>
    </w:tblStylePr>
  </w:style>
  <w:style w:type="table" w:styleId="ListTable3-Accent6">
    <w:name w:val="List Table 3 Accent 6"/>
    <w:basedOn w:val="TableNormal"/>
    <w:uiPriority w:val="48"/>
    <w:semiHidden/>
    <w:rsid w:val="00530F0D"/>
    <w:pPr>
      <w:spacing w:line="240" w:lineRule="auto"/>
    </w:pPr>
    <w:tblPr>
      <w:tblStyleRowBandSize w:val="1"/>
      <w:tblStyleColBandSize w:val="1"/>
      <w:tblBorders>
        <w:top w:val="single" w:sz="4" w:space="0" w:color="00B140" w:themeColor="accent6"/>
        <w:left w:val="single" w:sz="4" w:space="0" w:color="00B140" w:themeColor="accent6"/>
        <w:bottom w:val="single" w:sz="4" w:space="0" w:color="00B140" w:themeColor="accent6"/>
        <w:right w:val="single" w:sz="4" w:space="0" w:color="00B140" w:themeColor="accent6"/>
      </w:tblBorders>
    </w:tblPr>
    <w:tblStylePr w:type="firstRow">
      <w:rPr>
        <w:b/>
        <w:bCs/>
        <w:color w:val="FFFFFF" w:themeColor="background1"/>
      </w:rPr>
      <w:tblPr/>
      <w:tcPr>
        <w:shd w:val="clear" w:color="auto" w:fill="00B140" w:themeFill="accent6"/>
      </w:tcPr>
    </w:tblStylePr>
    <w:tblStylePr w:type="lastRow">
      <w:rPr>
        <w:b/>
        <w:bCs/>
      </w:rPr>
      <w:tblPr/>
      <w:tcPr>
        <w:tcBorders>
          <w:top w:val="double" w:sz="4" w:space="0" w:color="00B1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140" w:themeColor="accent6"/>
          <w:right w:val="single" w:sz="4" w:space="0" w:color="00B140" w:themeColor="accent6"/>
        </w:tcBorders>
      </w:tcPr>
    </w:tblStylePr>
    <w:tblStylePr w:type="band1Horz">
      <w:tblPr/>
      <w:tcPr>
        <w:tcBorders>
          <w:top w:val="single" w:sz="4" w:space="0" w:color="00B140" w:themeColor="accent6"/>
          <w:bottom w:val="single" w:sz="4" w:space="0" w:color="00B1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140" w:themeColor="accent6"/>
          <w:left w:val="nil"/>
        </w:tcBorders>
      </w:tcPr>
    </w:tblStylePr>
    <w:tblStylePr w:type="swCell">
      <w:tblPr/>
      <w:tcPr>
        <w:tcBorders>
          <w:top w:val="double" w:sz="4" w:space="0" w:color="00B140" w:themeColor="accent6"/>
          <w:right w:val="nil"/>
        </w:tcBorders>
      </w:tcPr>
    </w:tblStylePr>
  </w:style>
  <w:style w:type="table" w:styleId="ListTable4">
    <w:name w:val="List Table 4"/>
    <w:basedOn w:val="TableNormal"/>
    <w:uiPriority w:val="49"/>
    <w:semiHidden/>
    <w:rsid w:val="00530F0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tcBorders>
        <w:shd w:val="clear" w:color="auto" w:fill="363534" w:themeFill="text1"/>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4-Accent1">
    <w:name w:val="List Table 4 Accent 1"/>
    <w:basedOn w:val="TableNormal"/>
    <w:uiPriority w:val="49"/>
    <w:semiHidden/>
    <w:rsid w:val="00530F0D"/>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tblBorders>
    </w:tblPr>
    <w:tblStylePr w:type="firstRow">
      <w:rPr>
        <w:b/>
        <w:bCs/>
        <w:color w:val="FFFFFF" w:themeColor="background1"/>
      </w:rPr>
      <w:tblPr/>
      <w:tcPr>
        <w:tcBorders>
          <w:top w:val="single" w:sz="4" w:space="0" w:color="522873" w:themeColor="accent1"/>
          <w:left w:val="single" w:sz="4" w:space="0" w:color="522873" w:themeColor="accent1"/>
          <w:bottom w:val="single" w:sz="4" w:space="0" w:color="522873" w:themeColor="accent1"/>
          <w:right w:val="single" w:sz="4" w:space="0" w:color="522873" w:themeColor="accent1"/>
          <w:insideH w:val="nil"/>
        </w:tcBorders>
        <w:shd w:val="clear" w:color="auto" w:fill="522873" w:themeFill="accent1"/>
      </w:tcPr>
    </w:tblStylePr>
    <w:tblStylePr w:type="lastRow">
      <w:rPr>
        <w:b/>
        <w:bCs/>
      </w:rPr>
      <w:tblPr/>
      <w:tcPr>
        <w:tcBorders>
          <w:top w:val="doub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4-Accent2">
    <w:name w:val="List Table 4 Accent 2"/>
    <w:basedOn w:val="TableNormal"/>
    <w:uiPriority w:val="49"/>
    <w:semiHidden/>
    <w:rsid w:val="00530F0D"/>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tblBorders>
    </w:tblPr>
    <w:tblStylePr w:type="firstRow">
      <w:rPr>
        <w:b/>
        <w:bCs/>
        <w:color w:val="FFFFFF" w:themeColor="background1"/>
      </w:rPr>
      <w:tblPr/>
      <w:tcPr>
        <w:tcBorders>
          <w:top w:val="single" w:sz="4" w:space="0" w:color="1F1446" w:themeColor="accent2"/>
          <w:left w:val="single" w:sz="4" w:space="0" w:color="1F1446" w:themeColor="accent2"/>
          <w:bottom w:val="single" w:sz="4" w:space="0" w:color="1F1446" w:themeColor="accent2"/>
          <w:right w:val="single" w:sz="4" w:space="0" w:color="1F1446" w:themeColor="accent2"/>
          <w:insideH w:val="nil"/>
        </w:tcBorders>
        <w:shd w:val="clear" w:color="auto" w:fill="1F1446" w:themeFill="accent2"/>
      </w:tcPr>
    </w:tblStylePr>
    <w:tblStylePr w:type="lastRow">
      <w:rPr>
        <w:b/>
        <w:bCs/>
      </w:rPr>
      <w:tblPr/>
      <w:tcPr>
        <w:tcBorders>
          <w:top w:val="doub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4-Accent3">
    <w:name w:val="List Table 4 Accent 3"/>
    <w:basedOn w:val="TableNormal"/>
    <w:uiPriority w:val="49"/>
    <w:semiHidden/>
    <w:rsid w:val="00530F0D"/>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tblBorders>
    </w:tblPr>
    <w:tblStylePr w:type="firstRow">
      <w:rPr>
        <w:b/>
        <w:bCs/>
        <w:color w:val="FFFFFF" w:themeColor="background1"/>
      </w:rPr>
      <w:tblPr/>
      <w:tcPr>
        <w:tcBorders>
          <w:top w:val="single" w:sz="4" w:space="0" w:color="977EAB" w:themeColor="accent3"/>
          <w:left w:val="single" w:sz="4" w:space="0" w:color="977EAB" w:themeColor="accent3"/>
          <w:bottom w:val="single" w:sz="4" w:space="0" w:color="977EAB" w:themeColor="accent3"/>
          <w:right w:val="single" w:sz="4" w:space="0" w:color="977EAB" w:themeColor="accent3"/>
          <w:insideH w:val="nil"/>
        </w:tcBorders>
        <w:shd w:val="clear" w:color="auto" w:fill="977EAB" w:themeFill="accent3"/>
      </w:tcPr>
    </w:tblStylePr>
    <w:tblStylePr w:type="lastRow">
      <w:rPr>
        <w:b/>
        <w:bCs/>
      </w:rPr>
      <w:tblPr/>
      <w:tcPr>
        <w:tcBorders>
          <w:top w:val="doub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4-Accent4">
    <w:name w:val="List Table 4 Accent 4"/>
    <w:basedOn w:val="TableNormal"/>
    <w:uiPriority w:val="49"/>
    <w:semiHidden/>
    <w:rsid w:val="00530F0D"/>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tblBorders>
    </w:tblPr>
    <w:tblStylePr w:type="firstRow">
      <w:rPr>
        <w:b/>
        <w:bCs/>
        <w:color w:val="FFFFFF" w:themeColor="background1"/>
      </w:rPr>
      <w:tblPr/>
      <w:tcPr>
        <w:tcBorders>
          <w:top w:val="single" w:sz="4" w:space="0" w:color="BAA9C7" w:themeColor="accent4"/>
          <w:left w:val="single" w:sz="4" w:space="0" w:color="BAA9C7" w:themeColor="accent4"/>
          <w:bottom w:val="single" w:sz="4" w:space="0" w:color="BAA9C7" w:themeColor="accent4"/>
          <w:right w:val="single" w:sz="4" w:space="0" w:color="BAA9C7" w:themeColor="accent4"/>
          <w:insideH w:val="nil"/>
        </w:tcBorders>
        <w:shd w:val="clear" w:color="auto" w:fill="BAA9C7" w:themeFill="accent4"/>
      </w:tcPr>
    </w:tblStylePr>
    <w:tblStylePr w:type="lastRow">
      <w:rPr>
        <w:b/>
        <w:bCs/>
      </w:rPr>
      <w:tblPr/>
      <w:tcPr>
        <w:tcBorders>
          <w:top w:val="doub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4-Accent5">
    <w:name w:val="List Table 4 Accent 5"/>
    <w:basedOn w:val="TableNormal"/>
    <w:uiPriority w:val="49"/>
    <w:semiHidden/>
    <w:rsid w:val="00530F0D"/>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tblBorders>
    </w:tblPr>
    <w:tblStylePr w:type="firstRow">
      <w:rPr>
        <w:b/>
        <w:bCs/>
        <w:color w:val="FFFFFF" w:themeColor="background1"/>
      </w:rPr>
      <w:tblPr/>
      <w:tcPr>
        <w:tcBorders>
          <w:top w:val="single" w:sz="4" w:space="0" w:color="DCD4E3" w:themeColor="accent5"/>
          <w:left w:val="single" w:sz="4" w:space="0" w:color="DCD4E3" w:themeColor="accent5"/>
          <w:bottom w:val="single" w:sz="4" w:space="0" w:color="DCD4E3" w:themeColor="accent5"/>
          <w:right w:val="single" w:sz="4" w:space="0" w:color="DCD4E3" w:themeColor="accent5"/>
          <w:insideH w:val="nil"/>
        </w:tcBorders>
        <w:shd w:val="clear" w:color="auto" w:fill="DCD4E3" w:themeFill="accent5"/>
      </w:tcPr>
    </w:tblStylePr>
    <w:tblStylePr w:type="lastRow">
      <w:rPr>
        <w:b/>
        <w:bCs/>
      </w:rPr>
      <w:tblPr/>
      <w:tcPr>
        <w:tcBorders>
          <w:top w:val="doub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4-Accent6">
    <w:name w:val="List Table 4 Accent 6"/>
    <w:basedOn w:val="TableNormal"/>
    <w:uiPriority w:val="49"/>
    <w:semiHidden/>
    <w:rsid w:val="00530F0D"/>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tblBorders>
    </w:tblPr>
    <w:tblStylePr w:type="firstRow">
      <w:rPr>
        <w:b/>
        <w:bCs/>
        <w:color w:val="FFFFFF" w:themeColor="background1"/>
      </w:rPr>
      <w:tblPr/>
      <w:tcPr>
        <w:tcBorders>
          <w:top w:val="single" w:sz="4" w:space="0" w:color="00B140" w:themeColor="accent6"/>
          <w:left w:val="single" w:sz="4" w:space="0" w:color="00B140" w:themeColor="accent6"/>
          <w:bottom w:val="single" w:sz="4" w:space="0" w:color="00B140" w:themeColor="accent6"/>
          <w:right w:val="single" w:sz="4" w:space="0" w:color="00B140" w:themeColor="accent6"/>
          <w:insideH w:val="nil"/>
        </w:tcBorders>
        <w:shd w:val="clear" w:color="auto" w:fill="00B140" w:themeFill="accent6"/>
      </w:tcPr>
    </w:tblStylePr>
    <w:tblStylePr w:type="lastRow">
      <w:rPr>
        <w:b/>
        <w:bCs/>
      </w:rPr>
      <w:tblPr/>
      <w:tcPr>
        <w:tcBorders>
          <w:top w:val="doub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5Dark">
    <w:name w:val="List Table 5 Dark"/>
    <w:basedOn w:val="TableNormal"/>
    <w:uiPriority w:val="50"/>
    <w:semiHidden/>
    <w:rsid w:val="00530F0D"/>
    <w:pPr>
      <w:spacing w:line="240" w:lineRule="auto"/>
    </w:pPr>
    <w:rPr>
      <w:color w:val="FFFFFF" w:themeColor="background1"/>
    </w:rPr>
    <w:tblPr>
      <w:tblStyleRowBandSize w:val="1"/>
      <w:tblStyleColBandSize w:val="1"/>
      <w:tblBorders>
        <w:top w:val="single" w:sz="24" w:space="0" w:color="363534" w:themeColor="text1"/>
        <w:left w:val="single" w:sz="24" w:space="0" w:color="363534" w:themeColor="text1"/>
        <w:bottom w:val="single" w:sz="24" w:space="0" w:color="363534" w:themeColor="text1"/>
        <w:right w:val="single" w:sz="24" w:space="0" w:color="363534" w:themeColor="text1"/>
      </w:tblBorders>
    </w:tblPr>
    <w:tcPr>
      <w:shd w:val="clear" w:color="auto" w:fill="36353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30F0D"/>
    <w:pPr>
      <w:spacing w:line="240" w:lineRule="auto"/>
    </w:pPr>
    <w:rPr>
      <w:color w:val="FFFFFF" w:themeColor="background1"/>
    </w:rPr>
    <w:tblPr>
      <w:tblStyleRowBandSize w:val="1"/>
      <w:tblStyleColBandSize w:val="1"/>
      <w:tblBorders>
        <w:top w:val="single" w:sz="24" w:space="0" w:color="522873" w:themeColor="accent1"/>
        <w:left w:val="single" w:sz="24" w:space="0" w:color="522873" w:themeColor="accent1"/>
        <w:bottom w:val="single" w:sz="24" w:space="0" w:color="522873" w:themeColor="accent1"/>
        <w:right w:val="single" w:sz="24" w:space="0" w:color="522873" w:themeColor="accent1"/>
      </w:tblBorders>
    </w:tblPr>
    <w:tcPr>
      <w:shd w:val="clear" w:color="auto" w:fill="52287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30F0D"/>
    <w:pPr>
      <w:spacing w:line="240" w:lineRule="auto"/>
    </w:pPr>
    <w:rPr>
      <w:color w:val="FFFFFF" w:themeColor="background1"/>
    </w:rPr>
    <w:tblPr>
      <w:tblStyleRowBandSize w:val="1"/>
      <w:tblStyleColBandSize w:val="1"/>
      <w:tblBorders>
        <w:top w:val="single" w:sz="24" w:space="0" w:color="1F1446" w:themeColor="accent2"/>
        <w:left w:val="single" w:sz="24" w:space="0" w:color="1F1446" w:themeColor="accent2"/>
        <w:bottom w:val="single" w:sz="24" w:space="0" w:color="1F1446" w:themeColor="accent2"/>
        <w:right w:val="single" w:sz="24" w:space="0" w:color="1F1446" w:themeColor="accent2"/>
      </w:tblBorders>
    </w:tblPr>
    <w:tcPr>
      <w:shd w:val="clear" w:color="auto" w:fill="1F144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30F0D"/>
    <w:pPr>
      <w:spacing w:line="240" w:lineRule="auto"/>
    </w:pPr>
    <w:rPr>
      <w:color w:val="FFFFFF" w:themeColor="background1"/>
    </w:rPr>
    <w:tblPr>
      <w:tblStyleRowBandSize w:val="1"/>
      <w:tblStyleColBandSize w:val="1"/>
      <w:tblBorders>
        <w:top w:val="single" w:sz="24" w:space="0" w:color="977EAB" w:themeColor="accent3"/>
        <w:left w:val="single" w:sz="24" w:space="0" w:color="977EAB" w:themeColor="accent3"/>
        <w:bottom w:val="single" w:sz="24" w:space="0" w:color="977EAB" w:themeColor="accent3"/>
        <w:right w:val="single" w:sz="24" w:space="0" w:color="977EAB" w:themeColor="accent3"/>
      </w:tblBorders>
    </w:tblPr>
    <w:tcPr>
      <w:shd w:val="clear" w:color="auto" w:fill="977EA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30F0D"/>
    <w:pPr>
      <w:spacing w:line="240" w:lineRule="auto"/>
    </w:pPr>
    <w:rPr>
      <w:color w:val="FFFFFF" w:themeColor="background1"/>
    </w:rPr>
    <w:tblPr>
      <w:tblStyleRowBandSize w:val="1"/>
      <w:tblStyleColBandSize w:val="1"/>
      <w:tblBorders>
        <w:top w:val="single" w:sz="24" w:space="0" w:color="BAA9C7" w:themeColor="accent4"/>
        <w:left w:val="single" w:sz="24" w:space="0" w:color="BAA9C7" w:themeColor="accent4"/>
        <w:bottom w:val="single" w:sz="24" w:space="0" w:color="BAA9C7" w:themeColor="accent4"/>
        <w:right w:val="single" w:sz="24" w:space="0" w:color="BAA9C7" w:themeColor="accent4"/>
      </w:tblBorders>
    </w:tblPr>
    <w:tcPr>
      <w:shd w:val="clear" w:color="auto" w:fill="BAA9C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30F0D"/>
    <w:pPr>
      <w:spacing w:line="240" w:lineRule="auto"/>
    </w:pPr>
    <w:rPr>
      <w:color w:val="FFFFFF" w:themeColor="background1"/>
    </w:rPr>
    <w:tblPr>
      <w:tblStyleRowBandSize w:val="1"/>
      <w:tblStyleColBandSize w:val="1"/>
      <w:tblBorders>
        <w:top w:val="single" w:sz="24" w:space="0" w:color="DCD4E3" w:themeColor="accent5"/>
        <w:left w:val="single" w:sz="24" w:space="0" w:color="DCD4E3" w:themeColor="accent5"/>
        <w:bottom w:val="single" w:sz="24" w:space="0" w:color="DCD4E3" w:themeColor="accent5"/>
        <w:right w:val="single" w:sz="24" w:space="0" w:color="DCD4E3" w:themeColor="accent5"/>
      </w:tblBorders>
    </w:tblPr>
    <w:tcPr>
      <w:shd w:val="clear" w:color="auto" w:fill="DCD4E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30F0D"/>
    <w:pPr>
      <w:spacing w:line="240" w:lineRule="auto"/>
    </w:pPr>
    <w:rPr>
      <w:color w:val="FFFFFF" w:themeColor="background1"/>
    </w:rPr>
    <w:tblPr>
      <w:tblStyleRowBandSize w:val="1"/>
      <w:tblStyleColBandSize w:val="1"/>
      <w:tblBorders>
        <w:top w:val="single" w:sz="24" w:space="0" w:color="00B140" w:themeColor="accent6"/>
        <w:left w:val="single" w:sz="24" w:space="0" w:color="00B140" w:themeColor="accent6"/>
        <w:bottom w:val="single" w:sz="24" w:space="0" w:color="00B140" w:themeColor="accent6"/>
        <w:right w:val="single" w:sz="24" w:space="0" w:color="00B140" w:themeColor="accent6"/>
      </w:tblBorders>
    </w:tblPr>
    <w:tcPr>
      <w:shd w:val="clear" w:color="auto" w:fill="00B1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30F0D"/>
    <w:pPr>
      <w:spacing w:line="240" w:lineRule="auto"/>
    </w:pPr>
    <w:tblPr>
      <w:tblStyleRowBandSize w:val="1"/>
      <w:tblStyleColBandSize w:val="1"/>
      <w:tblBorders>
        <w:top w:val="single" w:sz="4" w:space="0" w:color="363534" w:themeColor="text1"/>
        <w:bottom w:val="single" w:sz="4" w:space="0" w:color="363534" w:themeColor="text1"/>
      </w:tblBorders>
    </w:tblPr>
    <w:tblStylePr w:type="firstRow">
      <w:rPr>
        <w:b/>
        <w:bCs/>
      </w:rPr>
      <w:tblPr/>
      <w:tcPr>
        <w:tcBorders>
          <w:bottom w:val="single" w:sz="4" w:space="0" w:color="363534" w:themeColor="text1"/>
        </w:tcBorders>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6Colorful-Accent1">
    <w:name w:val="List Table 6 Colorful Accent 1"/>
    <w:basedOn w:val="TableNormal"/>
    <w:uiPriority w:val="51"/>
    <w:semiHidden/>
    <w:rsid w:val="00530F0D"/>
    <w:pPr>
      <w:spacing w:line="240" w:lineRule="auto"/>
    </w:pPr>
    <w:rPr>
      <w:color w:val="3D1E56" w:themeColor="accent1" w:themeShade="BF"/>
    </w:rPr>
    <w:tblPr>
      <w:tblStyleRowBandSize w:val="1"/>
      <w:tblStyleColBandSize w:val="1"/>
      <w:tblBorders>
        <w:top w:val="single" w:sz="4" w:space="0" w:color="522873" w:themeColor="accent1"/>
        <w:bottom w:val="single" w:sz="4" w:space="0" w:color="522873" w:themeColor="accent1"/>
      </w:tblBorders>
    </w:tblPr>
    <w:tblStylePr w:type="firstRow">
      <w:rPr>
        <w:b/>
        <w:bCs/>
      </w:rPr>
      <w:tblPr/>
      <w:tcPr>
        <w:tcBorders>
          <w:bottom w:val="single" w:sz="4" w:space="0" w:color="522873" w:themeColor="accent1"/>
        </w:tcBorders>
      </w:tcPr>
    </w:tblStylePr>
    <w:tblStylePr w:type="lastRow">
      <w:rPr>
        <w:b/>
        <w:bCs/>
      </w:rPr>
      <w:tblPr/>
      <w:tcPr>
        <w:tcBorders>
          <w:top w:val="double" w:sz="4" w:space="0" w:color="522873" w:themeColor="accent1"/>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6Colorful-Accent2">
    <w:name w:val="List Table 6 Colorful Accent 2"/>
    <w:basedOn w:val="TableNormal"/>
    <w:uiPriority w:val="51"/>
    <w:semiHidden/>
    <w:rsid w:val="00530F0D"/>
    <w:pPr>
      <w:spacing w:line="240" w:lineRule="auto"/>
    </w:pPr>
    <w:rPr>
      <w:color w:val="170F34" w:themeColor="accent2" w:themeShade="BF"/>
    </w:rPr>
    <w:tblPr>
      <w:tblStyleRowBandSize w:val="1"/>
      <w:tblStyleColBandSize w:val="1"/>
      <w:tblBorders>
        <w:top w:val="single" w:sz="4" w:space="0" w:color="1F1446" w:themeColor="accent2"/>
        <w:bottom w:val="single" w:sz="4" w:space="0" w:color="1F1446" w:themeColor="accent2"/>
      </w:tblBorders>
    </w:tblPr>
    <w:tblStylePr w:type="firstRow">
      <w:rPr>
        <w:b/>
        <w:bCs/>
      </w:rPr>
      <w:tblPr/>
      <w:tcPr>
        <w:tcBorders>
          <w:bottom w:val="single" w:sz="4" w:space="0" w:color="1F1446" w:themeColor="accent2"/>
        </w:tcBorders>
      </w:tcPr>
    </w:tblStylePr>
    <w:tblStylePr w:type="lastRow">
      <w:rPr>
        <w:b/>
        <w:bCs/>
      </w:rPr>
      <w:tblPr/>
      <w:tcPr>
        <w:tcBorders>
          <w:top w:val="double" w:sz="4" w:space="0" w:color="1F1446" w:themeColor="accent2"/>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6Colorful-Accent3">
    <w:name w:val="List Table 6 Colorful Accent 3"/>
    <w:basedOn w:val="TableNormal"/>
    <w:uiPriority w:val="51"/>
    <w:semiHidden/>
    <w:rsid w:val="00530F0D"/>
    <w:pPr>
      <w:spacing w:line="240" w:lineRule="auto"/>
    </w:pPr>
    <w:rPr>
      <w:color w:val="715786" w:themeColor="accent3" w:themeShade="BF"/>
    </w:rPr>
    <w:tblPr>
      <w:tblStyleRowBandSize w:val="1"/>
      <w:tblStyleColBandSize w:val="1"/>
      <w:tblBorders>
        <w:top w:val="single" w:sz="4" w:space="0" w:color="977EAB" w:themeColor="accent3"/>
        <w:bottom w:val="single" w:sz="4" w:space="0" w:color="977EAB" w:themeColor="accent3"/>
      </w:tblBorders>
    </w:tblPr>
    <w:tblStylePr w:type="firstRow">
      <w:rPr>
        <w:b/>
        <w:bCs/>
      </w:rPr>
      <w:tblPr/>
      <w:tcPr>
        <w:tcBorders>
          <w:bottom w:val="single" w:sz="4" w:space="0" w:color="977EAB" w:themeColor="accent3"/>
        </w:tcBorders>
      </w:tcPr>
    </w:tblStylePr>
    <w:tblStylePr w:type="lastRow">
      <w:rPr>
        <w:b/>
        <w:bCs/>
      </w:rPr>
      <w:tblPr/>
      <w:tcPr>
        <w:tcBorders>
          <w:top w:val="double" w:sz="4" w:space="0" w:color="977EAB" w:themeColor="accent3"/>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6Colorful-Accent4">
    <w:name w:val="List Table 6 Colorful Accent 4"/>
    <w:basedOn w:val="TableNormal"/>
    <w:uiPriority w:val="51"/>
    <w:semiHidden/>
    <w:rsid w:val="00530F0D"/>
    <w:pPr>
      <w:spacing w:line="240" w:lineRule="auto"/>
    </w:pPr>
    <w:rPr>
      <w:color w:val="8C70A2" w:themeColor="accent4" w:themeShade="BF"/>
    </w:rPr>
    <w:tblPr>
      <w:tblStyleRowBandSize w:val="1"/>
      <w:tblStyleColBandSize w:val="1"/>
      <w:tblBorders>
        <w:top w:val="single" w:sz="4" w:space="0" w:color="BAA9C7" w:themeColor="accent4"/>
        <w:bottom w:val="single" w:sz="4" w:space="0" w:color="BAA9C7" w:themeColor="accent4"/>
      </w:tblBorders>
    </w:tblPr>
    <w:tblStylePr w:type="firstRow">
      <w:rPr>
        <w:b/>
        <w:bCs/>
      </w:rPr>
      <w:tblPr/>
      <w:tcPr>
        <w:tcBorders>
          <w:bottom w:val="single" w:sz="4" w:space="0" w:color="BAA9C7" w:themeColor="accent4"/>
        </w:tcBorders>
      </w:tcPr>
    </w:tblStylePr>
    <w:tblStylePr w:type="lastRow">
      <w:rPr>
        <w:b/>
        <w:bCs/>
      </w:rPr>
      <w:tblPr/>
      <w:tcPr>
        <w:tcBorders>
          <w:top w:val="double" w:sz="4" w:space="0" w:color="BAA9C7" w:themeColor="accent4"/>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6Colorful-Accent5">
    <w:name w:val="List Table 6 Colorful Accent 5"/>
    <w:basedOn w:val="TableNormal"/>
    <w:uiPriority w:val="51"/>
    <w:semiHidden/>
    <w:rsid w:val="00530F0D"/>
    <w:pPr>
      <w:spacing w:line="240" w:lineRule="auto"/>
    </w:pPr>
    <w:rPr>
      <w:color w:val="A591B7" w:themeColor="accent5" w:themeShade="BF"/>
    </w:rPr>
    <w:tblPr>
      <w:tblStyleRowBandSize w:val="1"/>
      <w:tblStyleColBandSize w:val="1"/>
      <w:tblBorders>
        <w:top w:val="single" w:sz="4" w:space="0" w:color="DCD4E3" w:themeColor="accent5"/>
        <w:bottom w:val="single" w:sz="4" w:space="0" w:color="DCD4E3" w:themeColor="accent5"/>
      </w:tblBorders>
    </w:tblPr>
    <w:tblStylePr w:type="firstRow">
      <w:rPr>
        <w:b/>
        <w:bCs/>
      </w:rPr>
      <w:tblPr/>
      <w:tcPr>
        <w:tcBorders>
          <w:bottom w:val="single" w:sz="4" w:space="0" w:color="DCD4E3" w:themeColor="accent5"/>
        </w:tcBorders>
      </w:tcPr>
    </w:tblStylePr>
    <w:tblStylePr w:type="lastRow">
      <w:rPr>
        <w:b/>
        <w:bCs/>
      </w:rPr>
      <w:tblPr/>
      <w:tcPr>
        <w:tcBorders>
          <w:top w:val="double" w:sz="4" w:space="0" w:color="DCD4E3" w:themeColor="accent5"/>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6Colorful-Accent6">
    <w:name w:val="List Table 6 Colorful Accent 6"/>
    <w:basedOn w:val="TableNormal"/>
    <w:uiPriority w:val="51"/>
    <w:semiHidden/>
    <w:rsid w:val="00530F0D"/>
    <w:pPr>
      <w:spacing w:line="240" w:lineRule="auto"/>
    </w:pPr>
    <w:rPr>
      <w:color w:val="00842F" w:themeColor="accent6" w:themeShade="BF"/>
    </w:rPr>
    <w:tblPr>
      <w:tblStyleRowBandSize w:val="1"/>
      <w:tblStyleColBandSize w:val="1"/>
      <w:tblBorders>
        <w:top w:val="single" w:sz="4" w:space="0" w:color="00B140" w:themeColor="accent6"/>
        <w:bottom w:val="single" w:sz="4" w:space="0" w:color="00B140" w:themeColor="accent6"/>
      </w:tblBorders>
    </w:tblPr>
    <w:tblStylePr w:type="firstRow">
      <w:rPr>
        <w:b/>
        <w:bCs/>
      </w:rPr>
      <w:tblPr/>
      <w:tcPr>
        <w:tcBorders>
          <w:bottom w:val="single" w:sz="4" w:space="0" w:color="00B140" w:themeColor="accent6"/>
        </w:tcBorders>
      </w:tcPr>
    </w:tblStylePr>
    <w:tblStylePr w:type="lastRow">
      <w:rPr>
        <w:b/>
        <w:bCs/>
      </w:rPr>
      <w:tblPr/>
      <w:tcPr>
        <w:tcBorders>
          <w:top w:val="double" w:sz="4" w:space="0" w:color="00B140" w:themeColor="accent6"/>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7Colorful">
    <w:name w:val="List Table 7 Colorful"/>
    <w:basedOn w:val="TableNormal"/>
    <w:uiPriority w:val="52"/>
    <w:semiHidden/>
    <w:rsid w:val="00530F0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5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5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5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534" w:themeColor="text1"/>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30F0D"/>
    <w:pPr>
      <w:spacing w:line="240" w:lineRule="auto"/>
    </w:pPr>
    <w:rPr>
      <w:color w:val="3D1E5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2287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2287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2287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22873" w:themeColor="accent1"/>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30F0D"/>
    <w:pPr>
      <w:spacing w:line="240" w:lineRule="auto"/>
    </w:pPr>
    <w:rPr>
      <w:color w:val="170F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144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144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144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1446" w:themeColor="accent2"/>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30F0D"/>
    <w:pPr>
      <w:spacing w:line="240" w:lineRule="auto"/>
    </w:pPr>
    <w:rPr>
      <w:color w:val="71578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7EA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7EA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7EA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7EAB" w:themeColor="accent3"/>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30F0D"/>
    <w:pPr>
      <w:spacing w:line="240" w:lineRule="auto"/>
    </w:pPr>
    <w:rPr>
      <w:color w:val="8C70A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A9C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A9C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A9C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A9C7" w:themeColor="accent4"/>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30F0D"/>
    <w:pPr>
      <w:spacing w:line="240" w:lineRule="auto"/>
    </w:pPr>
    <w:rPr>
      <w:color w:val="A591B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D4E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D4E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D4E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D4E3" w:themeColor="accent5"/>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30F0D"/>
    <w:pPr>
      <w:spacing w:line="240" w:lineRule="auto"/>
    </w:pPr>
    <w:rPr>
      <w:color w:val="0084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1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1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1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140" w:themeColor="accent6"/>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30F0D"/>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insideV w:val="single" w:sz="8" w:space="0" w:color="696765" w:themeColor="text1" w:themeTint="BF"/>
      </w:tblBorders>
    </w:tblPr>
    <w:tcPr>
      <w:shd w:val="clear" w:color="auto" w:fill="CECCCC" w:themeFill="text1" w:themeFillTint="3F"/>
    </w:tcPr>
    <w:tblStylePr w:type="firstRow">
      <w:rPr>
        <w:b/>
        <w:bCs/>
      </w:rPr>
    </w:tblStylePr>
    <w:tblStylePr w:type="lastRow">
      <w:rPr>
        <w:b/>
        <w:bCs/>
      </w:rPr>
      <w:tblPr/>
      <w:tcPr>
        <w:tcBorders>
          <w:top w:val="single" w:sz="18" w:space="0" w:color="696765" w:themeColor="text1" w:themeTint="BF"/>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530F0D"/>
    <w:pPr>
      <w:spacing w:line="240" w:lineRule="auto"/>
    </w:pPr>
    <w:tblPr>
      <w:tblStyleRowBandSize w:val="1"/>
      <w:tblStyleColBandSize w:val="1"/>
      <w:tbl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single" w:sz="8" w:space="0" w:color="803FB5" w:themeColor="accent1" w:themeTint="BF"/>
        <w:insideV w:val="single" w:sz="8" w:space="0" w:color="803FB5" w:themeColor="accent1" w:themeTint="BF"/>
      </w:tblBorders>
    </w:tblPr>
    <w:tcPr>
      <w:shd w:val="clear" w:color="auto" w:fill="D5BDE8" w:themeFill="accent1" w:themeFillTint="3F"/>
    </w:tcPr>
    <w:tblStylePr w:type="firstRow">
      <w:rPr>
        <w:b/>
        <w:bCs/>
      </w:rPr>
    </w:tblStylePr>
    <w:tblStylePr w:type="lastRow">
      <w:rPr>
        <w:b/>
        <w:bCs/>
      </w:rPr>
      <w:tblPr/>
      <w:tcPr>
        <w:tcBorders>
          <w:top w:val="single" w:sz="18" w:space="0" w:color="803FB5" w:themeColor="accent1" w:themeTint="BF"/>
        </w:tcBorders>
      </w:tcPr>
    </w:tblStylePr>
    <w:tblStylePr w:type="firstCol">
      <w:rPr>
        <w:b/>
        <w:bCs/>
      </w:rPr>
    </w:tblStylePr>
    <w:tblStylePr w:type="lastCol">
      <w:rPr>
        <w:b/>
        <w:bCs/>
      </w:rPr>
    </w:tblStylePr>
    <w:tblStylePr w:type="band1Vert">
      <w:tblPr/>
      <w:tcPr>
        <w:shd w:val="clear" w:color="auto" w:fill="AB7BD1" w:themeFill="accent1" w:themeFillTint="7F"/>
      </w:tcPr>
    </w:tblStylePr>
    <w:tblStylePr w:type="band1Horz">
      <w:tblPr/>
      <w:tcPr>
        <w:shd w:val="clear" w:color="auto" w:fill="AB7BD1" w:themeFill="accent1" w:themeFillTint="7F"/>
      </w:tcPr>
    </w:tblStylePr>
  </w:style>
  <w:style w:type="table" w:styleId="MediumGrid1-Accent2">
    <w:name w:val="Medium Grid 1 Accent 2"/>
    <w:basedOn w:val="TableNormal"/>
    <w:uiPriority w:val="67"/>
    <w:semiHidden/>
    <w:rsid w:val="00530F0D"/>
    <w:pPr>
      <w:spacing w:line="240" w:lineRule="auto"/>
    </w:pPr>
    <w:tblPr>
      <w:tblStyleRowBandSize w:val="1"/>
      <w:tblStyleColBandSize w:val="1"/>
      <w:tbl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single" w:sz="8" w:space="0" w:color="432B97" w:themeColor="accent2" w:themeTint="BF"/>
        <w:insideV w:val="single" w:sz="8" w:space="0" w:color="432B97" w:themeColor="accent2" w:themeTint="BF"/>
      </w:tblBorders>
    </w:tblPr>
    <w:tcPr>
      <w:shd w:val="clear" w:color="auto" w:fill="BAAEE8" w:themeFill="accent2" w:themeFillTint="3F"/>
    </w:tcPr>
    <w:tblStylePr w:type="firstRow">
      <w:rPr>
        <w:b/>
        <w:bCs/>
      </w:rPr>
    </w:tblStylePr>
    <w:tblStylePr w:type="lastRow">
      <w:rPr>
        <w:b/>
        <w:bCs/>
      </w:rPr>
      <w:tblPr/>
      <w:tcPr>
        <w:tcBorders>
          <w:top w:val="single" w:sz="18" w:space="0" w:color="432B97" w:themeColor="accent2" w:themeTint="BF"/>
        </w:tcBorders>
      </w:tcPr>
    </w:tblStylePr>
    <w:tblStylePr w:type="firstCol">
      <w:rPr>
        <w:b/>
        <w:bCs/>
      </w:rPr>
    </w:tblStylePr>
    <w:tblStylePr w:type="lastCol">
      <w:rPr>
        <w:b/>
        <w:bCs/>
      </w:rPr>
    </w:tblStylePr>
    <w:tblStylePr w:type="band1Vert">
      <w:tblPr/>
      <w:tcPr>
        <w:shd w:val="clear" w:color="auto" w:fill="755CD0" w:themeFill="accent2" w:themeFillTint="7F"/>
      </w:tcPr>
    </w:tblStylePr>
    <w:tblStylePr w:type="band1Horz">
      <w:tblPr/>
      <w:tcPr>
        <w:shd w:val="clear" w:color="auto" w:fill="755CD0" w:themeFill="accent2" w:themeFillTint="7F"/>
      </w:tcPr>
    </w:tblStylePr>
  </w:style>
  <w:style w:type="table" w:styleId="MediumGrid1-Accent3">
    <w:name w:val="Medium Grid 1 Accent 3"/>
    <w:basedOn w:val="TableNormal"/>
    <w:uiPriority w:val="67"/>
    <w:semiHidden/>
    <w:rsid w:val="00530F0D"/>
    <w:pPr>
      <w:spacing w:line="240" w:lineRule="auto"/>
    </w:pPr>
    <w:tblPr>
      <w:tblStyleRowBandSize w:val="1"/>
      <w:tblStyleColBandSize w:val="1"/>
      <w:tbl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single" w:sz="8" w:space="0" w:color="B09EC0" w:themeColor="accent3" w:themeTint="BF"/>
        <w:insideV w:val="single" w:sz="8" w:space="0" w:color="B09EC0" w:themeColor="accent3" w:themeTint="BF"/>
      </w:tblBorders>
    </w:tblPr>
    <w:tcPr>
      <w:shd w:val="clear" w:color="auto" w:fill="E5DFEA" w:themeFill="accent3" w:themeFillTint="3F"/>
    </w:tcPr>
    <w:tblStylePr w:type="firstRow">
      <w:rPr>
        <w:b/>
        <w:bCs/>
      </w:rPr>
    </w:tblStylePr>
    <w:tblStylePr w:type="lastRow">
      <w:rPr>
        <w:b/>
        <w:bCs/>
      </w:rPr>
      <w:tblPr/>
      <w:tcPr>
        <w:tcBorders>
          <w:top w:val="single" w:sz="18" w:space="0" w:color="B09EC0" w:themeColor="accent3" w:themeTint="BF"/>
        </w:tcBorders>
      </w:tcPr>
    </w:tblStylePr>
    <w:tblStylePr w:type="firstCol">
      <w:rPr>
        <w:b/>
        <w:bCs/>
      </w:rPr>
    </w:tblStylePr>
    <w:tblStylePr w:type="lastCol">
      <w:rPr>
        <w:b/>
        <w:bCs/>
      </w:rPr>
    </w:tblStylePr>
    <w:tblStylePr w:type="band1Vert">
      <w:tblPr/>
      <w:tcPr>
        <w:shd w:val="clear" w:color="auto" w:fill="CBBED5" w:themeFill="accent3" w:themeFillTint="7F"/>
      </w:tcPr>
    </w:tblStylePr>
    <w:tblStylePr w:type="band1Horz">
      <w:tblPr/>
      <w:tcPr>
        <w:shd w:val="clear" w:color="auto" w:fill="CBBED5" w:themeFill="accent3" w:themeFillTint="7F"/>
      </w:tcPr>
    </w:tblStylePr>
  </w:style>
  <w:style w:type="table" w:styleId="MediumGrid1-Accent4">
    <w:name w:val="Medium Grid 1 Accent 4"/>
    <w:basedOn w:val="TableNormal"/>
    <w:uiPriority w:val="67"/>
    <w:semiHidden/>
    <w:rsid w:val="00530F0D"/>
    <w:pPr>
      <w:spacing w:line="240" w:lineRule="auto"/>
    </w:pPr>
    <w:tblPr>
      <w:tblStyleRowBandSize w:val="1"/>
      <w:tblStyleColBandSize w:val="1"/>
      <w:tbl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single" w:sz="8" w:space="0" w:color="CBBED5" w:themeColor="accent4" w:themeTint="BF"/>
        <w:insideV w:val="single" w:sz="8" w:space="0" w:color="CBBED5" w:themeColor="accent4" w:themeTint="BF"/>
      </w:tblBorders>
    </w:tblPr>
    <w:tcPr>
      <w:shd w:val="clear" w:color="auto" w:fill="EDE9F1" w:themeFill="accent4" w:themeFillTint="3F"/>
    </w:tcPr>
    <w:tblStylePr w:type="firstRow">
      <w:rPr>
        <w:b/>
        <w:bCs/>
      </w:rPr>
    </w:tblStylePr>
    <w:tblStylePr w:type="lastRow">
      <w:rPr>
        <w:b/>
        <w:bCs/>
      </w:rPr>
      <w:tblPr/>
      <w:tcPr>
        <w:tcBorders>
          <w:top w:val="single" w:sz="18" w:space="0" w:color="CBBED5" w:themeColor="accent4" w:themeTint="BF"/>
        </w:tcBorders>
      </w:tcPr>
    </w:tblStylePr>
    <w:tblStylePr w:type="firstCol">
      <w:rPr>
        <w:b/>
        <w:bCs/>
      </w:rPr>
    </w:tblStylePr>
    <w:tblStylePr w:type="lastCol">
      <w:rPr>
        <w:b/>
        <w:bCs/>
      </w:rPr>
    </w:tblStylePr>
    <w:tblStylePr w:type="band1Vert">
      <w:tblPr/>
      <w:tcPr>
        <w:shd w:val="clear" w:color="auto" w:fill="DCD4E3" w:themeFill="accent4" w:themeFillTint="7F"/>
      </w:tcPr>
    </w:tblStylePr>
    <w:tblStylePr w:type="band1Horz">
      <w:tblPr/>
      <w:tcPr>
        <w:shd w:val="clear" w:color="auto" w:fill="DCD4E3" w:themeFill="accent4" w:themeFillTint="7F"/>
      </w:tcPr>
    </w:tblStylePr>
  </w:style>
  <w:style w:type="table" w:styleId="MediumGrid1-Accent5">
    <w:name w:val="Medium Grid 1 Accent 5"/>
    <w:basedOn w:val="TableNormal"/>
    <w:uiPriority w:val="67"/>
    <w:semiHidden/>
    <w:rsid w:val="00530F0D"/>
    <w:pPr>
      <w:spacing w:line="240" w:lineRule="auto"/>
    </w:pPr>
    <w:tblPr>
      <w:tblStyleRowBandSize w:val="1"/>
      <w:tblStyleColBandSize w:val="1"/>
      <w:tbl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single" w:sz="8" w:space="0" w:color="E4DEEA" w:themeColor="accent5" w:themeTint="BF"/>
        <w:insideV w:val="single" w:sz="8" w:space="0" w:color="E4DEEA" w:themeColor="accent5" w:themeTint="BF"/>
      </w:tblBorders>
    </w:tblPr>
    <w:tcPr>
      <w:shd w:val="clear" w:color="auto" w:fill="F6F4F8" w:themeFill="accent5" w:themeFillTint="3F"/>
    </w:tcPr>
    <w:tblStylePr w:type="firstRow">
      <w:rPr>
        <w:b/>
        <w:bCs/>
      </w:rPr>
    </w:tblStylePr>
    <w:tblStylePr w:type="lastRow">
      <w:rPr>
        <w:b/>
        <w:bCs/>
      </w:rPr>
      <w:tblPr/>
      <w:tcPr>
        <w:tcBorders>
          <w:top w:val="single" w:sz="18" w:space="0" w:color="E4DEEA" w:themeColor="accent5" w:themeTint="BF"/>
        </w:tcBorders>
      </w:tcPr>
    </w:tblStylePr>
    <w:tblStylePr w:type="firstCol">
      <w:rPr>
        <w:b/>
        <w:bCs/>
      </w:rPr>
    </w:tblStylePr>
    <w:tblStylePr w:type="lastCol">
      <w:rPr>
        <w:b/>
        <w:bCs/>
      </w:rPr>
    </w:tblStylePr>
    <w:tblStylePr w:type="band1Vert">
      <w:tblPr/>
      <w:tcPr>
        <w:shd w:val="clear" w:color="auto" w:fill="EDE9F1" w:themeFill="accent5" w:themeFillTint="7F"/>
      </w:tcPr>
    </w:tblStylePr>
    <w:tblStylePr w:type="band1Horz">
      <w:tblPr/>
      <w:tcPr>
        <w:shd w:val="clear" w:color="auto" w:fill="EDE9F1" w:themeFill="accent5" w:themeFillTint="7F"/>
      </w:tcPr>
    </w:tblStylePr>
  </w:style>
  <w:style w:type="table" w:styleId="MediumGrid1-Accent6">
    <w:name w:val="Medium Grid 1 Accent 6"/>
    <w:basedOn w:val="TableNormal"/>
    <w:uiPriority w:val="67"/>
    <w:semiHidden/>
    <w:rsid w:val="00530F0D"/>
    <w:pPr>
      <w:spacing w:line="240" w:lineRule="auto"/>
    </w:pPr>
    <w:tblPr>
      <w:tblStyleRowBandSize w:val="1"/>
      <w:tblStyleColBandSize w:val="1"/>
      <w:tbl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single" w:sz="8" w:space="0" w:color="05FF5F" w:themeColor="accent6" w:themeTint="BF"/>
        <w:insideV w:val="single" w:sz="8" w:space="0" w:color="05FF5F" w:themeColor="accent6" w:themeTint="BF"/>
      </w:tblBorders>
    </w:tblPr>
    <w:tcPr>
      <w:shd w:val="clear" w:color="auto" w:fill="ACFFCA" w:themeFill="accent6" w:themeFillTint="3F"/>
    </w:tcPr>
    <w:tblStylePr w:type="firstRow">
      <w:rPr>
        <w:b/>
        <w:bCs/>
      </w:rPr>
    </w:tblStylePr>
    <w:tblStylePr w:type="lastRow">
      <w:rPr>
        <w:b/>
        <w:bCs/>
      </w:rPr>
      <w:tblPr/>
      <w:tcPr>
        <w:tcBorders>
          <w:top w:val="single" w:sz="18" w:space="0" w:color="05FF5F" w:themeColor="accent6" w:themeTint="BF"/>
        </w:tcBorders>
      </w:tcPr>
    </w:tblStylePr>
    <w:tblStylePr w:type="firstCol">
      <w:rPr>
        <w:b/>
        <w:bCs/>
      </w:rPr>
    </w:tblStylePr>
    <w:tblStylePr w:type="lastCol">
      <w:rPr>
        <w:b/>
        <w:bCs/>
      </w:rPr>
    </w:tblStylePr>
    <w:tblStylePr w:type="band1Vert">
      <w:tblPr/>
      <w:tcPr>
        <w:shd w:val="clear" w:color="auto" w:fill="59FF94" w:themeFill="accent6" w:themeFillTint="7F"/>
      </w:tcPr>
    </w:tblStylePr>
    <w:tblStylePr w:type="band1Horz">
      <w:tblPr/>
      <w:tcPr>
        <w:shd w:val="clear" w:color="auto" w:fill="59FF94" w:themeFill="accent6" w:themeFillTint="7F"/>
      </w:tcPr>
    </w:tblStylePr>
  </w:style>
  <w:style w:type="table" w:styleId="MediumGrid2">
    <w:name w:val="Medium Grid 2"/>
    <w:basedOn w:val="TableNormal"/>
    <w:uiPriority w:val="68"/>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sz="6" w:space="0" w:color="363534" w:themeColor="text1"/>
          <w:insideV w:val="single" w:sz="6" w:space="0" w:color="363534" w:themeColor="text1"/>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insideH w:val="single" w:sz="8" w:space="0" w:color="522873" w:themeColor="accent1"/>
        <w:insideV w:val="single" w:sz="8" w:space="0" w:color="522873" w:themeColor="accent1"/>
      </w:tblBorders>
    </w:tblPr>
    <w:tcPr>
      <w:shd w:val="clear" w:color="auto" w:fill="D5BDE8" w:themeFill="accent1" w:themeFillTint="3F"/>
    </w:tcPr>
    <w:tblStylePr w:type="firstRow">
      <w:rPr>
        <w:b/>
        <w:bCs/>
        <w:color w:val="363534" w:themeColor="text1"/>
      </w:rPr>
      <w:tblPr/>
      <w:tcPr>
        <w:shd w:val="clear" w:color="auto" w:fill="EEE5F6" w:themeFill="accen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DCAEC" w:themeFill="accent1" w:themeFillTint="33"/>
      </w:tcPr>
    </w:tblStylePr>
    <w:tblStylePr w:type="band1Vert">
      <w:tblPr/>
      <w:tcPr>
        <w:shd w:val="clear" w:color="auto" w:fill="AB7BD1" w:themeFill="accent1" w:themeFillTint="7F"/>
      </w:tcPr>
    </w:tblStylePr>
    <w:tblStylePr w:type="band1Horz">
      <w:tblPr/>
      <w:tcPr>
        <w:tcBorders>
          <w:insideH w:val="single" w:sz="6" w:space="0" w:color="522873" w:themeColor="accent1"/>
          <w:insideV w:val="single" w:sz="6" w:space="0" w:color="522873" w:themeColor="accent1"/>
        </w:tcBorders>
        <w:shd w:val="clear" w:color="auto" w:fill="AB7BD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insideH w:val="single" w:sz="8" w:space="0" w:color="1F1446" w:themeColor="accent2"/>
        <w:insideV w:val="single" w:sz="8" w:space="0" w:color="1F1446" w:themeColor="accent2"/>
      </w:tblBorders>
    </w:tblPr>
    <w:tcPr>
      <w:shd w:val="clear" w:color="auto" w:fill="BAAEE8" w:themeFill="accent2" w:themeFillTint="3F"/>
    </w:tcPr>
    <w:tblStylePr w:type="firstRow">
      <w:rPr>
        <w:b/>
        <w:bCs/>
        <w:color w:val="363534" w:themeColor="text1"/>
      </w:rPr>
      <w:tblPr/>
      <w:tcPr>
        <w:shd w:val="clear" w:color="auto" w:fill="E3DEF5" w:themeFill="accent2"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C7BDEC" w:themeFill="accent2" w:themeFillTint="33"/>
      </w:tcPr>
    </w:tblStylePr>
    <w:tblStylePr w:type="band1Vert">
      <w:tblPr/>
      <w:tcPr>
        <w:shd w:val="clear" w:color="auto" w:fill="755CD0" w:themeFill="accent2" w:themeFillTint="7F"/>
      </w:tcPr>
    </w:tblStylePr>
    <w:tblStylePr w:type="band1Horz">
      <w:tblPr/>
      <w:tcPr>
        <w:tcBorders>
          <w:insideH w:val="single" w:sz="6" w:space="0" w:color="1F1446" w:themeColor="accent2"/>
          <w:insideV w:val="single" w:sz="6" w:space="0" w:color="1F1446" w:themeColor="accent2"/>
        </w:tcBorders>
        <w:shd w:val="clear" w:color="auto" w:fill="755CD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insideH w:val="single" w:sz="8" w:space="0" w:color="977EAB" w:themeColor="accent3"/>
        <w:insideV w:val="single" w:sz="8" w:space="0" w:color="977EAB" w:themeColor="accent3"/>
      </w:tblBorders>
    </w:tblPr>
    <w:tcPr>
      <w:shd w:val="clear" w:color="auto" w:fill="E5DFEA" w:themeFill="accent3" w:themeFillTint="3F"/>
    </w:tcPr>
    <w:tblStylePr w:type="firstRow">
      <w:rPr>
        <w:b/>
        <w:bCs/>
        <w:color w:val="363534" w:themeColor="text1"/>
      </w:rPr>
      <w:tblPr/>
      <w:tcPr>
        <w:shd w:val="clear" w:color="auto" w:fill="F4F2F6" w:themeFill="accent3"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AE5EE" w:themeFill="accent3" w:themeFillTint="33"/>
      </w:tcPr>
    </w:tblStylePr>
    <w:tblStylePr w:type="band1Vert">
      <w:tblPr/>
      <w:tcPr>
        <w:shd w:val="clear" w:color="auto" w:fill="CBBED5" w:themeFill="accent3" w:themeFillTint="7F"/>
      </w:tcPr>
    </w:tblStylePr>
    <w:tblStylePr w:type="band1Horz">
      <w:tblPr/>
      <w:tcPr>
        <w:tcBorders>
          <w:insideH w:val="single" w:sz="6" w:space="0" w:color="977EAB" w:themeColor="accent3"/>
          <w:insideV w:val="single" w:sz="6" w:space="0" w:color="977EAB" w:themeColor="accent3"/>
        </w:tcBorders>
        <w:shd w:val="clear" w:color="auto" w:fill="CBBED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insideH w:val="single" w:sz="8" w:space="0" w:color="BAA9C7" w:themeColor="accent4"/>
        <w:insideV w:val="single" w:sz="8" w:space="0" w:color="BAA9C7" w:themeColor="accent4"/>
      </w:tblBorders>
    </w:tblPr>
    <w:tcPr>
      <w:shd w:val="clear" w:color="auto" w:fill="EDE9F1" w:themeFill="accent4" w:themeFillTint="3F"/>
    </w:tcPr>
    <w:tblStylePr w:type="firstRow">
      <w:rPr>
        <w:b/>
        <w:bCs/>
        <w:color w:val="363534" w:themeColor="text1"/>
      </w:rPr>
      <w:tblPr/>
      <w:tcPr>
        <w:shd w:val="clear" w:color="auto" w:fill="F8F6F9" w:themeFill="accent4"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1EDF3" w:themeFill="accent4" w:themeFillTint="33"/>
      </w:tcPr>
    </w:tblStylePr>
    <w:tblStylePr w:type="band1Vert">
      <w:tblPr/>
      <w:tcPr>
        <w:shd w:val="clear" w:color="auto" w:fill="DCD4E3" w:themeFill="accent4" w:themeFillTint="7F"/>
      </w:tcPr>
    </w:tblStylePr>
    <w:tblStylePr w:type="band1Horz">
      <w:tblPr/>
      <w:tcPr>
        <w:tcBorders>
          <w:insideH w:val="single" w:sz="6" w:space="0" w:color="BAA9C7" w:themeColor="accent4"/>
          <w:insideV w:val="single" w:sz="6" w:space="0" w:color="BAA9C7" w:themeColor="accent4"/>
        </w:tcBorders>
        <w:shd w:val="clear" w:color="auto" w:fill="DCD4E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insideH w:val="single" w:sz="8" w:space="0" w:color="DCD4E3" w:themeColor="accent5"/>
        <w:insideV w:val="single" w:sz="8" w:space="0" w:color="DCD4E3" w:themeColor="accent5"/>
      </w:tblBorders>
    </w:tblPr>
    <w:tcPr>
      <w:shd w:val="clear" w:color="auto" w:fill="F6F4F8" w:themeFill="accent5" w:themeFillTint="3F"/>
    </w:tcPr>
    <w:tblStylePr w:type="firstRow">
      <w:rPr>
        <w:b/>
        <w:bCs/>
        <w:color w:val="363534" w:themeColor="text1"/>
      </w:rPr>
      <w:tblPr/>
      <w:tcPr>
        <w:shd w:val="clear" w:color="auto" w:fill="FBFAFC" w:themeFill="accent5"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7F6F9" w:themeFill="accent5" w:themeFillTint="33"/>
      </w:tcPr>
    </w:tblStylePr>
    <w:tblStylePr w:type="band1Vert">
      <w:tblPr/>
      <w:tcPr>
        <w:shd w:val="clear" w:color="auto" w:fill="EDE9F1" w:themeFill="accent5" w:themeFillTint="7F"/>
      </w:tcPr>
    </w:tblStylePr>
    <w:tblStylePr w:type="band1Horz">
      <w:tblPr/>
      <w:tcPr>
        <w:tcBorders>
          <w:insideH w:val="single" w:sz="6" w:space="0" w:color="DCD4E3" w:themeColor="accent5"/>
          <w:insideV w:val="single" w:sz="6" w:space="0" w:color="DCD4E3" w:themeColor="accent5"/>
        </w:tcBorders>
        <w:shd w:val="clear" w:color="auto" w:fill="EDE9F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insideH w:val="single" w:sz="8" w:space="0" w:color="00B140" w:themeColor="accent6"/>
        <w:insideV w:val="single" w:sz="8" w:space="0" w:color="00B140" w:themeColor="accent6"/>
      </w:tblBorders>
    </w:tblPr>
    <w:tcPr>
      <w:shd w:val="clear" w:color="auto" w:fill="ACFFCA" w:themeFill="accent6" w:themeFillTint="3F"/>
    </w:tcPr>
    <w:tblStylePr w:type="firstRow">
      <w:rPr>
        <w:b/>
        <w:bCs/>
        <w:color w:val="363534" w:themeColor="text1"/>
      </w:rPr>
      <w:tblPr/>
      <w:tcPr>
        <w:shd w:val="clear" w:color="auto" w:fill="DEFFEA" w:themeFill="accent6"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BCFFD4" w:themeFill="accent6" w:themeFillTint="33"/>
      </w:tcPr>
    </w:tblStylePr>
    <w:tblStylePr w:type="band1Vert">
      <w:tblPr/>
      <w:tcPr>
        <w:shd w:val="clear" w:color="auto" w:fill="59FF94" w:themeFill="accent6" w:themeFillTint="7F"/>
      </w:tcPr>
    </w:tblStylePr>
    <w:tblStylePr w:type="band1Horz">
      <w:tblPr/>
      <w:tcPr>
        <w:tcBorders>
          <w:insideH w:val="single" w:sz="6" w:space="0" w:color="00B140" w:themeColor="accent6"/>
          <w:insideV w:val="single" w:sz="6" w:space="0" w:color="00B140" w:themeColor="accent6"/>
        </w:tcBorders>
        <w:shd w:val="clear" w:color="auto" w:fill="59FF9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30F0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353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353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A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A98" w:themeFill="text1" w:themeFillTint="7F"/>
      </w:tcPr>
    </w:tblStylePr>
  </w:style>
  <w:style w:type="table" w:styleId="MediumGrid3-Accent1">
    <w:name w:val="Medium Grid 3 Accent 1"/>
    <w:basedOn w:val="TableNormal"/>
    <w:uiPriority w:val="69"/>
    <w:semiHidden/>
    <w:rsid w:val="00530F0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BD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87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87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87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87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7BD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7BD1" w:themeFill="accent1" w:themeFillTint="7F"/>
      </w:tcPr>
    </w:tblStylePr>
  </w:style>
  <w:style w:type="table" w:styleId="MediumGrid3-Accent2">
    <w:name w:val="Medium Grid 3 Accent 2"/>
    <w:basedOn w:val="TableNormal"/>
    <w:uiPriority w:val="69"/>
    <w:semiHidden/>
    <w:rsid w:val="00530F0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AEE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144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144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144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144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5CD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5CD0" w:themeFill="accent2" w:themeFillTint="7F"/>
      </w:tcPr>
    </w:tblStylePr>
  </w:style>
  <w:style w:type="table" w:styleId="MediumGrid3-Accent3">
    <w:name w:val="Medium Grid 3 Accent 3"/>
    <w:basedOn w:val="TableNormal"/>
    <w:uiPriority w:val="69"/>
    <w:semiHidden/>
    <w:rsid w:val="00530F0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F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7EA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7EA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7EA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7EA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BE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BED5" w:themeFill="accent3" w:themeFillTint="7F"/>
      </w:tcPr>
    </w:tblStylePr>
  </w:style>
  <w:style w:type="table" w:styleId="MediumGrid3-Accent4">
    <w:name w:val="Medium Grid 3 Accent 4"/>
    <w:basedOn w:val="TableNormal"/>
    <w:uiPriority w:val="69"/>
    <w:semiHidden/>
    <w:rsid w:val="00530F0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9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A9C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A9C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A9C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A9C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D4E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D4E3" w:themeFill="accent4" w:themeFillTint="7F"/>
      </w:tcPr>
    </w:tblStylePr>
  </w:style>
  <w:style w:type="table" w:styleId="MediumGrid3-Accent5">
    <w:name w:val="Medium Grid 3 Accent 5"/>
    <w:basedOn w:val="TableNormal"/>
    <w:uiPriority w:val="69"/>
    <w:semiHidden/>
    <w:rsid w:val="00530F0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4E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4E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4E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4E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9F1" w:themeFill="accent5" w:themeFillTint="7F"/>
      </w:tcPr>
    </w:tblStylePr>
  </w:style>
  <w:style w:type="table" w:styleId="MediumGrid3-Accent6">
    <w:name w:val="Medium Grid 3 Accent 6"/>
    <w:basedOn w:val="TableNormal"/>
    <w:uiPriority w:val="69"/>
    <w:semiHidden/>
    <w:rsid w:val="00530F0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1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1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1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1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9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94" w:themeFill="accent6" w:themeFillTint="7F"/>
      </w:tcPr>
    </w:tblStylePr>
  </w:style>
  <w:style w:type="table" w:styleId="MediumList1">
    <w:name w:val="Medium List 1"/>
    <w:basedOn w:val="TableNormal"/>
    <w:uiPriority w:val="65"/>
    <w:semiHidden/>
    <w:rsid w:val="00530F0D"/>
    <w:pPr>
      <w:spacing w:line="240" w:lineRule="auto"/>
    </w:pPr>
    <w:tblPr>
      <w:tblStyleRowBandSize w:val="1"/>
      <w:tblStyleColBandSize w:val="1"/>
      <w:tblBorders>
        <w:top w:val="single" w:sz="8" w:space="0" w:color="363534" w:themeColor="text1"/>
        <w:bottom w:val="single" w:sz="8" w:space="0" w:color="363534" w:themeColor="text1"/>
      </w:tblBorders>
    </w:tblPr>
    <w:tblStylePr w:type="firstRow">
      <w:rPr>
        <w:rFonts w:asciiTheme="majorHAnsi" w:eastAsiaTheme="majorEastAsia" w:hAnsiTheme="majorHAnsi" w:cstheme="majorBidi"/>
      </w:rPr>
      <w:tblPr/>
      <w:tcPr>
        <w:tcBorders>
          <w:top w:val="nil"/>
          <w:bottom w:val="single" w:sz="8" w:space="0" w:color="363534" w:themeColor="text1"/>
        </w:tcBorders>
      </w:tcPr>
    </w:tblStylePr>
    <w:tblStylePr w:type="lastRow">
      <w:rPr>
        <w:b/>
        <w:bCs/>
        <w:color w:val="522873" w:themeColor="text2"/>
      </w:rPr>
      <w:tblPr/>
      <w:tcPr>
        <w:tcBorders>
          <w:top w:val="single" w:sz="8" w:space="0" w:color="363534" w:themeColor="text1"/>
          <w:bottom w:val="single" w:sz="8" w:space="0" w:color="363534" w:themeColor="text1"/>
        </w:tcBorders>
      </w:tcPr>
    </w:tblStylePr>
    <w:tblStylePr w:type="firstCol">
      <w:rPr>
        <w:b/>
        <w:bCs/>
      </w:rPr>
    </w:tblStylePr>
    <w:tblStylePr w:type="lastCol">
      <w:rPr>
        <w:b/>
        <w:bCs/>
      </w:rPr>
      <w:tblPr/>
      <w:tcPr>
        <w:tcBorders>
          <w:top w:val="single" w:sz="8" w:space="0" w:color="363534" w:themeColor="text1"/>
          <w:bottom w:val="single" w:sz="8" w:space="0" w:color="363534" w:themeColor="text1"/>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semiHidden/>
    <w:rsid w:val="00530F0D"/>
    <w:pPr>
      <w:spacing w:line="240" w:lineRule="auto"/>
    </w:pPr>
    <w:tblPr>
      <w:tblStyleRowBandSize w:val="1"/>
      <w:tblStyleColBandSize w:val="1"/>
      <w:tblBorders>
        <w:top w:val="single" w:sz="8" w:space="0" w:color="522873" w:themeColor="accent1"/>
        <w:bottom w:val="single" w:sz="8" w:space="0" w:color="522873" w:themeColor="accent1"/>
      </w:tblBorders>
    </w:tblPr>
    <w:tblStylePr w:type="firstRow">
      <w:rPr>
        <w:rFonts w:asciiTheme="majorHAnsi" w:eastAsiaTheme="majorEastAsia" w:hAnsiTheme="majorHAnsi" w:cstheme="majorBidi"/>
      </w:rPr>
      <w:tblPr/>
      <w:tcPr>
        <w:tcBorders>
          <w:top w:val="nil"/>
          <w:bottom w:val="single" w:sz="8" w:space="0" w:color="522873" w:themeColor="accent1"/>
        </w:tcBorders>
      </w:tcPr>
    </w:tblStylePr>
    <w:tblStylePr w:type="lastRow">
      <w:rPr>
        <w:b/>
        <w:bCs/>
        <w:color w:val="522873" w:themeColor="text2"/>
      </w:rPr>
      <w:tblPr/>
      <w:tcPr>
        <w:tcBorders>
          <w:top w:val="single" w:sz="8" w:space="0" w:color="522873" w:themeColor="accent1"/>
          <w:bottom w:val="single" w:sz="8" w:space="0" w:color="522873" w:themeColor="accent1"/>
        </w:tcBorders>
      </w:tcPr>
    </w:tblStylePr>
    <w:tblStylePr w:type="firstCol">
      <w:rPr>
        <w:b/>
        <w:bCs/>
      </w:rPr>
    </w:tblStylePr>
    <w:tblStylePr w:type="lastCol">
      <w:rPr>
        <w:b/>
        <w:bCs/>
      </w:rPr>
      <w:tblPr/>
      <w:tcPr>
        <w:tcBorders>
          <w:top w:val="single" w:sz="8" w:space="0" w:color="522873" w:themeColor="accent1"/>
          <w:bottom w:val="single" w:sz="8" w:space="0" w:color="522873" w:themeColor="accent1"/>
        </w:tcBorders>
      </w:tcPr>
    </w:tblStylePr>
    <w:tblStylePr w:type="band1Vert">
      <w:tblPr/>
      <w:tcPr>
        <w:shd w:val="clear" w:color="auto" w:fill="D5BDE8" w:themeFill="accent1" w:themeFillTint="3F"/>
      </w:tcPr>
    </w:tblStylePr>
    <w:tblStylePr w:type="band1Horz">
      <w:tblPr/>
      <w:tcPr>
        <w:shd w:val="clear" w:color="auto" w:fill="D5BDE8" w:themeFill="accent1" w:themeFillTint="3F"/>
      </w:tcPr>
    </w:tblStylePr>
  </w:style>
  <w:style w:type="table" w:styleId="MediumList1-Accent2">
    <w:name w:val="Medium List 1 Accent 2"/>
    <w:basedOn w:val="TableNormal"/>
    <w:uiPriority w:val="65"/>
    <w:semiHidden/>
    <w:rsid w:val="00530F0D"/>
    <w:pPr>
      <w:spacing w:line="240" w:lineRule="auto"/>
    </w:pPr>
    <w:tblPr>
      <w:tblStyleRowBandSize w:val="1"/>
      <w:tblStyleColBandSize w:val="1"/>
      <w:tblBorders>
        <w:top w:val="single" w:sz="8" w:space="0" w:color="1F1446" w:themeColor="accent2"/>
        <w:bottom w:val="single" w:sz="8" w:space="0" w:color="1F1446" w:themeColor="accent2"/>
      </w:tblBorders>
    </w:tblPr>
    <w:tblStylePr w:type="firstRow">
      <w:rPr>
        <w:rFonts w:asciiTheme="majorHAnsi" w:eastAsiaTheme="majorEastAsia" w:hAnsiTheme="majorHAnsi" w:cstheme="majorBidi"/>
      </w:rPr>
      <w:tblPr/>
      <w:tcPr>
        <w:tcBorders>
          <w:top w:val="nil"/>
          <w:bottom w:val="single" w:sz="8" w:space="0" w:color="1F1446" w:themeColor="accent2"/>
        </w:tcBorders>
      </w:tcPr>
    </w:tblStylePr>
    <w:tblStylePr w:type="lastRow">
      <w:rPr>
        <w:b/>
        <w:bCs/>
        <w:color w:val="522873" w:themeColor="text2"/>
      </w:rPr>
      <w:tblPr/>
      <w:tcPr>
        <w:tcBorders>
          <w:top w:val="single" w:sz="8" w:space="0" w:color="1F1446" w:themeColor="accent2"/>
          <w:bottom w:val="single" w:sz="8" w:space="0" w:color="1F1446" w:themeColor="accent2"/>
        </w:tcBorders>
      </w:tcPr>
    </w:tblStylePr>
    <w:tblStylePr w:type="firstCol">
      <w:rPr>
        <w:b/>
        <w:bCs/>
      </w:rPr>
    </w:tblStylePr>
    <w:tblStylePr w:type="lastCol">
      <w:rPr>
        <w:b/>
        <w:bCs/>
      </w:rPr>
      <w:tblPr/>
      <w:tcPr>
        <w:tcBorders>
          <w:top w:val="single" w:sz="8" w:space="0" w:color="1F1446" w:themeColor="accent2"/>
          <w:bottom w:val="single" w:sz="8" w:space="0" w:color="1F1446" w:themeColor="accent2"/>
        </w:tcBorders>
      </w:tcPr>
    </w:tblStylePr>
    <w:tblStylePr w:type="band1Vert">
      <w:tblPr/>
      <w:tcPr>
        <w:shd w:val="clear" w:color="auto" w:fill="BAAEE8" w:themeFill="accent2" w:themeFillTint="3F"/>
      </w:tcPr>
    </w:tblStylePr>
    <w:tblStylePr w:type="band1Horz">
      <w:tblPr/>
      <w:tcPr>
        <w:shd w:val="clear" w:color="auto" w:fill="BAAEE8" w:themeFill="accent2" w:themeFillTint="3F"/>
      </w:tcPr>
    </w:tblStylePr>
  </w:style>
  <w:style w:type="table" w:styleId="MediumList1-Accent3">
    <w:name w:val="Medium List 1 Accent 3"/>
    <w:basedOn w:val="TableNormal"/>
    <w:uiPriority w:val="65"/>
    <w:semiHidden/>
    <w:rsid w:val="00530F0D"/>
    <w:pPr>
      <w:spacing w:line="240" w:lineRule="auto"/>
    </w:pPr>
    <w:tblPr>
      <w:tblStyleRowBandSize w:val="1"/>
      <w:tblStyleColBandSize w:val="1"/>
      <w:tblBorders>
        <w:top w:val="single" w:sz="8" w:space="0" w:color="977EAB" w:themeColor="accent3"/>
        <w:bottom w:val="single" w:sz="8" w:space="0" w:color="977EAB" w:themeColor="accent3"/>
      </w:tblBorders>
    </w:tblPr>
    <w:tblStylePr w:type="firstRow">
      <w:rPr>
        <w:rFonts w:asciiTheme="majorHAnsi" w:eastAsiaTheme="majorEastAsia" w:hAnsiTheme="majorHAnsi" w:cstheme="majorBidi"/>
      </w:rPr>
      <w:tblPr/>
      <w:tcPr>
        <w:tcBorders>
          <w:top w:val="nil"/>
          <w:bottom w:val="single" w:sz="8" w:space="0" w:color="977EAB" w:themeColor="accent3"/>
        </w:tcBorders>
      </w:tcPr>
    </w:tblStylePr>
    <w:tblStylePr w:type="lastRow">
      <w:rPr>
        <w:b/>
        <w:bCs/>
        <w:color w:val="522873" w:themeColor="text2"/>
      </w:rPr>
      <w:tblPr/>
      <w:tcPr>
        <w:tcBorders>
          <w:top w:val="single" w:sz="8" w:space="0" w:color="977EAB" w:themeColor="accent3"/>
          <w:bottom w:val="single" w:sz="8" w:space="0" w:color="977EAB" w:themeColor="accent3"/>
        </w:tcBorders>
      </w:tcPr>
    </w:tblStylePr>
    <w:tblStylePr w:type="firstCol">
      <w:rPr>
        <w:b/>
        <w:bCs/>
      </w:rPr>
    </w:tblStylePr>
    <w:tblStylePr w:type="lastCol">
      <w:rPr>
        <w:b/>
        <w:bCs/>
      </w:rPr>
      <w:tblPr/>
      <w:tcPr>
        <w:tcBorders>
          <w:top w:val="single" w:sz="8" w:space="0" w:color="977EAB" w:themeColor="accent3"/>
          <w:bottom w:val="single" w:sz="8" w:space="0" w:color="977EAB" w:themeColor="accent3"/>
        </w:tcBorders>
      </w:tcPr>
    </w:tblStylePr>
    <w:tblStylePr w:type="band1Vert">
      <w:tblPr/>
      <w:tcPr>
        <w:shd w:val="clear" w:color="auto" w:fill="E5DFEA" w:themeFill="accent3" w:themeFillTint="3F"/>
      </w:tcPr>
    </w:tblStylePr>
    <w:tblStylePr w:type="band1Horz">
      <w:tblPr/>
      <w:tcPr>
        <w:shd w:val="clear" w:color="auto" w:fill="E5DFEA" w:themeFill="accent3" w:themeFillTint="3F"/>
      </w:tcPr>
    </w:tblStylePr>
  </w:style>
  <w:style w:type="table" w:styleId="MediumList1-Accent4">
    <w:name w:val="Medium List 1 Accent 4"/>
    <w:basedOn w:val="TableNormal"/>
    <w:uiPriority w:val="65"/>
    <w:semiHidden/>
    <w:rsid w:val="00530F0D"/>
    <w:pPr>
      <w:spacing w:line="240" w:lineRule="auto"/>
    </w:pPr>
    <w:tblPr>
      <w:tblStyleRowBandSize w:val="1"/>
      <w:tblStyleColBandSize w:val="1"/>
      <w:tblBorders>
        <w:top w:val="single" w:sz="8" w:space="0" w:color="BAA9C7" w:themeColor="accent4"/>
        <w:bottom w:val="single" w:sz="8" w:space="0" w:color="BAA9C7" w:themeColor="accent4"/>
      </w:tblBorders>
    </w:tblPr>
    <w:tblStylePr w:type="firstRow">
      <w:rPr>
        <w:rFonts w:asciiTheme="majorHAnsi" w:eastAsiaTheme="majorEastAsia" w:hAnsiTheme="majorHAnsi" w:cstheme="majorBidi"/>
      </w:rPr>
      <w:tblPr/>
      <w:tcPr>
        <w:tcBorders>
          <w:top w:val="nil"/>
          <w:bottom w:val="single" w:sz="8" w:space="0" w:color="BAA9C7" w:themeColor="accent4"/>
        </w:tcBorders>
      </w:tcPr>
    </w:tblStylePr>
    <w:tblStylePr w:type="lastRow">
      <w:rPr>
        <w:b/>
        <w:bCs/>
        <w:color w:val="522873" w:themeColor="text2"/>
      </w:rPr>
      <w:tblPr/>
      <w:tcPr>
        <w:tcBorders>
          <w:top w:val="single" w:sz="8" w:space="0" w:color="BAA9C7" w:themeColor="accent4"/>
          <w:bottom w:val="single" w:sz="8" w:space="0" w:color="BAA9C7" w:themeColor="accent4"/>
        </w:tcBorders>
      </w:tcPr>
    </w:tblStylePr>
    <w:tblStylePr w:type="firstCol">
      <w:rPr>
        <w:b/>
        <w:bCs/>
      </w:rPr>
    </w:tblStylePr>
    <w:tblStylePr w:type="lastCol">
      <w:rPr>
        <w:b/>
        <w:bCs/>
      </w:rPr>
      <w:tblPr/>
      <w:tcPr>
        <w:tcBorders>
          <w:top w:val="single" w:sz="8" w:space="0" w:color="BAA9C7" w:themeColor="accent4"/>
          <w:bottom w:val="single" w:sz="8" w:space="0" w:color="BAA9C7" w:themeColor="accent4"/>
        </w:tcBorders>
      </w:tcPr>
    </w:tblStylePr>
    <w:tblStylePr w:type="band1Vert">
      <w:tblPr/>
      <w:tcPr>
        <w:shd w:val="clear" w:color="auto" w:fill="EDE9F1" w:themeFill="accent4" w:themeFillTint="3F"/>
      </w:tcPr>
    </w:tblStylePr>
    <w:tblStylePr w:type="band1Horz">
      <w:tblPr/>
      <w:tcPr>
        <w:shd w:val="clear" w:color="auto" w:fill="EDE9F1" w:themeFill="accent4" w:themeFillTint="3F"/>
      </w:tcPr>
    </w:tblStylePr>
  </w:style>
  <w:style w:type="table" w:styleId="MediumList1-Accent5">
    <w:name w:val="Medium List 1 Accent 5"/>
    <w:basedOn w:val="TableNormal"/>
    <w:uiPriority w:val="65"/>
    <w:semiHidden/>
    <w:rsid w:val="00530F0D"/>
    <w:pPr>
      <w:spacing w:line="240" w:lineRule="auto"/>
    </w:pPr>
    <w:tblPr>
      <w:tblStyleRowBandSize w:val="1"/>
      <w:tblStyleColBandSize w:val="1"/>
      <w:tblBorders>
        <w:top w:val="single" w:sz="8" w:space="0" w:color="DCD4E3" w:themeColor="accent5"/>
        <w:bottom w:val="single" w:sz="8" w:space="0" w:color="DCD4E3" w:themeColor="accent5"/>
      </w:tblBorders>
    </w:tblPr>
    <w:tblStylePr w:type="firstRow">
      <w:rPr>
        <w:rFonts w:asciiTheme="majorHAnsi" w:eastAsiaTheme="majorEastAsia" w:hAnsiTheme="majorHAnsi" w:cstheme="majorBidi"/>
      </w:rPr>
      <w:tblPr/>
      <w:tcPr>
        <w:tcBorders>
          <w:top w:val="nil"/>
          <w:bottom w:val="single" w:sz="8" w:space="0" w:color="DCD4E3" w:themeColor="accent5"/>
        </w:tcBorders>
      </w:tcPr>
    </w:tblStylePr>
    <w:tblStylePr w:type="lastRow">
      <w:rPr>
        <w:b/>
        <w:bCs/>
        <w:color w:val="522873" w:themeColor="text2"/>
      </w:rPr>
      <w:tblPr/>
      <w:tcPr>
        <w:tcBorders>
          <w:top w:val="single" w:sz="8" w:space="0" w:color="DCD4E3" w:themeColor="accent5"/>
          <w:bottom w:val="single" w:sz="8" w:space="0" w:color="DCD4E3" w:themeColor="accent5"/>
        </w:tcBorders>
      </w:tcPr>
    </w:tblStylePr>
    <w:tblStylePr w:type="firstCol">
      <w:rPr>
        <w:b/>
        <w:bCs/>
      </w:rPr>
    </w:tblStylePr>
    <w:tblStylePr w:type="lastCol">
      <w:rPr>
        <w:b/>
        <w:bCs/>
      </w:rPr>
      <w:tblPr/>
      <w:tcPr>
        <w:tcBorders>
          <w:top w:val="single" w:sz="8" w:space="0" w:color="DCD4E3" w:themeColor="accent5"/>
          <w:bottom w:val="single" w:sz="8" w:space="0" w:color="DCD4E3" w:themeColor="accent5"/>
        </w:tcBorders>
      </w:tcPr>
    </w:tblStylePr>
    <w:tblStylePr w:type="band1Vert">
      <w:tblPr/>
      <w:tcPr>
        <w:shd w:val="clear" w:color="auto" w:fill="F6F4F8" w:themeFill="accent5" w:themeFillTint="3F"/>
      </w:tcPr>
    </w:tblStylePr>
    <w:tblStylePr w:type="band1Horz">
      <w:tblPr/>
      <w:tcPr>
        <w:shd w:val="clear" w:color="auto" w:fill="F6F4F8" w:themeFill="accent5" w:themeFillTint="3F"/>
      </w:tcPr>
    </w:tblStylePr>
  </w:style>
  <w:style w:type="table" w:styleId="MediumList1-Accent6">
    <w:name w:val="Medium List 1 Accent 6"/>
    <w:basedOn w:val="TableNormal"/>
    <w:uiPriority w:val="65"/>
    <w:semiHidden/>
    <w:rsid w:val="00530F0D"/>
    <w:pPr>
      <w:spacing w:line="240" w:lineRule="auto"/>
    </w:pPr>
    <w:tblPr>
      <w:tblStyleRowBandSize w:val="1"/>
      <w:tblStyleColBandSize w:val="1"/>
      <w:tblBorders>
        <w:top w:val="single" w:sz="8" w:space="0" w:color="00B140" w:themeColor="accent6"/>
        <w:bottom w:val="single" w:sz="8" w:space="0" w:color="00B140" w:themeColor="accent6"/>
      </w:tblBorders>
    </w:tblPr>
    <w:tblStylePr w:type="firstRow">
      <w:rPr>
        <w:rFonts w:asciiTheme="majorHAnsi" w:eastAsiaTheme="majorEastAsia" w:hAnsiTheme="majorHAnsi" w:cstheme="majorBidi"/>
      </w:rPr>
      <w:tblPr/>
      <w:tcPr>
        <w:tcBorders>
          <w:top w:val="nil"/>
          <w:bottom w:val="single" w:sz="8" w:space="0" w:color="00B140" w:themeColor="accent6"/>
        </w:tcBorders>
      </w:tcPr>
    </w:tblStylePr>
    <w:tblStylePr w:type="lastRow">
      <w:rPr>
        <w:b/>
        <w:bCs/>
        <w:color w:val="522873" w:themeColor="text2"/>
      </w:rPr>
      <w:tblPr/>
      <w:tcPr>
        <w:tcBorders>
          <w:top w:val="single" w:sz="8" w:space="0" w:color="00B140" w:themeColor="accent6"/>
          <w:bottom w:val="single" w:sz="8" w:space="0" w:color="00B140" w:themeColor="accent6"/>
        </w:tcBorders>
      </w:tcPr>
    </w:tblStylePr>
    <w:tblStylePr w:type="firstCol">
      <w:rPr>
        <w:b/>
        <w:bCs/>
      </w:rPr>
    </w:tblStylePr>
    <w:tblStylePr w:type="lastCol">
      <w:rPr>
        <w:b/>
        <w:bCs/>
      </w:rPr>
      <w:tblPr/>
      <w:tcPr>
        <w:tcBorders>
          <w:top w:val="single" w:sz="8" w:space="0" w:color="00B140" w:themeColor="accent6"/>
          <w:bottom w:val="single" w:sz="8" w:space="0" w:color="00B140" w:themeColor="accent6"/>
        </w:tcBorders>
      </w:tcPr>
    </w:tblStylePr>
    <w:tblStylePr w:type="band1Vert">
      <w:tblPr/>
      <w:tcPr>
        <w:shd w:val="clear" w:color="auto" w:fill="ACFFCA" w:themeFill="accent6" w:themeFillTint="3F"/>
      </w:tcPr>
    </w:tblStylePr>
    <w:tblStylePr w:type="band1Horz">
      <w:tblPr/>
      <w:tcPr>
        <w:shd w:val="clear" w:color="auto" w:fill="ACFFCA" w:themeFill="accent6" w:themeFillTint="3F"/>
      </w:tcPr>
    </w:tblStylePr>
  </w:style>
  <w:style w:type="table" w:styleId="MediumList2">
    <w:name w:val="Medium List 2"/>
    <w:basedOn w:val="TableNormal"/>
    <w:uiPriority w:val="66"/>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rPr>
        <w:sz w:val="24"/>
        <w:szCs w:val="24"/>
      </w:rPr>
      <w:tblPr/>
      <w:tcPr>
        <w:tcBorders>
          <w:top w:val="nil"/>
          <w:left w:val="nil"/>
          <w:bottom w:val="single" w:sz="24" w:space="0" w:color="363534" w:themeColor="text1"/>
          <w:right w:val="nil"/>
          <w:insideH w:val="nil"/>
          <w:insideV w:val="nil"/>
        </w:tcBorders>
        <w:shd w:val="clear" w:color="auto" w:fill="FFFFFF" w:themeFill="background1"/>
      </w:tcPr>
    </w:tblStylePr>
    <w:tblStylePr w:type="lastRow">
      <w:tblPr/>
      <w:tcPr>
        <w:tcBorders>
          <w:top w:val="single" w:sz="8" w:space="0" w:color="36353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3534" w:themeColor="text1"/>
          <w:insideH w:val="nil"/>
          <w:insideV w:val="nil"/>
        </w:tcBorders>
        <w:shd w:val="clear" w:color="auto" w:fill="FFFFFF" w:themeFill="background1"/>
      </w:tcPr>
    </w:tblStylePr>
    <w:tblStylePr w:type="lastCol">
      <w:tblPr/>
      <w:tcPr>
        <w:tcBorders>
          <w:top w:val="nil"/>
          <w:left w:val="single" w:sz="8" w:space="0" w:color="36353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tblBorders>
    </w:tblPr>
    <w:tblStylePr w:type="firstRow">
      <w:rPr>
        <w:sz w:val="24"/>
        <w:szCs w:val="24"/>
      </w:rPr>
      <w:tblPr/>
      <w:tcPr>
        <w:tcBorders>
          <w:top w:val="nil"/>
          <w:left w:val="nil"/>
          <w:bottom w:val="single" w:sz="24" w:space="0" w:color="522873" w:themeColor="accent1"/>
          <w:right w:val="nil"/>
          <w:insideH w:val="nil"/>
          <w:insideV w:val="nil"/>
        </w:tcBorders>
        <w:shd w:val="clear" w:color="auto" w:fill="FFFFFF" w:themeFill="background1"/>
      </w:tcPr>
    </w:tblStylePr>
    <w:tblStylePr w:type="lastRow">
      <w:tblPr/>
      <w:tcPr>
        <w:tcBorders>
          <w:top w:val="single" w:sz="8" w:space="0" w:color="52287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873" w:themeColor="accent1"/>
          <w:insideH w:val="nil"/>
          <w:insideV w:val="nil"/>
        </w:tcBorders>
        <w:shd w:val="clear" w:color="auto" w:fill="FFFFFF" w:themeFill="background1"/>
      </w:tcPr>
    </w:tblStylePr>
    <w:tblStylePr w:type="lastCol">
      <w:tblPr/>
      <w:tcPr>
        <w:tcBorders>
          <w:top w:val="nil"/>
          <w:left w:val="single" w:sz="8" w:space="0" w:color="52287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BDE8" w:themeFill="accent1" w:themeFillTint="3F"/>
      </w:tcPr>
    </w:tblStylePr>
    <w:tblStylePr w:type="band1Horz">
      <w:tblPr/>
      <w:tcPr>
        <w:tcBorders>
          <w:top w:val="nil"/>
          <w:bottom w:val="nil"/>
          <w:insideH w:val="nil"/>
          <w:insideV w:val="nil"/>
        </w:tcBorders>
        <w:shd w:val="clear" w:color="auto" w:fill="D5BD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tblBorders>
    </w:tblPr>
    <w:tblStylePr w:type="firstRow">
      <w:rPr>
        <w:sz w:val="24"/>
        <w:szCs w:val="24"/>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tblPr/>
      <w:tcPr>
        <w:tcBorders>
          <w:top w:val="single" w:sz="8" w:space="0" w:color="1F144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1446" w:themeColor="accent2"/>
          <w:insideH w:val="nil"/>
          <w:insideV w:val="nil"/>
        </w:tcBorders>
        <w:shd w:val="clear" w:color="auto" w:fill="FFFFFF" w:themeFill="background1"/>
      </w:tcPr>
    </w:tblStylePr>
    <w:tblStylePr w:type="lastCol">
      <w:tblPr/>
      <w:tcPr>
        <w:tcBorders>
          <w:top w:val="nil"/>
          <w:left w:val="single" w:sz="8" w:space="0" w:color="1F144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AEE8" w:themeFill="accent2" w:themeFillTint="3F"/>
      </w:tcPr>
    </w:tblStylePr>
    <w:tblStylePr w:type="band1Horz">
      <w:tblPr/>
      <w:tcPr>
        <w:tcBorders>
          <w:top w:val="nil"/>
          <w:bottom w:val="nil"/>
          <w:insideH w:val="nil"/>
          <w:insideV w:val="nil"/>
        </w:tcBorders>
        <w:shd w:val="clear" w:color="auto" w:fill="BAAE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tblBorders>
    </w:tblPr>
    <w:tblStylePr w:type="firstRow">
      <w:rPr>
        <w:sz w:val="24"/>
        <w:szCs w:val="24"/>
      </w:rPr>
      <w:tblPr/>
      <w:tcPr>
        <w:tcBorders>
          <w:top w:val="nil"/>
          <w:left w:val="nil"/>
          <w:bottom w:val="single" w:sz="24" w:space="0" w:color="977EAB" w:themeColor="accent3"/>
          <w:right w:val="nil"/>
          <w:insideH w:val="nil"/>
          <w:insideV w:val="nil"/>
        </w:tcBorders>
        <w:shd w:val="clear" w:color="auto" w:fill="FFFFFF" w:themeFill="background1"/>
      </w:tcPr>
    </w:tblStylePr>
    <w:tblStylePr w:type="lastRow">
      <w:tblPr/>
      <w:tcPr>
        <w:tcBorders>
          <w:top w:val="single" w:sz="8" w:space="0" w:color="977EA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7EAB" w:themeColor="accent3"/>
          <w:insideH w:val="nil"/>
          <w:insideV w:val="nil"/>
        </w:tcBorders>
        <w:shd w:val="clear" w:color="auto" w:fill="FFFFFF" w:themeFill="background1"/>
      </w:tcPr>
    </w:tblStylePr>
    <w:tblStylePr w:type="lastCol">
      <w:tblPr/>
      <w:tcPr>
        <w:tcBorders>
          <w:top w:val="nil"/>
          <w:left w:val="single" w:sz="8" w:space="0" w:color="977EA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FEA" w:themeFill="accent3" w:themeFillTint="3F"/>
      </w:tcPr>
    </w:tblStylePr>
    <w:tblStylePr w:type="band1Horz">
      <w:tblPr/>
      <w:tcPr>
        <w:tcBorders>
          <w:top w:val="nil"/>
          <w:bottom w:val="nil"/>
          <w:insideH w:val="nil"/>
          <w:insideV w:val="nil"/>
        </w:tcBorders>
        <w:shd w:val="clear" w:color="auto" w:fill="E5DF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tblBorders>
    </w:tblPr>
    <w:tblStylePr w:type="firstRow">
      <w:rPr>
        <w:sz w:val="24"/>
        <w:szCs w:val="24"/>
      </w:rPr>
      <w:tblPr/>
      <w:tcPr>
        <w:tcBorders>
          <w:top w:val="nil"/>
          <w:left w:val="nil"/>
          <w:bottom w:val="single" w:sz="24" w:space="0" w:color="BAA9C7" w:themeColor="accent4"/>
          <w:right w:val="nil"/>
          <w:insideH w:val="nil"/>
          <w:insideV w:val="nil"/>
        </w:tcBorders>
        <w:shd w:val="clear" w:color="auto" w:fill="FFFFFF" w:themeFill="background1"/>
      </w:tcPr>
    </w:tblStylePr>
    <w:tblStylePr w:type="lastRow">
      <w:tblPr/>
      <w:tcPr>
        <w:tcBorders>
          <w:top w:val="single" w:sz="8" w:space="0" w:color="BAA9C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A9C7" w:themeColor="accent4"/>
          <w:insideH w:val="nil"/>
          <w:insideV w:val="nil"/>
        </w:tcBorders>
        <w:shd w:val="clear" w:color="auto" w:fill="FFFFFF" w:themeFill="background1"/>
      </w:tcPr>
    </w:tblStylePr>
    <w:tblStylePr w:type="lastCol">
      <w:tblPr/>
      <w:tcPr>
        <w:tcBorders>
          <w:top w:val="nil"/>
          <w:left w:val="single" w:sz="8" w:space="0" w:color="BAA9C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9F1" w:themeFill="accent4" w:themeFillTint="3F"/>
      </w:tcPr>
    </w:tblStylePr>
    <w:tblStylePr w:type="band1Horz">
      <w:tblPr/>
      <w:tcPr>
        <w:tcBorders>
          <w:top w:val="nil"/>
          <w:bottom w:val="nil"/>
          <w:insideH w:val="nil"/>
          <w:insideV w:val="nil"/>
        </w:tcBorders>
        <w:shd w:val="clear" w:color="auto" w:fill="EDE9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tblBorders>
    </w:tblPr>
    <w:tblStylePr w:type="firstRow">
      <w:rPr>
        <w:sz w:val="24"/>
        <w:szCs w:val="24"/>
      </w:rPr>
      <w:tblPr/>
      <w:tcPr>
        <w:tcBorders>
          <w:top w:val="nil"/>
          <w:left w:val="nil"/>
          <w:bottom w:val="single" w:sz="24" w:space="0" w:color="DCD4E3" w:themeColor="accent5"/>
          <w:right w:val="nil"/>
          <w:insideH w:val="nil"/>
          <w:insideV w:val="nil"/>
        </w:tcBorders>
        <w:shd w:val="clear" w:color="auto" w:fill="FFFFFF" w:themeFill="background1"/>
      </w:tcPr>
    </w:tblStylePr>
    <w:tblStylePr w:type="lastRow">
      <w:tblPr/>
      <w:tcPr>
        <w:tcBorders>
          <w:top w:val="single" w:sz="8" w:space="0" w:color="DCD4E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4E3" w:themeColor="accent5"/>
          <w:insideH w:val="nil"/>
          <w:insideV w:val="nil"/>
        </w:tcBorders>
        <w:shd w:val="clear" w:color="auto" w:fill="FFFFFF" w:themeFill="background1"/>
      </w:tcPr>
    </w:tblStylePr>
    <w:tblStylePr w:type="lastCol">
      <w:tblPr/>
      <w:tcPr>
        <w:tcBorders>
          <w:top w:val="nil"/>
          <w:left w:val="single" w:sz="8" w:space="0" w:color="DCD4E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8" w:themeFill="accent5" w:themeFillTint="3F"/>
      </w:tcPr>
    </w:tblStylePr>
    <w:tblStylePr w:type="band1Horz">
      <w:tblPr/>
      <w:tcPr>
        <w:tcBorders>
          <w:top w:val="nil"/>
          <w:bottom w:val="nil"/>
          <w:insideH w:val="nil"/>
          <w:insideV w:val="nil"/>
        </w:tcBorders>
        <w:shd w:val="clear" w:color="auto" w:fill="F6F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tblBorders>
    </w:tblPr>
    <w:tblStylePr w:type="firstRow">
      <w:rPr>
        <w:sz w:val="24"/>
        <w:szCs w:val="24"/>
      </w:rPr>
      <w:tblPr/>
      <w:tcPr>
        <w:tcBorders>
          <w:top w:val="nil"/>
          <w:left w:val="nil"/>
          <w:bottom w:val="single" w:sz="24" w:space="0" w:color="00B140" w:themeColor="accent6"/>
          <w:right w:val="nil"/>
          <w:insideH w:val="nil"/>
          <w:insideV w:val="nil"/>
        </w:tcBorders>
        <w:shd w:val="clear" w:color="auto" w:fill="FFFFFF" w:themeFill="background1"/>
      </w:tcPr>
    </w:tblStylePr>
    <w:tblStylePr w:type="lastRow">
      <w:tblPr/>
      <w:tcPr>
        <w:tcBorders>
          <w:top w:val="single" w:sz="8" w:space="0" w:color="00B1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140" w:themeColor="accent6"/>
          <w:insideH w:val="nil"/>
          <w:insideV w:val="nil"/>
        </w:tcBorders>
        <w:shd w:val="clear" w:color="auto" w:fill="FFFFFF" w:themeFill="background1"/>
      </w:tcPr>
    </w:tblStylePr>
    <w:tblStylePr w:type="lastCol">
      <w:tblPr/>
      <w:tcPr>
        <w:tcBorders>
          <w:top w:val="nil"/>
          <w:left w:val="single" w:sz="8" w:space="0" w:color="00B1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6" w:themeFillTint="3F"/>
      </w:tcPr>
    </w:tblStylePr>
    <w:tblStylePr w:type="band1Horz">
      <w:tblPr/>
      <w:tcPr>
        <w:tcBorders>
          <w:top w:val="nil"/>
          <w:bottom w:val="nil"/>
          <w:insideH w:val="nil"/>
          <w:insideV w:val="nil"/>
        </w:tcBorders>
        <w:shd w:val="clear" w:color="auto" w:fill="ACFF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30F0D"/>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tblBorders>
    </w:tblPr>
    <w:tblStylePr w:type="firstRow">
      <w:pPr>
        <w:spacing w:before="0" w:after="0" w:line="240" w:lineRule="auto"/>
      </w:pPr>
      <w:rPr>
        <w:b/>
        <w:bCs/>
        <w:color w:val="FFFFFF" w:themeColor="background1"/>
      </w:rPr>
      <w:tblPr/>
      <w:tcPr>
        <w:tc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shd w:val="clear" w:color="auto" w:fill="363534" w:themeFill="text1"/>
      </w:tcPr>
    </w:tblStylePr>
    <w:tblStylePr w:type="lastRow">
      <w:pPr>
        <w:spacing w:before="0" w:after="0" w:line="240" w:lineRule="auto"/>
      </w:pPr>
      <w:rPr>
        <w:b/>
        <w:bCs/>
      </w:rPr>
      <w:tblPr/>
      <w:tcPr>
        <w:tcBorders>
          <w:top w:val="double" w:sz="6"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30F0D"/>
    <w:pPr>
      <w:spacing w:line="240" w:lineRule="auto"/>
    </w:pPr>
    <w:tblPr>
      <w:tblStyleRowBandSize w:val="1"/>
      <w:tblStyleColBandSize w:val="1"/>
      <w:tbl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single" w:sz="8" w:space="0" w:color="803FB5" w:themeColor="accent1" w:themeTint="BF"/>
      </w:tblBorders>
    </w:tblPr>
    <w:tblStylePr w:type="firstRow">
      <w:pPr>
        <w:spacing w:before="0" w:after="0" w:line="240" w:lineRule="auto"/>
      </w:pPr>
      <w:rPr>
        <w:b/>
        <w:bCs/>
        <w:color w:val="FFFFFF" w:themeColor="background1"/>
      </w:rPr>
      <w:tblPr/>
      <w:tcPr>
        <w:tc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nil"/>
          <w:insideV w:val="nil"/>
        </w:tcBorders>
        <w:shd w:val="clear" w:color="auto" w:fill="522873" w:themeFill="accent1"/>
      </w:tcPr>
    </w:tblStylePr>
    <w:tblStylePr w:type="lastRow">
      <w:pPr>
        <w:spacing w:before="0" w:after="0" w:line="240" w:lineRule="auto"/>
      </w:pPr>
      <w:rPr>
        <w:b/>
        <w:bCs/>
      </w:rPr>
      <w:tblPr/>
      <w:tcPr>
        <w:tcBorders>
          <w:top w:val="double" w:sz="6"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BDE8" w:themeFill="accent1" w:themeFillTint="3F"/>
      </w:tcPr>
    </w:tblStylePr>
    <w:tblStylePr w:type="band1Horz">
      <w:tblPr/>
      <w:tcPr>
        <w:tcBorders>
          <w:insideH w:val="nil"/>
          <w:insideV w:val="nil"/>
        </w:tcBorders>
        <w:shd w:val="clear" w:color="auto" w:fill="D5BDE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30F0D"/>
    <w:pPr>
      <w:spacing w:line="240" w:lineRule="auto"/>
    </w:pPr>
    <w:tblPr>
      <w:tblStyleRowBandSize w:val="1"/>
      <w:tblStyleColBandSize w:val="1"/>
      <w:tbl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single" w:sz="8" w:space="0" w:color="432B97" w:themeColor="accent2" w:themeTint="BF"/>
      </w:tblBorders>
    </w:tblPr>
    <w:tblStylePr w:type="firstRow">
      <w:pPr>
        <w:spacing w:before="0" w:after="0" w:line="240" w:lineRule="auto"/>
      </w:pPr>
      <w:rPr>
        <w:b/>
        <w:bCs/>
        <w:color w:val="FFFFFF" w:themeColor="background1"/>
      </w:rPr>
      <w:tblPr/>
      <w:tcPr>
        <w:tc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nil"/>
          <w:insideV w:val="nil"/>
        </w:tcBorders>
        <w:shd w:val="clear" w:color="auto" w:fill="1F1446" w:themeFill="accent2"/>
      </w:tcPr>
    </w:tblStylePr>
    <w:tblStylePr w:type="lastRow">
      <w:pPr>
        <w:spacing w:before="0" w:after="0" w:line="240" w:lineRule="auto"/>
      </w:pPr>
      <w:rPr>
        <w:b/>
        <w:bCs/>
      </w:rPr>
      <w:tblPr/>
      <w:tcPr>
        <w:tcBorders>
          <w:top w:val="double" w:sz="6"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AAEE8" w:themeFill="accent2" w:themeFillTint="3F"/>
      </w:tcPr>
    </w:tblStylePr>
    <w:tblStylePr w:type="band1Horz">
      <w:tblPr/>
      <w:tcPr>
        <w:tcBorders>
          <w:insideH w:val="nil"/>
          <w:insideV w:val="nil"/>
        </w:tcBorders>
        <w:shd w:val="clear" w:color="auto" w:fill="BAAE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30F0D"/>
    <w:pPr>
      <w:spacing w:line="240" w:lineRule="auto"/>
    </w:pPr>
    <w:tblPr>
      <w:tblStyleRowBandSize w:val="1"/>
      <w:tblStyleColBandSize w:val="1"/>
      <w:tbl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single" w:sz="8" w:space="0" w:color="B09EC0" w:themeColor="accent3" w:themeTint="BF"/>
      </w:tblBorders>
    </w:tblPr>
    <w:tblStylePr w:type="firstRow">
      <w:pPr>
        <w:spacing w:before="0" w:after="0" w:line="240" w:lineRule="auto"/>
      </w:pPr>
      <w:rPr>
        <w:b/>
        <w:bCs/>
        <w:color w:val="FFFFFF" w:themeColor="background1"/>
      </w:rPr>
      <w:tblPr/>
      <w:tcPr>
        <w:tc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nil"/>
          <w:insideV w:val="nil"/>
        </w:tcBorders>
        <w:shd w:val="clear" w:color="auto" w:fill="977EAB" w:themeFill="accent3"/>
      </w:tcPr>
    </w:tblStylePr>
    <w:tblStylePr w:type="lastRow">
      <w:pPr>
        <w:spacing w:before="0" w:after="0" w:line="240" w:lineRule="auto"/>
      </w:pPr>
      <w:rPr>
        <w:b/>
        <w:bCs/>
      </w:rPr>
      <w:tblPr/>
      <w:tcPr>
        <w:tcBorders>
          <w:top w:val="double" w:sz="6"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FEA" w:themeFill="accent3" w:themeFillTint="3F"/>
      </w:tcPr>
    </w:tblStylePr>
    <w:tblStylePr w:type="band1Horz">
      <w:tblPr/>
      <w:tcPr>
        <w:tcBorders>
          <w:insideH w:val="nil"/>
          <w:insideV w:val="nil"/>
        </w:tcBorders>
        <w:shd w:val="clear" w:color="auto" w:fill="E5DF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30F0D"/>
    <w:pPr>
      <w:spacing w:line="240" w:lineRule="auto"/>
    </w:pPr>
    <w:tblPr>
      <w:tblStyleRowBandSize w:val="1"/>
      <w:tblStyleColBandSize w:val="1"/>
      <w:tbl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single" w:sz="8" w:space="0" w:color="CBBED5" w:themeColor="accent4" w:themeTint="BF"/>
      </w:tblBorders>
    </w:tblPr>
    <w:tblStylePr w:type="firstRow">
      <w:pPr>
        <w:spacing w:before="0" w:after="0" w:line="240" w:lineRule="auto"/>
      </w:pPr>
      <w:rPr>
        <w:b/>
        <w:bCs/>
        <w:color w:val="FFFFFF" w:themeColor="background1"/>
      </w:rPr>
      <w:tblPr/>
      <w:tcPr>
        <w:tc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nil"/>
          <w:insideV w:val="nil"/>
        </w:tcBorders>
        <w:shd w:val="clear" w:color="auto" w:fill="BAA9C7" w:themeFill="accent4"/>
      </w:tcPr>
    </w:tblStylePr>
    <w:tblStylePr w:type="lastRow">
      <w:pPr>
        <w:spacing w:before="0" w:after="0" w:line="240" w:lineRule="auto"/>
      </w:pPr>
      <w:rPr>
        <w:b/>
        <w:bCs/>
      </w:rPr>
      <w:tblPr/>
      <w:tcPr>
        <w:tcBorders>
          <w:top w:val="double" w:sz="6"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E9F1" w:themeFill="accent4" w:themeFillTint="3F"/>
      </w:tcPr>
    </w:tblStylePr>
    <w:tblStylePr w:type="band1Horz">
      <w:tblPr/>
      <w:tcPr>
        <w:tcBorders>
          <w:insideH w:val="nil"/>
          <w:insideV w:val="nil"/>
        </w:tcBorders>
        <w:shd w:val="clear" w:color="auto" w:fill="EDE9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30F0D"/>
    <w:pPr>
      <w:spacing w:line="240" w:lineRule="auto"/>
    </w:pPr>
    <w:tblPr>
      <w:tblStyleRowBandSize w:val="1"/>
      <w:tblStyleColBandSize w:val="1"/>
      <w:tbl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single" w:sz="8" w:space="0" w:color="E4DEEA" w:themeColor="accent5" w:themeTint="BF"/>
      </w:tblBorders>
    </w:tblPr>
    <w:tblStylePr w:type="firstRow">
      <w:pPr>
        <w:spacing w:before="0" w:after="0" w:line="240" w:lineRule="auto"/>
      </w:pPr>
      <w:rPr>
        <w:b/>
        <w:bCs/>
        <w:color w:val="FFFFFF" w:themeColor="background1"/>
      </w:rPr>
      <w:tblPr/>
      <w:tcPr>
        <w:tc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nil"/>
          <w:insideV w:val="nil"/>
        </w:tcBorders>
        <w:shd w:val="clear" w:color="auto" w:fill="DCD4E3" w:themeFill="accent5"/>
      </w:tcPr>
    </w:tblStylePr>
    <w:tblStylePr w:type="lastRow">
      <w:pPr>
        <w:spacing w:before="0" w:after="0" w:line="240" w:lineRule="auto"/>
      </w:pPr>
      <w:rPr>
        <w:b/>
        <w:bCs/>
      </w:rPr>
      <w:tblPr/>
      <w:tcPr>
        <w:tcBorders>
          <w:top w:val="double" w:sz="6"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4F8" w:themeFill="accent5" w:themeFillTint="3F"/>
      </w:tcPr>
    </w:tblStylePr>
    <w:tblStylePr w:type="band1Horz">
      <w:tblPr/>
      <w:tcPr>
        <w:tcBorders>
          <w:insideH w:val="nil"/>
          <w:insideV w:val="nil"/>
        </w:tcBorders>
        <w:shd w:val="clear" w:color="auto" w:fill="F6F4F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30F0D"/>
    <w:pPr>
      <w:spacing w:line="240" w:lineRule="auto"/>
    </w:pPr>
    <w:tblPr>
      <w:tblStyleRowBandSize w:val="1"/>
      <w:tblStyleColBandSize w:val="1"/>
      <w:tbl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single" w:sz="8" w:space="0" w:color="05FF5F" w:themeColor="accent6" w:themeTint="BF"/>
      </w:tblBorders>
    </w:tblPr>
    <w:tblStylePr w:type="firstRow">
      <w:pPr>
        <w:spacing w:before="0" w:after="0" w:line="240" w:lineRule="auto"/>
      </w:pPr>
      <w:rPr>
        <w:b/>
        <w:bCs/>
        <w:color w:val="FFFFFF" w:themeColor="background1"/>
      </w:rPr>
      <w:tblPr/>
      <w:tcPr>
        <w:tc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nil"/>
          <w:insideV w:val="nil"/>
        </w:tcBorders>
        <w:shd w:val="clear" w:color="auto" w:fill="00B140" w:themeFill="accent6"/>
      </w:tcPr>
    </w:tblStylePr>
    <w:tblStylePr w:type="lastRow">
      <w:pPr>
        <w:spacing w:before="0" w:after="0" w:line="240" w:lineRule="auto"/>
      </w:pPr>
      <w:rPr>
        <w:b/>
        <w:bCs/>
      </w:rPr>
      <w:tblPr/>
      <w:tcPr>
        <w:tcBorders>
          <w:top w:val="double" w:sz="6"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CFFCA" w:themeFill="accent6" w:themeFillTint="3F"/>
      </w:tcPr>
    </w:tblStylePr>
    <w:tblStylePr w:type="band1Horz">
      <w:tblPr/>
      <w:tcPr>
        <w:tcBorders>
          <w:insideH w:val="nil"/>
          <w:insideV w:val="nil"/>
        </w:tcBorders>
        <w:shd w:val="clear" w:color="auto" w:fill="ACFFC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30F0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30F0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87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873" w:themeFill="accent1"/>
      </w:tcPr>
    </w:tblStylePr>
    <w:tblStylePr w:type="lastCol">
      <w:rPr>
        <w:b/>
        <w:bCs/>
        <w:color w:val="FFFFFF" w:themeColor="background1"/>
      </w:rPr>
      <w:tblPr/>
      <w:tcPr>
        <w:tcBorders>
          <w:left w:val="nil"/>
          <w:right w:val="nil"/>
          <w:insideH w:val="nil"/>
          <w:insideV w:val="nil"/>
        </w:tcBorders>
        <w:shd w:val="clear" w:color="auto" w:fill="52287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30F0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144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F1446" w:themeFill="accent2"/>
      </w:tcPr>
    </w:tblStylePr>
    <w:tblStylePr w:type="lastCol">
      <w:rPr>
        <w:b/>
        <w:bCs/>
        <w:color w:val="FFFFFF" w:themeColor="background1"/>
      </w:rPr>
      <w:tblPr/>
      <w:tcPr>
        <w:tcBorders>
          <w:left w:val="nil"/>
          <w:right w:val="nil"/>
          <w:insideH w:val="nil"/>
          <w:insideV w:val="nil"/>
        </w:tcBorders>
        <w:shd w:val="clear" w:color="auto" w:fill="1F144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30F0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7EA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7EAB" w:themeFill="accent3"/>
      </w:tcPr>
    </w:tblStylePr>
    <w:tblStylePr w:type="lastCol">
      <w:rPr>
        <w:b/>
        <w:bCs/>
        <w:color w:val="FFFFFF" w:themeColor="background1"/>
      </w:rPr>
      <w:tblPr/>
      <w:tcPr>
        <w:tcBorders>
          <w:left w:val="nil"/>
          <w:right w:val="nil"/>
          <w:insideH w:val="nil"/>
          <w:insideV w:val="nil"/>
        </w:tcBorders>
        <w:shd w:val="clear" w:color="auto" w:fill="977EA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30F0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A9C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A9C7" w:themeFill="accent4"/>
      </w:tcPr>
    </w:tblStylePr>
    <w:tblStylePr w:type="lastCol">
      <w:rPr>
        <w:b/>
        <w:bCs/>
        <w:color w:val="FFFFFF" w:themeColor="background1"/>
      </w:rPr>
      <w:tblPr/>
      <w:tcPr>
        <w:tcBorders>
          <w:left w:val="nil"/>
          <w:right w:val="nil"/>
          <w:insideH w:val="nil"/>
          <w:insideV w:val="nil"/>
        </w:tcBorders>
        <w:shd w:val="clear" w:color="auto" w:fill="BAA9C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30F0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4E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4E3" w:themeFill="accent5"/>
      </w:tcPr>
    </w:tblStylePr>
    <w:tblStylePr w:type="lastCol">
      <w:rPr>
        <w:b/>
        <w:bCs/>
        <w:color w:val="FFFFFF" w:themeColor="background1"/>
      </w:rPr>
      <w:tblPr/>
      <w:tcPr>
        <w:tcBorders>
          <w:left w:val="nil"/>
          <w:right w:val="nil"/>
          <w:insideH w:val="nil"/>
          <w:insideV w:val="nil"/>
        </w:tcBorders>
        <w:shd w:val="clear" w:color="auto" w:fill="DCD4E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30F0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140" w:themeFill="accent6"/>
      </w:tcPr>
    </w:tblStylePr>
    <w:tblStylePr w:type="lastCol">
      <w:rPr>
        <w:b/>
        <w:bCs/>
        <w:color w:val="FFFFFF" w:themeColor="background1"/>
      </w:rPr>
      <w:tblPr/>
      <w:tcPr>
        <w:tcBorders>
          <w:left w:val="nil"/>
          <w:right w:val="nil"/>
          <w:insideH w:val="nil"/>
          <w:insideV w:val="nil"/>
        </w:tcBorders>
        <w:shd w:val="clear" w:color="auto" w:fill="00B1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30F0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530F0D"/>
    <w:pPr>
      <w:spacing w:line="240" w:lineRule="auto"/>
    </w:pPr>
    <w:tblPr>
      <w:tblStyleRowBandSize w:val="1"/>
      <w:tblStyleColBandSize w:val="1"/>
      <w:tblBorders>
        <w:top w:val="single" w:sz="4" w:space="0" w:color="9B9997" w:themeColor="text1" w:themeTint="80"/>
        <w:bottom w:val="single" w:sz="4" w:space="0" w:color="9B9997" w:themeColor="text1" w:themeTint="80"/>
      </w:tblBorders>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table" w:styleId="PlainTable3">
    <w:name w:val="Plain Table 3"/>
    <w:basedOn w:val="TableNormal"/>
    <w:uiPriority w:val="43"/>
    <w:semiHidden/>
    <w:rsid w:val="00530F0D"/>
    <w:pPr>
      <w:spacing w:line="240" w:lineRule="auto"/>
    </w:pPr>
    <w:tblPr>
      <w:tblStyleRowBandSize w:val="1"/>
      <w:tblStyleColBandSize w:val="1"/>
    </w:tblPr>
    <w:tblStylePr w:type="firstRow">
      <w:rPr>
        <w:b/>
        <w:bCs/>
        <w:caps/>
      </w:rPr>
      <w:tblPr/>
      <w:tcPr>
        <w:tcBorders>
          <w:bottom w:val="single" w:sz="4" w:space="0" w:color="9B99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9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30F0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30F0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99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99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99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530F0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F7FCE"/>
    <w:rPr>
      <w:color w:val="605E5C"/>
      <w:shd w:val="clear" w:color="auto" w:fill="E1DFDD"/>
    </w:rPr>
  </w:style>
  <w:style w:type="character" w:styleId="Mention">
    <w:name w:val="Mention"/>
    <w:basedOn w:val="DefaultParagraphFont"/>
    <w:uiPriority w:val="99"/>
    <w:unhideWhenUsed/>
    <w:rsid w:val="003B0A6C"/>
    <w:rPr>
      <w:color w:val="2B579A"/>
      <w:shd w:val="clear" w:color="auto" w:fill="E1DFDD"/>
    </w:rPr>
  </w:style>
  <w:style w:type="paragraph" w:styleId="Revision">
    <w:name w:val="Revision"/>
    <w:hidden/>
    <w:uiPriority w:val="99"/>
    <w:semiHidden/>
    <w:rsid w:val="003579D8"/>
    <w:pPr>
      <w:spacing w:line="240" w:lineRule="auto"/>
    </w:pPr>
  </w:style>
  <w:style w:type="character" w:customStyle="1" w:styleId="xxnormaltextrun">
    <w:name w:val="x_xnormaltextrun"/>
    <w:basedOn w:val="DefaultParagraphFont"/>
    <w:rsid w:val="00D612BA"/>
  </w:style>
  <w:style w:type="paragraph" w:customStyle="1" w:styleId="paragraph">
    <w:name w:val="paragraph"/>
    <w:basedOn w:val="Normal"/>
    <w:rsid w:val="00CE677D"/>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CE677D"/>
  </w:style>
  <w:style w:type="character" w:customStyle="1" w:styleId="eop">
    <w:name w:val="eop"/>
    <w:basedOn w:val="DefaultParagraphFont"/>
    <w:rsid w:val="00CE677D"/>
  </w:style>
  <w:style w:type="character" w:customStyle="1" w:styleId="ui-provider">
    <w:name w:val="ui-provider"/>
    <w:basedOn w:val="DefaultParagraphFont"/>
    <w:rsid w:val="00CE677D"/>
  </w:style>
  <w:style w:type="paragraph" w:customStyle="1" w:styleId="pf0">
    <w:name w:val="pf0"/>
    <w:basedOn w:val="Normal"/>
    <w:rsid w:val="008E6F9A"/>
    <w:pPr>
      <w:spacing w:before="100" w:beforeAutospacing="1" w:after="100" w:afterAutospacing="1" w:line="240" w:lineRule="auto"/>
    </w:pPr>
    <w:rPr>
      <w:rFonts w:ascii="Times New Roman" w:hAnsi="Times New Roman" w:cs="Times New Roman"/>
      <w:color w:val="auto"/>
      <w:sz w:val="24"/>
      <w:szCs w:val="24"/>
    </w:rPr>
  </w:style>
  <w:style w:type="character" w:customStyle="1" w:styleId="cf01">
    <w:name w:val="cf01"/>
    <w:basedOn w:val="DefaultParagraphFont"/>
    <w:rsid w:val="008E6F9A"/>
    <w:rPr>
      <w:rFonts w:ascii="Segoe UI" w:hAnsi="Segoe UI" w:cs="Segoe UI" w:hint="default"/>
      <w:b/>
      <w:bCs/>
      <w:sz w:val="18"/>
      <w:szCs w:val="18"/>
    </w:rPr>
  </w:style>
  <w:style w:type="character" w:customStyle="1" w:styleId="cf11">
    <w:name w:val="cf11"/>
    <w:basedOn w:val="DefaultParagraphFont"/>
    <w:rsid w:val="008E6F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57821">
      <w:bodyDiv w:val="1"/>
      <w:marLeft w:val="0"/>
      <w:marRight w:val="0"/>
      <w:marTop w:val="0"/>
      <w:marBottom w:val="0"/>
      <w:divBdr>
        <w:top w:val="none" w:sz="0" w:space="0" w:color="auto"/>
        <w:left w:val="none" w:sz="0" w:space="0" w:color="auto"/>
        <w:bottom w:val="none" w:sz="0" w:space="0" w:color="auto"/>
        <w:right w:val="none" w:sz="0" w:space="0" w:color="auto"/>
      </w:divBdr>
      <w:divsChild>
        <w:div w:id="381490805">
          <w:marLeft w:val="0"/>
          <w:marRight w:val="0"/>
          <w:marTop w:val="0"/>
          <w:marBottom w:val="0"/>
          <w:divBdr>
            <w:top w:val="none" w:sz="0" w:space="0" w:color="auto"/>
            <w:left w:val="none" w:sz="0" w:space="0" w:color="auto"/>
            <w:bottom w:val="none" w:sz="0" w:space="0" w:color="auto"/>
            <w:right w:val="none" w:sz="0" w:space="0" w:color="auto"/>
          </w:divBdr>
        </w:div>
        <w:div w:id="1587029512">
          <w:marLeft w:val="0"/>
          <w:marRight w:val="0"/>
          <w:marTop w:val="0"/>
          <w:marBottom w:val="0"/>
          <w:divBdr>
            <w:top w:val="none" w:sz="0" w:space="0" w:color="auto"/>
            <w:left w:val="none" w:sz="0" w:space="0" w:color="auto"/>
            <w:bottom w:val="none" w:sz="0" w:space="0" w:color="auto"/>
            <w:right w:val="none" w:sz="0" w:space="0" w:color="auto"/>
          </w:divBdr>
        </w:div>
        <w:div w:id="1834636713">
          <w:marLeft w:val="0"/>
          <w:marRight w:val="0"/>
          <w:marTop w:val="0"/>
          <w:marBottom w:val="0"/>
          <w:divBdr>
            <w:top w:val="none" w:sz="0" w:space="0" w:color="auto"/>
            <w:left w:val="none" w:sz="0" w:space="0" w:color="auto"/>
            <w:bottom w:val="none" w:sz="0" w:space="0" w:color="auto"/>
            <w:right w:val="none" w:sz="0" w:space="0" w:color="auto"/>
          </w:divBdr>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63089821">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relayservice.com.au"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mailto:customer.service@delwp.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hyperlink" Target="https://www.vic.gov.au/conservation-regulator"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file:///C:\Users\jg2a\Downloads\conservationregulator.vic.gov.au" TargetMode="External"/><Relationship Id="rId1" Type="http://schemas.openxmlformats.org/officeDocument/2006/relationships/hyperlink" Target="file:///C:\Users\jg2a\Downloads\conservationregulator.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2d\AppData\Local\Temp\345859a7-c841-40df-a01e-158c6ef8b7fe_Conservation%20Regulator%20Templates.zip.7fe\Conservation%20Regulator%20Templates\Conservation%20Regulator%20Fact%20sheet%202pp%20template.dotm" TargetMode="External"/></Relationships>
</file>

<file path=word/theme/theme1.xml><?xml version="1.0" encoding="utf-8"?>
<a:theme xmlns:a="http://schemas.openxmlformats.org/drawingml/2006/main" name="BOP">
  <a:themeElements>
    <a:clrScheme name="Conservation Regulator">
      <a:dk1>
        <a:srgbClr val="363534"/>
      </a:dk1>
      <a:lt1>
        <a:sysClr val="window" lastClr="FFFFFF"/>
      </a:lt1>
      <a:dk2>
        <a:srgbClr val="522873"/>
      </a:dk2>
      <a:lt2>
        <a:srgbClr val="EEE9F1"/>
      </a:lt2>
      <a:accent1>
        <a:srgbClr val="522873"/>
      </a:accent1>
      <a:accent2>
        <a:srgbClr val="1F1446"/>
      </a:accent2>
      <a:accent3>
        <a:srgbClr val="977EAB"/>
      </a:accent3>
      <a:accent4>
        <a:srgbClr val="BAA9C7"/>
      </a:accent4>
      <a:accent5>
        <a:srgbClr val="DCD4E3"/>
      </a:accent5>
      <a:accent6>
        <a:srgbClr val="00B140"/>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ction List" ma:contentTypeID="0x0101002517F445A0F35E449C98AAD631F2B0386000A5CA9C2850E8CE49B672BCE7853C8E02" ma:contentTypeVersion="37" ma:contentTypeDescription="Used to log actions from meetings" ma:contentTypeScope="" ma:versionID="93b21321a61f3accee3483c2489f3ad4">
  <xsd:schema xmlns:xsd="http://www.w3.org/2001/XMLSchema" xmlns:xs="http://www.w3.org/2001/XMLSchema" xmlns:p="http://schemas.microsoft.com/office/2006/metadata/properties" xmlns:ns1="http://schemas.microsoft.com/sharepoint/v3" xmlns:ns2="a5f32de4-e402-4188-b034-e71ca7d22e54" xmlns:ns3="9fd47c19-1c4a-4d7d-b342-c10cef269344" xmlns:ns4="abcf5abe-7cbe-4926-9a54-9daccf15c9c5" xmlns:ns5="1f8fdf1d-1388-4ad9-a8ed-746d97dfed0d" xmlns:ns6="http://schemas.microsoft.com/sharepoint/v3/fields" targetNamespace="http://schemas.microsoft.com/office/2006/metadata/properties" ma:root="true" ma:fieldsID="9d1aaf7455e8846d4cd7524b83795ca5" ns1:_="" ns2:_="" ns3:_="" ns4:_="" ns5:_="" ns6:_="">
    <xsd:import namespace="http://schemas.microsoft.com/sharepoint/v3"/>
    <xsd:import namespace="a5f32de4-e402-4188-b034-e71ca7d22e54"/>
    <xsd:import namespace="9fd47c19-1c4a-4d7d-b342-c10cef269344"/>
    <xsd:import namespace="abcf5abe-7cbe-4926-9a54-9daccf15c9c5"/>
    <xsd:import namespace="1f8fdf1d-1388-4ad9-a8ed-746d97dfed0d"/>
    <xsd:import namespace="http://schemas.microsoft.com/sharepoint/v3/fields"/>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haredWithUsers" minOccurs="0"/>
                <xsd:element ref="ns4:SharedWithDetails" minOccurs="0"/>
                <xsd:element ref="ns5:MediaServiceDateTaken" minOccurs="0"/>
                <xsd:element ref="ns5:MediaServiceAutoTags" minOccurs="0"/>
                <xsd:element ref="ns5:MediaServiceGenerationTime" minOccurs="0"/>
                <xsd:element ref="ns5:MediaServiceEventHashCode" minOccurs="0"/>
                <xsd:element ref="ns5:MediaServiceLocation" minOccurs="0"/>
                <xsd:element ref="ns5:MediaServiceOCR" minOccurs="0"/>
                <xsd:element ref="ns5:MediaServiceAutoKeyPoints" minOccurs="0"/>
                <xsd:element ref="ns5:MediaServiceKeyPoints" minOccurs="0"/>
                <xsd:element ref="ns4:Document_x0020_Status" minOccurs="0"/>
                <xsd:element ref="ns4:pe5f8e9b14ca44319ef88e214218aa50" minOccurs="0"/>
                <xsd:element ref="ns6:TaskDueDate" minOccurs="0"/>
                <xsd:element ref="ns5:MediaServiceFastMetadata" minOccurs="0"/>
                <xsd:element ref="ns5:MediaService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8;#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5d5ee2b-96df-4c0e-976a-fb0156a8f2d8}" ma:internalName="TaxCatchAll" ma:showField="CatchAllData" ma:web="abcf5abe-7cbe-4926-9a54-9daccf15c9c5">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85d5ee2b-96df-4c0e-976a-fb0156a8f2d8}" ma:internalName="TaxCatchAllLabel" ma:readOnly="true" ma:showField="CatchAllDataLabel" ma:web="abcf5abe-7cbe-4926-9a54-9daccf15c9c5">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0;#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25;#Office of the Conservation Regulator|87db0633-eb7b-4bcb-bec5-def7db8d1d07"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cf5abe-7cbe-4926-9a54-9daccf15c9c5"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Document_x0020_Status" ma:index="41" nillable="true" ma:displayName="Document Status" ma:default="Draft" ma:format="Dropdown" ma:internalName="Document_x0020_Status">
      <xsd:simpleType>
        <xsd:restriction base="dms:Choice">
          <xsd:enumeration value="Draft"/>
          <xsd:enumeration value="Final"/>
          <xsd:enumeration value="Approved"/>
          <xsd:enumeration value="N/A"/>
        </xsd:restriction>
      </xsd:simpleType>
    </xsd:element>
    <xsd:element name="pe5f8e9b14ca44319ef88e214218aa50" ma:index="43" nillable="true" ma:taxonomy="true" ma:internalName="pe5f8e9b14ca44319ef88e214218aa50" ma:taxonomyFieldName="Process_x0020_Owner" ma:displayName="Process Owner" ma:default="" ma:fieldId="{9e5f8e9b-14ca-4431-9ef8-8e214218aa50}" ma:sspId="797aeec6-0273-40f2-ab3e-beee73212332" ma:termSetId="a53d6876-e5e5-41b4-8f1f-4c7d88d4764e"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8fdf1d-1388-4ad9-a8ed-746d97dfed0d" elementFormDefault="qualified">
    <xsd:import namespace="http://schemas.microsoft.com/office/2006/documentManagement/types"/>
    <xsd:import namespace="http://schemas.microsoft.com/office/infopath/2007/PartnerControls"/>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Metadata" ma:index="47" nillable="true" ma:displayName="MediaServiceMetadata" ma:hidden="true" ma:internalName="MediaServiceMetadata" ma:readOnly="true">
      <xsd:simpleType>
        <xsd:restriction base="dms:Note"/>
      </xsd:simpleType>
    </xsd:element>
    <xsd:element name="MediaLengthInSeconds" ma:index="48" nillable="true" ma:displayName="Length (seconds)" ma:internalName="MediaLengthInSeconds" ma:readOnly="true">
      <xsd:simpleType>
        <xsd:restriction base="dms:Unknown"/>
      </xsd:simpleType>
    </xsd:element>
    <xsd:element name="lcf76f155ced4ddcb4097134ff3c332f" ma:index="50"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44" nillable="true" ma:displayName="Due Date"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ma:index="4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002517F445A0F35E449C98AAD631F2B03860" PreviousValue="false"/>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10</Value>
      <Value>25</Value>
      <Value>7</Value>
      <Value>3</Value>
      <Value>2</Value>
      <Value>1</Value>
      <Value>8</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TaskDueDate xmlns="http://schemas.microsoft.com/sharepoint/v3/fields"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Office of the Conservation Regulator</TermName>
          <TermId xmlns="http://schemas.microsoft.com/office/infopath/2007/PartnerControls">87db0633-eb7b-4bcb-bec5-def7db8d1d07</TermId>
        </TermInfo>
      </Terms>
    </n771d69a070c4babbf278c67c8a2b859>
    <lcf76f155ced4ddcb4097134ff3c332f xmlns="1f8fdf1d-1388-4ad9-a8ed-746d97dfed0d">
      <Terms xmlns="http://schemas.microsoft.com/office/infopath/2007/PartnerControls"/>
    </lcf76f155ced4ddcb4097134ff3c332f>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e5f8e9b14ca44319ef88e214218aa50 xmlns="abcf5abe-7cbe-4926-9a54-9daccf15c9c5">
      <Terms xmlns="http://schemas.microsoft.com/office/infopath/2007/PartnerControls"/>
    </pe5f8e9b14ca44319ef88e214218aa50>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Document_x0020_Status xmlns="abcf5abe-7cbe-4926-9a54-9daccf15c9c5">Draft</Document_x0020_Status>
    <_dlc_DocId xmlns="a5f32de4-e402-4188-b034-e71ca7d22e54">DOCID586-1548005412-5014</_dlc_DocId>
    <_dlc_DocIdUrl xmlns="a5f32de4-e402-4188-b034-e71ca7d22e54">
      <Url>https://delwpvicgovau.sharepoint.com/sites/ecm_586/_layouts/15/DocIdRedir.aspx?ID=DOCID586-1548005412-5014</Url>
      <Description>DOCID586-1548005412-5014</Description>
    </_dlc_DocIdUrl>
    <SharedWithUsers xmlns="abcf5abe-7cbe-4926-9a54-9daccf15c9c5">
      <UserInfo>
        <DisplayName>April N Dudgeon (DEECA)</DisplayName>
        <AccountId>4583</AccountId>
        <AccountType/>
      </UserInfo>
      <UserInfo>
        <DisplayName>Alice R Pohlner (DEECA)</DisplayName>
        <AccountId>2628</AccountId>
        <AccountType/>
      </UserInfo>
      <UserInfo>
        <DisplayName>Suriya D Vine (DEECA)</DisplayName>
        <AccountId>375</AccountId>
        <AccountType/>
      </UserInfo>
      <UserInfo>
        <DisplayName>Melanie R Cheers (DEECA)</DisplayName>
        <AccountId>423</AccountId>
        <AccountType/>
      </UserInfo>
      <UserInfo>
        <DisplayName>Georgia K de Salis (DEECA)</DisplayName>
        <AccountId>486</AccountId>
        <AccountType/>
      </UserInfo>
      <UserInfo>
        <DisplayName>Jennifer E Cane (DEECA)</DisplayName>
        <AccountId>98</AccountId>
        <AccountType/>
      </UserInfo>
      <UserInfo>
        <DisplayName>Brian L Hamer (DEECA)</DisplayName>
        <AccountId>1323</AccountId>
        <AccountType/>
      </UserInfo>
      <UserInfo>
        <DisplayName>Brian K Wearne (DEECA)</DisplayName>
        <AccountId>36</AccountId>
        <AccountType/>
      </UserInfo>
      <UserInfo>
        <DisplayName>Callie E Donaldson (DEECA)</DisplayName>
        <AccountId>333</AccountId>
        <AccountType/>
      </UserInfo>
      <UserInfo>
        <DisplayName>Jayden Faletolu Lealamisa (DEECA)</DisplayName>
        <AccountId>7348</AccountId>
        <AccountType/>
      </UserInfo>
      <UserInfo>
        <DisplayName>Kate L Gavens (DEECA)</DisplayName>
        <AccountId>35</AccountId>
        <AccountType/>
      </UserInfo>
      <UserInfo>
        <DisplayName>Corinne Sim (DEECA)</DisplayName>
        <AccountId>422</AccountId>
        <AccountType/>
      </UserInfo>
      <UserInfo>
        <DisplayName>Iain G Sharp (DEECA)</DisplayName>
        <AccountId>2947</AccountId>
        <AccountType/>
      </UserInfo>
      <UserInfo>
        <DisplayName>Nick J Ellis (DEECA)</DisplayName>
        <AccountId>614</AccountId>
        <AccountType/>
      </UserInfo>
      <UserInfo>
        <DisplayName>David A McIlroy (DEECA)</DisplayName>
        <AccountId>179</AccountId>
        <AccountType/>
      </UserInfo>
      <UserInfo>
        <DisplayName>Paul R Gray (DEECA)</DisplayName>
        <AccountId>6350</AccountId>
        <AccountType/>
      </UserInfo>
      <UserInfo>
        <DisplayName>Trevor J Pisciotta (DEECA)</DisplayName>
        <AccountId>7370</AccountId>
        <AccountType/>
      </UserInfo>
      <UserInfo>
        <DisplayName>Clarinda B Allen (DEECA)</DisplayName>
        <AccountId>5700</AccountId>
        <AccountType/>
      </UserInfo>
      <UserInfo>
        <DisplayName>Adam Toma (DEECA)</DisplayName>
        <AccountId>3353</AccountId>
        <AccountType/>
      </UserInfo>
      <UserInfo>
        <DisplayName>Will De Milliano (DEECA)</DisplayName>
        <AccountId>7383</AccountId>
        <AccountType/>
      </UserInfo>
      <UserInfo>
        <DisplayName>Lyndal P Reading (DEECA)</DisplayName>
        <AccountId>7319</AccountId>
        <AccountType/>
      </UserInfo>
      <UserInfo>
        <DisplayName>Justine L Severin (DEECA)</DisplayName>
        <AccountId>7335</AccountId>
        <AccountType/>
      </UserInfo>
      <UserInfo>
        <DisplayName>Tamanna K Wadhwani (DEECA)</DisplayName>
        <AccountId>7125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80062D-377E-48A4-B63C-8E76242D4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abcf5abe-7cbe-4926-9a54-9daccf15c9c5"/>
    <ds:schemaRef ds:uri="1f8fdf1d-1388-4ad9-a8ed-746d97dfed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C30D7-4B28-493C-9B99-8E132A15FAB5}">
  <ds:schemaRefs>
    <ds:schemaRef ds:uri="Microsoft.SharePoint.Taxonomy.ContentTypeSync"/>
  </ds:schemaRefs>
</ds:datastoreItem>
</file>

<file path=customXml/itemProps3.xml><?xml version="1.0" encoding="utf-8"?>
<ds:datastoreItem xmlns:ds="http://schemas.openxmlformats.org/officeDocument/2006/customXml" ds:itemID="{4F32B697-B58D-453C-A6A9-1AD9149E3B66}">
  <ds:schemaRefs>
    <ds:schemaRef ds:uri="http://schemas.microsoft.com/office/2006/metadata/properties"/>
    <ds:schemaRef ds:uri="http://schemas.microsoft.com/office/infopath/2007/PartnerControls"/>
    <ds:schemaRef ds:uri="http://schemas.microsoft.com/sharepoint/v3"/>
    <ds:schemaRef ds:uri="9fd47c19-1c4a-4d7d-b342-c10cef269344"/>
    <ds:schemaRef ds:uri="http://schemas.microsoft.com/sharepoint/v3/fields"/>
    <ds:schemaRef ds:uri="1f8fdf1d-1388-4ad9-a8ed-746d97dfed0d"/>
    <ds:schemaRef ds:uri="abcf5abe-7cbe-4926-9a54-9daccf15c9c5"/>
    <ds:schemaRef ds:uri="a5f32de4-e402-4188-b034-e71ca7d22e54"/>
  </ds:schemaRefs>
</ds:datastoreItem>
</file>

<file path=customXml/itemProps4.xml><?xml version="1.0" encoding="utf-8"?>
<ds:datastoreItem xmlns:ds="http://schemas.openxmlformats.org/officeDocument/2006/customXml" ds:itemID="{EACA0619-9FDD-45FA-A82F-116BD97DA7CE}">
  <ds:schemaRefs>
    <ds:schemaRef ds:uri="http://schemas.openxmlformats.org/officeDocument/2006/bibliography"/>
  </ds:schemaRefs>
</ds:datastoreItem>
</file>

<file path=customXml/itemProps5.xml><?xml version="1.0" encoding="utf-8"?>
<ds:datastoreItem xmlns:ds="http://schemas.openxmlformats.org/officeDocument/2006/customXml" ds:itemID="{263FF59B-DE4B-4E0A-A8C5-AD9E4A1CAB30}">
  <ds:schemaRefs>
    <ds:schemaRef ds:uri="http://schemas.microsoft.com/office/2006/metadata/customXsn"/>
  </ds:schemaRefs>
</ds:datastoreItem>
</file>

<file path=customXml/itemProps6.xml><?xml version="1.0" encoding="utf-8"?>
<ds:datastoreItem xmlns:ds="http://schemas.openxmlformats.org/officeDocument/2006/customXml" ds:itemID="{A8A3969C-A904-4277-8EE7-46EBCE1B6710}">
  <ds:schemaRefs>
    <ds:schemaRef ds:uri="http://schemas.microsoft.com/sharepoint/v3/contenttype/forms"/>
  </ds:schemaRefs>
</ds:datastoreItem>
</file>

<file path=customXml/itemProps7.xml><?xml version="1.0" encoding="utf-8"?>
<ds:datastoreItem xmlns:ds="http://schemas.openxmlformats.org/officeDocument/2006/customXml" ds:itemID="{0E265D9B-AC26-4715-9B0E-0B4ABE371F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Conservation Regulator Fact sheet 2pp template.dotm</Template>
  <TotalTime>1</TotalTime>
  <Pages>2</Pages>
  <Words>1129</Words>
  <Characters>6438</Characters>
  <Application>Microsoft Office Word</Application>
  <DocSecurity>0</DocSecurity>
  <Lines>53</Lines>
  <Paragraphs>15</Paragraphs>
  <ScaleCrop>false</ScaleCrop>
  <Company/>
  <LinksUpToDate>false</LinksUpToDate>
  <CharactersWithSpaces>7552</CharactersWithSpaces>
  <SharedDoc>false</SharedDoc>
  <HLinks>
    <vt:vector size="42" baseType="variant">
      <vt:variant>
        <vt:i4>851983</vt:i4>
      </vt:variant>
      <vt:variant>
        <vt:i4>11</vt:i4>
      </vt:variant>
      <vt:variant>
        <vt:i4>0</vt:i4>
      </vt:variant>
      <vt:variant>
        <vt:i4>5</vt:i4>
      </vt:variant>
      <vt:variant>
        <vt:lpwstr>https://www.vic.gov.au/conservation-regulator</vt:lpwstr>
      </vt:variant>
      <vt:variant>
        <vt:lpwstr/>
      </vt:variant>
      <vt:variant>
        <vt:i4>2490422</vt:i4>
      </vt:variant>
      <vt:variant>
        <vt:i4>8</vt:i4>
      </vt:variant>
      <vt:variant>
        <vt:i4>0</vt:i4>
      </vt:variant>
      <vt:variant>
        <vt:i4>5</vt:i4>
      </vt:variant>
      <vt:variant>
        <vt:lpwstr>http://www.relayservice.com.au/</vt:lpwstr>
      </vt:variant>
      <vt:variant>
        <vt:lpwstr/>
      </vt:variant>
      <vt:variant>
        <vt:i4>2687044</vt:i4>
      </vt:variant>
      <vt:variant>
        <vt:i4>5</vt:i4>
      </vt:variant>
      <vt:variant>
        <vt:i4>0</vt:i4>
      </vt:variant>
      <vt:variant>
        <vt:i4>5</vt:i4>
      </vt:variant>
      <vt:variant>
        <vt:lpwstr>mailto:customer.service@delwp.vic.gov.au</vt:lpwstr>
      </vt:variant>
      <vt:variant>
        <vt:lpwstr/>
      </vt:variant>
      <vt:variant>
        <vt:i4>4456456</vt:i4>
      </vt:variant>
      <vt:variant>
        <vt:i4>6</vt:i4>
      </vt:variant>
      <vt:variant>
        <vt:i4>0</vt:i4>
      </vt:variant>
      <vt:variant>
        <vt:i4>5</vt:i4>
      </vt:variant>
      <vt:variant>
        <vt:lpwstr>http://www.vic.gov.au/wildlife-management-and-control-authorisations</vt:lpwstr>
      </vt:variant>
      <vt:variant>
        <vt:lpwstr/>
      </vt:variant>
      <vt:variant>
        <vt:i4>5177346</vt:i4>
      </vt:variant>
      <vt:variant>
        <vt:i4>3</vt:i4>
      </vt:variant>
      <vt:variant>
        <vt:i4>0</vt:i4>
      </vt:variant>
      <vt:variant>
        <vt:i4>5</vt:i4>
      </vt:variant>
      <vt:variant>
        <vt:lpwstr>http://www.agriculture.vic.gov.au/biosecurity/pest-animals/invasive-animal-management/integrated-wild-dog-control</vt:lpwstr>
      </vt:variant>
      <vt:variant>
        <vt:lpwstr/>
      </vt:variant>
      <vt:variant>
        <vt:i4>3080231</vt:i4>
      </vt:variant>
      <vt:variant>
        <vt:i4>0</vt:i4>
      </vt:variant>
      <vt:variant>
        <vt:i4>0</vt:i4>
      </vt:variant>
      <vt:variant>
        <vt:i4>5</vt:i4>
      </vt:variant>
      <vt:variant>
        <vt:lpwstr>http://www.wildlife.vic.gov.au/our-wildlife/dingoes</vt:lpwstr>
      </vt:variant>
      <vt:variant>
        <vt:lpwstr/>
      </vt:variant>
      <vt:variant>
        <vt:i4>4915231</vt:i4>
      </vt:variant>
      <vt:variant>
        <vt:i4>2</vt:i4>
      </vt:variant>
      <vt:variant>
        <vt:i4>0</vt:i4>
      </vt:variant>
      <vt:variant>
        <vt:i4>5</vt:i4>
      </vt:variant>
      <vt:variant>
        <vt:lpwstr>conservationregulator.vic.gov.au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Branding</dc:subject>
  <dc:creator>Alice R Pohlner (DELWP)</dc:creator>
  <cp:keywords/>
  <dc:description/>
  <cp:lastModifiedBy>Johanna M Guiney (DEECA)</cp:lastModifiedBy>
  <cp:revision>2</cp:revision>
  <cp:lastPrinted>2016-09-09T00:20:00Z</cp:lastPrinted>
  <dcterms:created xsi:type="dcterms:W3CDTF">2024-10-08T22:20:00Z</dcterms:created>
  <dcterms:modified xsi:type="dcterms:W3CDTF">2024-10-08T22:20:00Z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2023-01-16T03:17:01Z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6eaf35e1-0644-4af8-b39e-c2a5ec6e6b9c</vt:lpwstr>
  </property>
  <property fmtid="{D5CDD505-2E9C-101B-9397-08002B2CF9AE}" pid="24" name="MSIP_Label_4257e2ab-f512-40e2-9c9a-c64247360765_ContentBits">
    <vt:lpwstr>2</vt:lpwstr>
  </property>
  <property fmtid="{D5CDD505-2E9C-101B-9397-08002B2CF9AE}" pid="25" name="ContentTypeId">
    <vt:lpwstr>0x0101002517F445A0F35E449C98AAD631F2B0386000A5CA9C2850E8CE49B672BCE7853C8E02</vt:lpwstr>
  </property>
  <property fmtid="{D5CDD505-2E9C-101B-9397-08002B2CF9AE}" pid="26" name="Section">
    <vt:lpwstr>7;#All|8270565e-a836-42c0-aa61-1ac7b0ff14aa</vt:lpwstr>
  </property>
  <property fmtid="{D5CDD505-2E9C-101B-9397-08002B2CF9AE}" pid="27" name="Sub-Section">
    <vt:lpwstr/>
  </property>
  <property fmtid="{D5CDD505-2E9C-101B-9397-08002B2CF9AE}" pid="28" name="Agency">
    <vt:lpwstr>1;#Department of Environment, Land, Water and Planning|607a3f87-1228-4cd9-82a5-076aa8776274</vt:lpwstr>
  </property>
  <property fmtid="{D5CDD505-2E9C-101B-9397-08002B2CF9AE}" pid="29" name="Branch">
    <vt:lpwstr>8;#All|8270565e-a836-42c0-aa61-1ac7b0ff14aa</vt:lpwstr>
  </property>
  <property fmtid="{D5CDD505-2E9C-101B-9397-08002B2CF9AE}" pid="30" name="Security Classification">
    <vt:lpwstr>2;#Unclassified|7fa379f4-4aba-4692-ab80-7d39d3a23cf4</vt:lpwstr>
  </property>
  <property fmtid="{D5CDD505-2E9C-101B-9397-08002B2CF9AE}" pid="31" name="Division">
    <vt:lpwstr>25;#Office of the Conservation Regulator|87db0633-eb7b-4bcb-bec5-def7db8d1d07</vt:lpwstr>
  </property>
  <property fmtid="{D5CDD505-2E9C-101B-9397-08002B2CF9AE}" pid="32" name="Dissemination Limiting Marker">
    <vt:lpwstr>3;#FOUO|955eb6fc-b35a-4808-8aa5-31e514fa3f26</vt:lpwstr>
  </property>
  <property fmtid="{D5CDD505-2E9C-101B-9397-08002B2CF9AE}" pid="33" name="Group1">
    <vt:lpwstr>10;#Forest, Fire and Regions|2e0654de-dfdc-4793-b2a2-0db9a0abca14</vt:lpwstr>
  </property>
  <property fmtid="{D5CDD505-2E9C-101B-9397-08002B2CF9AE}" pid="34" name="_dlc_DocIdItemGuid">
    <vt:lpwstr>c1069ca5-12c1-4502-a9d4-980345e722cc</vt:lpwstr>
  </property>
  <property fmtid="{D5CDD505-2E9C-101B-9397-08002B2CF9AE}" pid="35" name="o85941e134754762b9719660a258a6e6">
    <vt:lpwstr/>
  </property>
  <property fmtid="{D5CDD505-2E9C-101B-9397-08002B2CF9AE}" pid="36" name="MediaServiceImageTags">
    <vt:lpwstr/>
  </property>
  <property fmtid="{D5CDD505-2E9C-101B-9397-08002B2CF9AE}" pid="37" name="Reference_x0020_Type">
    <vt:lpwstr/>
  </property>
  <property fmtid="{D5CDD505-2E9C-101B-9397-08002B2CF9AE}" pid="38" name="Location_x0020_Type">
    <vt:lpwstr/>
  </property>
  <property fmtid="{D5CDD505-2E9C-101B-9397-08002B2CF9AE}" pid="39" name="Copyright_x0020_Licence_x0020_Name">
    <vt:lpwstr/>
  </property>
  <property fmtid="{D5CDD505-2E9C-101B-9397-08002B2CF9AE}" pid="40" name="df723ab3fe1c4eb7a0b151674e7ac40d">
    <vt:lpwstr/>
  </property>
  <property fmtid="{D5CDD505-2E9C-101B-9397-08002B2CF9AE}" pid="41" name="o2e611f6ba3e4c8f9a895dfb7980639e">
    <vt:lpwstr/>
  </property>
  <property fmtid="{D5CDD505-2E9C-101B-9397-08002B2CF9AE}" pid="42" name="ld508a88e6264ce89693af80a72862cb">
    <vt:lpwstr/>
  </property>
  <property fmtid="{D5CDD505-2E9C-101B-9397-08002B2CF9AE}" pid="43" name="Copyright_x0020_License_x0020_Type">
    <vt:lpwstr/>
  </property>
  <property fmtid="{D5CDD505-2E9C-101B-9397-08002B2CF9AE}" pid="44" name="Copyright Licence Name">
    <vt:lpwstr/>
  </property>
  <property fmtid="{D5CDD505-2E9C-101B-9397-08002B2CF9AE}" pid="45" name="Reference Type">
    <vt:lpwstr/>
  </property>
  <property fmtid="{D5CDD505-2E9C-101B-9397-08002B2CF9AE}" pid="46" name="Copyright License Type">
    <vt:lpwstr/>
  </property>
  <property fmtid="{D5CDD505-2E9C-101B-9397-08002B2CF9AE}" pid="47" name="Location Type">
    <vt:lpwstr/>
  </property>
</Properties>
</file>