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F44FB05" w:rsidR="00C07B16" w:rsidRPr="008C748D" w:rsidRDefault="001C2864" w:rsidP="00C37731">
      <w:pPr>
        <w:pStyle w:val="Spacerparatopoffirstpage"/>
        <w:rPr>
          <w:noProof w:val="0"/>
        </w:rPr>
        <w:sectPr w:rsidR="00C07B16" w:rsidRPr="008C748D" w:rsidSect="00CE75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873F0" wp14:editId="4CE95A96">
                <wp:simplePos x="0" y="0"/>
                <wp:positionH relativeFrom="column">
                  <wp:posOffset>5092700</wp:posOffset>
                </wp:positionH>
                <wp:positionV relativeFrom="paragraph">
                  <wp:posOffset>-143510</wp:posOffset>
                </wp:positionV>
                <wp:extent cx="848995" cy="28321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7501D" w14:textId="77777777" w:rsidR="00D43892" w:rsidRDefault="00D43892" w:rsidP="00D43892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873F0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401pt;margin-top:-11.3pt;width:66.85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" filled="f" stroked="f">
                <v:textbox>
                  <w:txbxContent>
                    <w:p w14:paraId="0A37501D" w14:textId="77777777" w:rsidR="00D43892" w:rsidRDefault="00D43892" w:rsidP="00D43892">
                      <w:pPr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AB6C7B" w14:textId="110B257A" w:rsidR="00306E5F" w:rsidRPr="008C748D" w:rsidRDefault="00306E5F" w:rsidP="00C37731">
      <w:pPr>
        <w:pStyle w:val="Spacerparatopoffirstpage"/>
        <w:rPr>
          <w:noProof w:val="0"/>
        </w:rPr>
      </w:pPr>
    </w:p>
    <w:p w14:paraId="3D8CC3C4" w14:textId="77777777" w:rsidR="00935449" w:rsidRDefault="00935449" w:rsidP="00D43892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bookmarkStart w:id="6" w:name="_Toc410976287"/>
    </w:p>
    <w:p w14:paraId="7B9C190D" w14:textId="77777777" w:rsidR="00935449" w:rsidRDefault="00935449" w:rsidP="00D43892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</w:p>
    <w:p w14:paraId="31BEAD79" w14:textId="7AA1A628" w:rsidR="00D43892" w:rsidRPr="000B1D59" w:rsidRDefault="00D43892" w:rsidP="00D43892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 w:rsidRPr="000B1D59">
        <w:rPr>
          <w:rFonts w:ascii="Arial" w:hAnsi="Arial" w:cs="Arial"/>
          <w:sz w:val="18"/>
          <w:szCs w:val="18"/>
        </w:rPr>
        <w:t xml:space="preserve">This form is to be used for VPS and </w:t>
      </w:r>
      <w:r>
        <w:rPr>
          <w:rFonts w:ascii="Arial" w:hAnsi="Arial" w:cs="Arial"/>
          <w:sz w:val="18"/>
          <w:szCs w:val="18"/>
        </w:rPr>
        <w:t xml:space="preserve">EO </w:t>
      </w:r>
      <w:r w:rsidRPr="000B1D59">
        <w:rPr>
          <w:rFonts w:ascii="Arial" w:hAnsi="Arial" w:cs="Arial"/>
          <w:sz w:val="18"/>
          <w:szCs w:val="18"/>
        </w:rPr>
        <w:t xml:space="preserve">employees to supply or update direct credit </w:t>
      </w:r>
      <w:r>
        <w:rPr>
          <w:rFonts w:ascii="Arial" w:hAnsi="Arial" w:cs="Arial"/>
          <w:sz w:val="18"/>
          <w:szCs w:val="18"/>
        </w:rPr>
        <w:t xml:space="preserve">(payroll) </w:t>
      </w:r>
      <w:r w:rsidRPr="000B1D59">
        <w:rPr>
          <w:rFonts w:ascii="Arial" w:hAnsi="Arial" w:cs="Arial"/>
          <w:sz w:val="18"/>
          <w:szCs w:val="18"/>
        </w:rPr>
        <w:t>details.</w:t>
      </w:r>
    </w:p>
    <w:p w14:paraId="02EB378F" w14:textId="77777777" w:rsidR="00D43892" w:rsidRPr="000B1D59" w:rsidRDefault="00D43892" w:rsidP="00D43892">
      <w:pPr>
        <w:tabs>
          <w:tab w:val="left" w:pos="0"/>
        </w:tabs>
        <w:jc w:val="center"/>
        <w:rPr>
          <w:rFonts w:ascii="Arial" w:hAnsi="Arial" w:cs="Arial"/>
          <w:i/>
          <w:sz w:val="10"/>
          <w:szCs w:val="10"/>
        </w:rPr>
      </w:pPr>
    </w:p>
    <w:p w14:paraId="5393C867" w14:textId="3B88F06C" w:rsidR="00D43892" w:rsidRDefault="00D43892" w:rsidP="00D43892">
      <w:pPr>
        <w:tabs>
          <w:tab w:val="left" w:pos="0"/>
        </w:tabs>
        <w:jc w:val="center"/>
        <w:rPr>
          <w:rFonts w:ascii="Arial" w:hAnsi="Arial" w:cs="Arial"/>
          <w:i/>
          <w:sz w:val="18"/>
          <w:szCs w:val="18"/>
        </w:rPr>
      </w:pPr>
      <w:r w:rsidRPr="000B1D59">
        <w:rPr>
          <w:rFonts w:ascii="Arial" w:hAnsi="Arial" w:cs="Arial"/>
          <w:i/>
          <w:sz w:val="18"/>
          <w:szCs w:val="18"/>
        </w:rPr>
        <w:t xml:space="preserve">This information is to be used for the purposes for which it was collected by </w:t>
      </w:r>
      <w:r w:rsidR="00935449">
        <w:rPr>
          <w:rFonts w:ascii="Arial" w:hAnsi="Arial" w:cs="Arial"/>
          <w:i/>
          <w:sz w:val="18"/>
          <w:szCs w:val="18"/>
        </w:rPr>
        <w:t>the relevant payroll s</w:t>
      </w:r>
      <w:r w:rsidRPr="000B1D59">
        <w:rPr>
          <w:rFonts w:ascii="Arial" w:hAnsi="Arial" w:cs="Arial"/>
          <w:i/>
          <w:sz w:val="18"/>
          <w:szCs w:val="18"/>
        </w:rPr>
        <w:t>ervices</w:t>
      </w:r>
      <w:r w:rsidR="00935449">
        <w:rPr>
          <w:rFonts w:ascii="Arial" w:hAnsi="Arial" w:cs="Arial"/>
          <w:i/>
          <w:sz w:val="18"/>
          <w:szCs w:val="18"/>
        </w:rPr>
        <w:t xml:space="preserve"> team</w:t>
      </w:r>
      <w:r w:rsidRPr="000B1D59">
        <w:rPr>
          <w:rFonts w:ascii="Arial" w:hAnsi="Arial" w:cs="Arial"/>
          <w:i/>
          <w:sz w:val="18"/>
          <w:szCs w:val="18"/>
        </w:rPr>
        <w:t xml:space="preserve">. For further guidance regarding privacy policies please refer to your </w:t>
      </w:r>
      <w:proofErr w:type="gramStart"/>
      <w:r w:rsidRPr="000B1D59">
        <w:rPr>
          <w:rFonts w:ascii="Arial" w:hAnsi="Arial" w:cs="Arial"/>
          <w:i/>
          <w:sz w:val="18"/>
          <w:szCs w:val="18"/>
        </w:rPr>
        <w:t>Department’s</w:t>
      </w:r>
      <w:proofErr w:type="gramEnd"/>
      <w:r w:rsidRPr="000B1D59">
        <w:rPr>
          <w:rFonts w:ascii="Arial" w:hAnsi="Arial" w:cs="Arial"/>
          <w:i/>
          <w:sz w:val="18"/>
          <w:szCs w:val="18"/>
        </w:rPr>
        <w:t xml:space="preserve"> guidelines.</w:t>
      </w:r>
    </w:p>
    <w:p w14:paraId="6A05A809" w14:textId="77777777" w:rsidR="00D43892" w:rsidRDefault="00D43892" w:rsidP="00935449">
      <w:pPr>
        <w:tabs>
          <w:tab w:val="left" w:pos="0"/>
        </w:tabs>
        <w:rPr>
          <w:rFonts w:ascii="Arial" w:hAnsi="Arial" w:cs="Arial"/>
          <w:i/>
          <w:sz w:val="18"/>
          <w:szCs w:val="18"/>
        </w:rPr>
      </w:pPr>
    </w:p>
    <w:p w14:paraId="5A39BBE3" w14:textId="77777777" w:rsidR="00D43892" w:rsidRPr="009C3A7C" w:rsidRDefault="00D43892" w:rsidP="00D43892">
      <w:pPr>
        <w:tabs>
          <w:tab w:val="left" w:pos="0"/>
        </w:tabs>
        <w:jc w:val="center"/>
        <w:rPr>
          <w:rFonts w:ascii="Arial" w:hAnsi="Arial" w:cs="Arial"/>
          <w:i/>
          <w:sz w:val="10"/>
          <w:szCs w:val="10"/>
        </w:rPr>
      </w:pPr>
    </w:p>
    <w:tbl>
      <w:tblPr>
        <w:tblW w:w="5454" w:type="pct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87"/>
        <w:gridCol w:w="380"/>
        <w:gridCol w:w="5437"/>
      </w:tblGrid>
      <w:tr w:rsidR="00D43892" w14:paraId="4AE9441E" w14:textId="77777777" w:rsidTr="00D43892">
        <w:trPr>
          <w:trHeight w:val="419"/>
        </w:trPr>
        <w:tc>
          <w:tcPr>
            <w:tcW w:w="2308" w:type="pct"/>
            <w:tcBorders>
              <w:top w:val="single" w:sz="6" w:space="0" w:color="auto"/>
            </w:tcBorders>
            <w:shd w:val="clear" w:color="auto" w:fill="auto"/>
          </w:tcPr>
          <w:p w14:paraId="41AFD296" w14:textId="77777777" w:rsidR="00D43892" w:rsidRPr="000B1D59" w:rsidRDefault="00D43892" w:rsidP="00381DE1">
            <w:pPr>
              <w:spacing w:before="60" w:after="60"/>
              <w:ind w:right="110"/>
              <w:rPr>
                <w:rFonts w:ascii="Arial" w:hAnsi="Arial" w:cs="Arial"/>
                <w:bCs/>
                <w:sz w:val="22"/>
                <w:szCs w:val="22"/>
              </w:rPr>
            </w:pPr>
            <w:r w:rsidRPr="000B1D59">
              <w:rPr>
                <w:rFonts w:ascii="Arial" w:hAnsi="Arial" w:cs="Arial"/>
                <w:b/>
                <w:sz w:val="22"/>
                <w:szCs w:val="22"/>
              </w:rPr>
              <w:t>Family Name:</w:t>
            </w:r>
            <w:r w:rsidRPr="000B1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2" w:type="pct"/>
            <w:gridSpan w:val="2"/>
            <w:tcBorders>
              <w:top w:val="single" w:sz="6" w:space="0" w:color="auto"/>
            </w:tcBorders>
            <w:shd w:val="clear" w:color="auto" w:fill="auto"/>
          </w:tcPr>
          <w:p w14:paraId="533B2F30" w14:textId="77777777" w:rsidR="00D43892" w:rsidRPr="000B1D59" w:rsidRDefault="00D43892" w:rsidP="00381DE1">
            <w:pPr>
              <w:tabs>
                <w:tab w:val="left" w:pos="1692"/>
                <w:tab w:val="left" w:pos="3852"/>
                <w:tab w:val="left" w:pos="8280"/>
              </w:tabs>
              <w:spacing w:before="60" w:after="60"/>
              <w:ind w:right="11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D59">
              <w:rPr>
                <w:rFonts w:ascii="Arial" w:hAnsi="Arial" w:cs="Arial"/>
                <w:b/>
                <w:sz w:val="22"/>
                <w:szCs w:val="22"/>
              </w:rPr>
              <w:t>Given Name(s)</w:t>
            </w:r>
            <w:r w:rsidRPr="000B1D5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D43892" w14:paraId="2EEC9B92" w14:textId="77777777" w:rsidTr="00D43892">
        <w:trPr>
          <w:trHeight w:val="282"/>
        </w:trPr>
        <w:tc>
          <w:tcPr>
            <w:tcW w:w="2308" w:type="pct"/>
            <w:tcBorders>
              <w:bottom w:val="single" w:sz="4" w:space="0" w:color="auto"/>
            </w:tcBorders>
            <w:shd w:val="clear" w:color="auto" w:fill="auto"/>
          </w:tcPr>
          <w:p w14:paraId="0865E3EA" w14:textId="77777777" w:rsidR="00D43892" w:rsidRPr="00D43892" w:rsidRDefault="00D43892" w:rsidP="00381DE1">
            <w:pPr>
              <w:spacing w:before="60" w:after="60"/>
              <w:ind w:right="11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892">
              <w:rPr>
                <w:rFonts w:ascii="Arial" w:hAnsi="Arial" w:cs="Arial"/>
                <w:b/>
                <w:bCs/>
                <w:sz w:val="22"/>
                <w:szCs w:val="22"/>
              </w:rPr>
              <w:t>Telephone:</w:t>
            </w:r>
          </w:p>
        </w:tc>
        <w:tc>
          <w:tcPr>
            <w:tcW w:w="26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4443D4" w14:textId="77777777" w:rsidR="00D43892" w:rsidRPr="000B1D59" w:rsidRDefault="00D43892" w:rsidP="00381DE1">
            <w:pPr>
              <w:tabs>
                <w:tab w:val="left" w:pos="3852"/>
              </w:tabs>
              <w:spacing w:before="60" w:after="60"/>
              <w:ind w:right="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</w:tr>
      <w:tr w:rsidR="00D43892" w14:paraId="0D73EBEA" w14:textId="77777777" w:rsidTr="00D43892">
        <w:trPr>
          <w:trHeight w:val="323"/>
        </w:trPr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1154DF" w14:textId="77777777" w:rsidR="00D43892" w:rsidRPr="000B1D59" w:rsidRDefault="00D43892" w:rsidP="00381DE1">
            <w:pPr>
              <w:spacing w:before="60" w:after="60"/>
              <w:ind w:right="108"/>
              <w:rPr>
                <w:bCs/>
                <w:sz w:val="22"/>
                <w:szCs w:val="22"/>
              </w:rPr>
            </w:pPr>
            <w:r w:rsidRPr="000B1D59">
              <w:rPr>
                <w:rFonts w:ascii="Arial" w:hAnsi="Arial" w:cs="Arial"/>
                <w:b/>
                <w:sz w:val="22"/>
                <w:szCs w:val="22"/>
              </w:rPr>
              <w:t>Division: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C44752" w14:textId="77777777" w:rsidR="00D43892" w:rsidRPr="000B1D59" w:rsidRDefault="00D43892" w:rsidP="00381DE1">
            <w:pPr>
              <w:spacing w:before="60" w:after="60"/>
              <w:ind w:right="11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Group / Branch</w:t>
            </w:r>
            <w:r w:rsidRPr="000B1D5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43892" w14:paraId="0FF4A1EE" w14:textId="77777777" w:rsidTr="00935449">
        <w:trPr>
          <w:trHeight w:val="318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ABCE36D" w14:textId="77777777" w:rsidR="00D43892" w:rsidRPr="00A85D2C" w:rsidRDefault="00D43892" w:rsidP="00381DE1">
            <w:pPr>
              <w:pStyle w:val="Heading2"/>
              <w:tabs>
                <w:tab w:val="left" w:pos="9390"/>
              </w:tabs>
              <w:rPr>
                <w:color w:val="auto"/>
              </w:rPr>
            </w:pPr>
            <w:r w:rsidRPr="00935449">
              <w:rPr>
                <w:b/>
                <w:iCs w:val="0"/>
                <w:color w:val="auto"/>
                <w:sz w:val="24"/>
                <w:szCs w:val="24"/>
              </w:rPr>
              <w:t>ACCOUNT 1</w:t>
            </w:r>
            <w:r w:rsidRPr="00935449">
              <w:rPr>
                <w:color w:val="auto"/>
                <w:sz w:val="28"/>
                <w:szCs w:val="28"/>
              </w:rPr>
              <w:tab/>
            </w:r>
            <w:r w:rsidRPr="00935449">
              <w:rPr>
                <w:b/>
                <w:iCs w:val="0"/>
                <w:color w:val="auto"/>
                <w:sz w:val="24"/>
                <w:szCs w:val="24"/>
              </w:rPr>
              <w:t>P 1</w:t>
            </w:r>
          </w:p>
        </w:tc>
      </w:tr>
      <w:tr w:rsidR="00D43892" w:rsidRPr="00C4580D" w14:paraId="529D6DE3" w14:textId="77777777" w:rsidTr="00D43892">
        <w:trPr>
          <w:trHeight w:val="508"/>
        </w:trPr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14:paraId="377F6D12" w14:textId="77777777" w:rsidR="00D43892" w:rsidRPr="000B1D59" w:rsidRDefault="00D43892" w:rsidP="00381DE1">
            <w:pPr>
              <w:pStyle w:val="Header"/>
              <w:tabs>
                <w:tab w:val="left" w:pos="2410"/>
              </w:tabs>
              <w:spacing w:before="60"/>
              <w:rPr>
                <w:sz w:val="16"/>
                <w:szCs w:val="16"/>
              </w:rPr>
            </w:pPr>
            <w:r w:rsidRPr="000B1D59">
              <w:rPr>
                <w:rFonts w:cs="Arial"/>
                <w:sz w:val="16"/>
                <w:szCs w:val="16"/>
              </w:rPr>
              <w:t>Nominated amounts will be paid to accounts 2 &amp; 3 first.  The net balance of pay will be deposited into this account.</w:t>
            </w:r>
            <w:r w:rsidRPr="000B1D59">
              <w:rPr>
                <w:sz w:val="16"/>
                <w:szCs w:val="16"/>
              </w:rPr>
              <w:t xml:space="preserve"> </w:t>
            </w:r>
            <w:r w:rsidRPr="000B1D59">
              <w:rPr>
                <w:rFonts w:cs="Arial"/>
                <w:i/>
                <w:iCs/>
                <w:sz w:val="16"/>
                <w:szCs w:val="16"/>
              </w:rPr>
              <w:t>(No money will be deposited into this account if for any reason your fortnightly pay is less than your additional nominated amounts.)</w:t>
            </w:r>
          </w:p>
        </w:tc>
      </w:tr>
      <w:tr w:rsidR="00D43892" w:rsidRPr="00FB5E7A" w14:paraId="75DFC7D9" w14:textId="77777777" w:rsidTr="00D43892">
        <w:trPr>
          <w:trHeight w:val="230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0E776A51" w14:textId="7F533A86" w:rsidR="00D43892" w:rsidRDefault="001C2864" w:rsidP="00381DE1">
            <w:pPr>
              <w:pStyle w:val="Header"/>
              <w:tabs>
                <w:tab w:val="left" w:pos="4854"/>
              </w:tabs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0832" behindDoc="0" locked="0" layoutInCell="1" allowOverlap="1" wp14:anchorId="5846A6AB" wp14:editId="381E5943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154939</wp:posOffset>
                      </wp:positionV>
                      <wp:extent cx="114300" cy="0"/>
                      <wp:effectExtent l="0" t="0" r="0" b="0"/>
                      <wp:wrapNone/>
                      <wp:docPr id="52" name="Straight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6E30A" id="Straight Connector 52" o:spid="_x0000_s1026" style="position:absolute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2.2pt" to="15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 wp14:anchorId="2C498469" wp14:editId="34DB3DBF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0" b="0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6C5AC" id="Rectangle 51" o:spid="_x0000_s1026" style="position:absolute;margin-left:198.45pt;margin-top:4.55pt;width:18pt;height:18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1" locked="0" layoutInCell="1" allowOverlap="1" wp14:anchorId="391FE89E" wp14:editId="3BE94B4E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0" b="0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4BDC7" id="Rectangle 50" o:spid="_x0000_s1026" style="position:absolute;margin-left:180.6pt;margin-top:4.55pt;width:18pt;height:18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1" allowOverlap="1" wp14:anchorId="5326A1C2" wp14:editId="47DDEEB2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0" b="0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0D959" id="Rectangle 49" o:spid="_x0000_s1026" style="position:absolute;margin-left:162.45pt;margin-top:4.55pt;width:18pt;height:18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1" locked="0" layoutInCell="1" allowOverlap="1" wp14:anchorId="0D9A8D40" wp14:editId="5252D3E9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0" b="0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77F84" id="Rectangle 48" o:spid="_x0000_s1026" style="position:absolute;margin-left:117.45pt;margin-top:4.55pt;width:18pt;height:18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1" locked="0" layoutInCell="1" allowOverlap="1" wp14:anchorId="74EF6542" wp14:editId="09627C4B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0" b="0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C4E67" id="Rectangle 47" o:spid="_x0000_s1026" style="position:absolute;margin-left:99.45pt;margin-top:4.55pt;width:18pt;height:18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1" locked="0" layoutInCell="1" allowOverlap="1" wp14:anchorId="46C03D0B" wp14:editId="2827E3B2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0" b="0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EEC53" id="Rectangle 46" o:spid="_x0000_s1026" style="position:absolute;margin-left:81.45pt;margin-top:4.55pt;width:18pt;height:18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"/>
                  </w:pict>
                </mc:Fallback>
              </mc:AlternateContent>
            </w:r>
            <w:r w:rsidR="00D43892" w:rsidRPr="00FB5E7A">
              <w:rPr>
                <w:rFonts w:cs="Arial"/>
                <w:b/>
                <w:bCs/>
                <w:sz w:val="18"/>
                <w:szCs w:val="18"/>
              </w:rPr>
              <w:t>BSB Number:</w:t>
            </w:r>
            <w:r w:rsidR="00D43892">
              <w:rPr>
                <w:rFonts w:cs="Arial"/>
                <w:b/>
                <w:bCs/>
                <w:sz w:val="18"/>
                <w:szCs w:val="18"/>
              </w:rPr>
              <w:t xml:space="preserve">                                                                       </w:t>
            </w:r>
            <w:proofErr w:type="gramStart"/>
            <w:r w:rsidR="00D43892"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="00D43892" w:rsidRPr="00FB5E7A">
              <w:rPr>
                <w:rFonts w:cs="Arial"/>
                <w:i/>
                <w:iCs/>
                <w:sz w:val="18"/>
                <w:szCs w:val="18"/>
              </w:rPr>
              <w:t>(</w:t>
            </w:r>
            <w:proofErr w:type="gramEnd"/>
            <w:r w:rsidR="00D43892" w:rsidRPr="00FB5E7A">
              <w:rPr>
                <w:rFonts w:cs="Arial"/>
                <w:i/>
                <w:iCs/>
                <w:sz w:val="18"/>
                <w:szCs w:val="18"/>
              </w:rPr>
              <w:t>Payment cannot be made if these details are incomplete</w:t>
            </w:r>
            <w:r w:rsidR="00D43892">
              <w:rPr>
                <w:rFonts w:cs="Arial"/>
                <w:i/>
                <w:iCs/>
                <w:sz w:val="18"/>
                <w:szCs w:val="18"/>
              </w:rPr>
              <w:t>).</w:t>
            </w:r>
          </w:p>
          <w:p w14:paraId="41C8F396" w14:textId="77777777" w:rsidR="00D43892" w:rsidRPr="00FB5E7A" w:rsidRDefault="00D43892" w:rsidP="00381DE1">
            <w:pPr>
              <w:pStyle w:val="Header"/>
              <w:tabs>
                <w:tab w:val="left" w:pos="5988"/>
                <w:tab w:val="left" w:pos="6413"/>
                <w:tab w:val="left" w:pos="7547"/>
              </w:tabs>
              <w:rPr>
                <w:rFonts w:cs="Arial"/>
                <w:sz w:val="18"/>
                <w:szCs w:val="18"/>
              </w:rPr>
            </w:pPr>
          </w:p>
          <w:p w14:paraId="72A3D3EC" w14:textId="047DBFB6" w:rsidR="00D43892" w:rsidRPr="00FB5E7A" w:rsidRDefault="001C2864" w:rsidP="00381DE1">
            <w:pPr>
              <w:pStyle w:val="Header"/>
              <w:tabs>
                <w:tab w:val="left" w:pos="2410"/>
              </w:tabs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4C369AD2" wp14:editId="08D5933A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B4FD2" id="Rectangle 45" o:spid="_x0000_s1026" style="position:absolute;margin-left:234.45pt;margin-top:7.7pt;width:18pt;height:18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1" locked="0" layoutInCell="1" allowOverlap="1" wp14:anchorId="57EF0F78" wp14:editId="6AE5125F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DC87D" id="Rectangle 44" o:spid="_x0000_s1026" style="position:absolute;margin-left:90.45pt;margin-top:7.7pt;width:18pt;height:18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Mp5Zn/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 wp14:anchorId="1A4EF2EC" wp14:editId="7C429265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B8D9C" id="Rectangle 43" o:spid="_x0000_s1026" style="position:absolute;margin-left:108.6pt;margin-top:7.7pt;width:18pt;height:18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Izn2Pr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0B934920" wp14:editId="76416FBC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C7C4A" id="Rectangle 42" o:spid="_x0000_s1026" style="position:absolute;margin-left:126.45pt;margin-top:7.7pt;width:18pt;height:18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BjrSI7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 wp14:anchorId="6F5A9A09" wp14:editId="54126B3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E8FA5" id="Rectangle 41" o:spid="_x0000_s1026" style="position:absolute;margin-left:144.6pt;margin-top:7.7pt;width:18pt;height:18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PkdWX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 wp14:anchorId="05161B7C" wp14:editId="1D771B25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65734" id="Rectangle 40" o:spid="_x0000_s1026" style="position:absolute;margin-left:162.45pt;margin-top:7.7pt;width:18pt;height:18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DTH2DL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 wp14:anchorId="74EB3194" wp14:editId="6E7595FB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99C9F" id="Rectangle 39" o:spid="_x0000_s1026" style="position:absolute;margin-left:180.6pt;margin-top:7.7pt;width:18pt;height:18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6A6D389E" wp14:editId="56A778C5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6E1AC" id="Rectangle 38" o:spid="_x0000_s1026" style="position:absolute;margin-left:198.45pt;margin-top:7.7pt;width:18pt;height:18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2FFF57AB" wp14:editId="1D5CEF1B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E2FA8" id="Rectangle 37" o:spid="_x0000_s1026" style="position:absolute;margin-left:216.3pt;margin-top:7.7pt;width:18pt;height:18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"/>
                  </w:pict>
                </mc:Fallback>
              </mc:AlternateContent>
            </w:r>
          </w:p>
          <w:p w14:paraId="79BA98DB" w14:textId="77777777" w:rsidR="00D43892" w:rsidRPr="00FB5E7A" w:rsidRDefault="00D43892" w:rsidP="00381DE1">
            <w:pPr>
              <w:pStyle w:val="Header"/>
              <w:tabs>
                <w:tab w:val="left" w:pos="3011"/>
                <w:tab w:val="left" w:pos="3436"/>
                <w:tab w:val="left" w:pos="3720"/>
                <w:tab w:val="left" w:pos="4145"/>
                <w:tab w:val="left" w:pos="4570"/>
                <w:tab w:val="left" w:pos="4854"/>
                <w:tab w:val="left" w:pos="5279"/>
                <w:tab w:val="left" w:pos="6413"/>
                <w:tab w:val="left" w:pos="6555"/>
                <w:tab w:val="left" w:pos="8965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>Account Number:</w:t>
            </w:r>
            <w:r w:rsidRPr="00FB5E7A">
              <w:rPr>
                <w:rFonts w:cs="Arial"/>
                <w:b/>
                <w:bCs/>
                <w:sz w:val="18"/>
                <w:szCs w:val="18"/>
              </w:rPr>
              <w:tab/>
            </w:r>
          </w:p>
          <w:p w14:paraId="0D0B940D" w14:textId="77777777" w:rsidR="00D43892" w:rsidRPr="00FB5E7A" w:rsidRDefault="00D43892" w:rsidP="00381DE1">
            <w:pPr>
              <w:pStyle w:val="Header"/>
              <w:tabs>
                <w:tab w:val="left" w:pos="2410"/>
              </w:tabs>
              <w:rPr>
                <w:rFonts w:cs="Arial"/>
                <w:sz w:val="18"/>
                <w:szCs w:val="18"/>
              </w:rPr>
            </w:pPr>
          </w:p>
          <w:p w14:paraId="0E27B00A" w14:textId="77777777" w:rsidR="00D43892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  <w:p w14:paraId="633F3756" w14:textId="77777777" w:rsidR="00D43892" w:rsidRPr="00FB5E7A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 xml:space="preserve">Account Title: </w:t>
            </w:r>
            <w:r w:rsidRPr="00FB5E7A">
              <w:rPr>
                <w:rFonts w:cs="Arial"/>
                <w:b/>
                <w:bCs/>
                <w:color w:val="C0C0C0"/>
                <w:sz w:val="18"/>
                <w:szCs w:val="18"/>
                <w:u w:val="single"/>
              </w:rPr>
              <w:tab/>
            </w:r>
          </w:p>
          <w:p w14:paraId="60061E4C" w14:textId="77777777" w:rsidR="00D43892" w:rsidRPr="00FB5E7A" w:rsidRDefault="00D43892" w:rsidP="00381DE1">
            <w:pPr>
              <w:pStyle w:val="Header"/>
              <w:tabs>
                <w:tab w:val="left" w:pos="2410"/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  <w:p w14:paraId="68D45185" w14:textId="77777777" w:rsidR="00D43892" w:rsidRPr="00FB5E7A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sz w:val="18"/>
                <w:szCs w:val="18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 xml:space="preserve">Bank Name: </w:t>
            </w:r>
            <w:r w:rsidRPr="00FB5E7A">
              <w:rPr>
                <w:rFonts w:cs="Arial"/>
                <w:color w:val="C0C0C0"/>
                <w:sz w:val="18"/>
                <w:szCs w:val="18"/>
                <w:u w:val="single"/>
              </w:rPr>
              <w:t xml:space="preserve"> </w:t>
            </w:r>
            <w:r w:rsidRPr="00FB5E7A">
              <w:rPr>
                <w:rFonts w:cs="Arial"/>
                <w:color w:val="C0C0C0"/>
                <w:sz w:val="18"/>
                <w:szCs w:val="18"/>
                <w:u w:val="single"/>
              </w:rPr>
              <w:tab/>
            </w:r>
          </w:p>
          <w:p w14:paraId="44EAFD9C" w14:textId="77777777" w:rsidR="00D43892" w:rsidRPr="00FB5E7A" w:rsidRDefault="00D43892" w:rsidP="00381DE1">
            <w:pPr>
              <w:pStyle w:val="Header"/>
              <w:tabs>
                <w:tab w:val="left" w:pos="2410"/>
                <w:tab w:val="left" w:pos="9248"/>
              </w:tabs>
              <w:rPr>
                <w:rFonts w:cs="Arial"/>
                <w:sz w:val="18"/>
                <w:szCs w:val="18"/>
              </w:rPr>
            </w:pPr>
          </w:p>
          <w:p w14:paraId="79B87816" w14:textId="77777777" w:rsidR="00D43892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color w:val="C0C0C0"/>
                <w:sz w:val="18"/>
                <w:szCs w:val="18"/>
                <w:u w:val="single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>Branch Name:</w:t>
            </w:r>
            <w:r w:rsidRPr="00FB5E7A">
              <w:rPr>
                <w:rFonts w:cs="Arial"/>
                <w:b/>
                <w:bCs/>
                <w:color w:val="C0C0C0"/>
                <w:sz w:val="18"/>
                <w:szCs w:val="18"/>
              </w:rPr>
              <w:t xml:space="preserve"> </w:t>
            </w:r>
            <w:r w:rsidRPr="00FB5E7A">
              <w:rPr>
                <w:rFonts w:cs="Arial"/>
                <w:color w:val="C0C0C0"/>
                <w:sz w:val="18"/>
                <w:szCs w:val="18"/>
                <w:u w:val="single"/>
              </w:rPr>
              <w:tab/>
            </w:r>
          </w:p>
          <w:p w14:paraId="4B94D5A5" w14:textId="77777777" w:rsidR="00D43892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color w:val="C0C0C0"/>
                <w:sz w:val="18"/>
                <w:szCs w:val="18"/>
                <w:u w:val="single"/>
              </w:rPr>
            </w:pPr>
          </w:p>
          <w:p w14:paraId="3DEEC669" w14:textId="77777777" w:rsidR="00D43892" w:rsidRPr="00FB5E7A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43892" w14:paraId="469FE3E7" w14:textId="77777777" w:rsidTr="00935449">
        <w:trPr>
          <w:trHeight w:val="388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0F8D41D" w14:textId="77777777" w:rsidR="00D43892" w:rsidRPr="00A85D2C" w:rsidRDefault="00D43892" w:rsidP="00381DE1">
            <w:pPr>
              <w:pStyle w:val="Heading3"/>
              <w:tabs>
                <w:tab w:val="left" w:pos="2019"/>
                <w:tab w:val="left" w:pos="9390"/>
              </w:tabs>
              <w:rPr>
                <w:bCs w:val="0"/>
                <w:color w:val="auto"/>
              </w:rPr>
            </w:pPr>
            <w:r w:rsidRPr="00935449">
              <w:rPr>
                <w:color w:val="auto"/>
                <w:sz w:val="24"/>
                <w:szCs w:val="24"/>
              </w:rPr>
              <w:t>ACCOUNT 2</w:t>
            </w:r>
            <w:r w:rsidRPr="00935449">
              <w:rPr>
                <w:color w:val="auto"/>
                <w:sz w:val="24"/>
                <w:szCs w:val="24"/>
              </w:rPr>
              <w:tab/>
              <w:t>OPTIONAL</w:t>
            </w:r>
            <w:r w:rsidRPr="00935449">
              <w:rPr>
                <w:color w:val="auto"/>
                <w:sz w:val="24"/>
                <w:szCs w:val="24"/>
              </w:rPr>
              <w:tab/>
              <w:t>P 2</w:t>
            </w:r>
          </w:p>
        </w:tc>
      </w:tr>
      <w:tr w:rsidR="00D43892" w:rsidRPr="00C4580D" w14:paraId="50349AE1" w14:textId="77777777" w:rsidTr="00D43892">
        <w:trPr>
          <w:trHeight w:val="237"/>
        </w:trPr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14:paraId="387774E6" w14:textId="77777777" w:rsidR="00D43892" w:rsidRPr="000B1D59" w:rsidRDefault="00D43892" w:rsidP="00381DE1">
            <w:pPr>
              <w:pStyle w:val="Header"/>
              <w:tabs>
                <w:tab w:val="left" w:pos="2410"/>
              </w:tabs>
              <w:spacing w:before="60" w:after="60"/>
              <w:rPr>
                <w:sz w:val="16"/>
                <w:szCs w:val="16"/>
              </w:rPr>
            </w:pPr>
            <w:r w:rsidRPr="000B1D59">
              <w:rPr>
                <w:rFonts w:cs="Arial"/>
                <w:sz w:val="16"/>
                <w:szCs w:val="16"/>
              </w:rPr>
              <w:t>Use this section only if you require a nominated amount to be deposited into an account each fortnight. Money will be deposited into this account first (</w:t>
            </w:r>
            <w:proofErr w:type="spellStart"/>
            <w:r w:rsidRPr="000B1D59">
              <w:rPr>
                <w:rFonts w:cs="Arial"/>
                <w:sz w:val="16"/>
                <w:szCs w:val="16"/>
              </w:rPr>
              <w:t>Eg</w:t>
            </w:r>
            <w:proofErr w:type="spellEnd"/>
            <w:r w:rsidRPr="000B1D59">
              <w:rPr>
                <w:rFonts w:cs="Arial"/>
                <w:sz w:val="16"/>
                <w:szCs w:val="16"/>
              </w:rPr>
              <w:t xml:space="preserve"> $100)</w:t>
            </w:r>
            <w:r w:rsidRPr="000B1D59">
              <w:rPr>
                <w:rFonts w:cs="Arial"/>
                <w:i/>
                <w:iCs/>
                <w:sz w:val="16"/>
                <w:szCs w:val="16"/>
              </w:rPr>
              <w:t>.</w:t>
            </w:r>
          </w:p>
        </w:tc>
      </w:tr>
      <w:tr w:rsidR="00D43892" w:rsidRPr="00FB5E7A" w14:paraId="18F02F13" w14:textId="77777777" w:rsidTr="00D43892">
        <w:trPr>
          <w:trHeight w:val="2401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5E4C324A" w14:textId="0C7C0430" w:rsidR="00D43892" w:rsidRDefault="001C2864" w:rsidP="00381DE1">
            <w:pPr>
              <w:pStyle w:val="Header"/>
              <w:tabs>
                <w:tab w:val="left" w:pos="4854"/>
              </w:tabs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10E9FA8D" wp14:editId="7B6FD645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183514</wp:posOffset>
                      </wp:positionV>
                      <wp:extent cx="114300" cy="0"/>
                      <wp:effectExtent l="0" t="0" r="0" b="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FE49C" id="Straight Connector 36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45pt" to="15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BE21CD4" wp14:editId="35D70E55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0" b="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C8AC7" id="Rectangle 35" o:spid="_x0000_s1026" style="position:absolute;margin-left:198.45pt;margin-top:4.55pt;width:18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74E3B9A" wp14:editId="4B62B306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0" b="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C8E6E" id="Rectangle 34" o:spid="_x0000_s1026" style="position:absolute;margin-left:180.6pt;margin-top:4.55pt;width:18pt;height:1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365A8D0" wp14:editId="561F031F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0" b="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626FB" id="Rectangle 33" o:spid="_x0000_s1026" style="position:absolute;margin-left:162.45pt;margin-top:4.55pt;width:18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4AB5AC5" wp14:editId="6F900985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0" b="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F2B6C" id="Rectangle 32" o:spid="_x0000_s1026" style="position:absolute;margin-left:117.45pt;margin-top:4.55pt;width:18pt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F4C73C0" wp14:editId="3C220DF8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0" b="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13250" id="Rectangle 31" o:spid="_x0000_s1026" style="position:absolute;margin-left:99.45pt;margin-top:4.55pt;width:18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8AEAC31" wp14:editId="1B10548C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0" b="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D0742" id="Rectangle 30" o:spid="_x0000_s1026" style="position:absolute;margin-left:81.45pt;margin-top:4.55pt;width:18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"/>
                  </w:pict>
                </mc:Fallback>
              </mc:AlternateContent>
            </w:r>
            <w:r w:rsidR="00D43892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D43892" w:rsidRPr="00FB5E7A">
              <w:rPr>
                <w:rFonts w:cs="Arial"/>
                <w:b/>
                <w:bCs/>
                <w:sz w:val="18"/>
                <w:szCs w:val="18"/>
              </w:rPr>
              <w:t>BSB Number:</w:t>
            </w:r>
            <w:r w:rsidR="00D43892">
              <w:rPr>
                <w:rFonts w:cs="Arial"/>
                <w:b/>
                <w:bCs/>
                <w:sz w:val="18"/>
                <w:szCs w:val="18"/>
              </w:rPr>
              <w:t xml:space="preserve">                                                                          </w:t>
            </w:r>
            <w:proofErr w:type="gramStart"/>
            <w:r w:rsidR="00D43892"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="00D43892" w:rsidRPr="00FB5E7A">
              <w:rPr>
                <w:rFonts w:cs="Arial"/>
                <w:i/>
                <w:iCs/>
                <w:sz w:val="18"/>
                <w:szCs w:val="18"/>
              </w:rPr>
              <w:t>(</w:t>
            </w:r>
            <w:proofErr w:type="gramEnd"/>
            <w:r w:rsidR="00D43892" w:rsidRPr="00FB5E7A">
              <w:rPr>
                <w:rFonts w:cs="Arial"/>
                <w:i/>
                <w:iCs/>
                <w:sz w:val="18"/>
                <w:szCs w:val="18"/>
              </w:rPr>
              <w:t>Payment cannot be made if these details are incomplete.)</w:t>
            </w:r>
            <w:r w:rsidR="00D43892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DFAE634" w14:textId="77777777" w:rsidR="00D43892" w:rsidRPr="00047D3D" w:rsidRDefault="00D43892" w:rsidP="00381DE1">
            <w:pPr>
              <w:pStyle w:val="Header"/>
              <w:tabs>
                <w:tab w:val="left" w:pos="4854"/>
              </w:tabs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3656B9AB" w14:textId="3B71D8FD" w:rsidR="00D43892" w:rsidRPr="00FB5E7A" w:rsidRDefault="001C2864" w:rsidP="00381DE1">
            <w:pPr>
              <w:pStyle w:val="Header"/>
              <w:tabs>
                <w:tab w:val="left" w:pos="2410"/>
              </w:tabs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538E18A4" wp14:editId="59A57477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F1057" id="Rectangle 29" o:spid="_x0000_s1026" style="position:absolute;margin-left:234.45pt;margin-top:7.7pt;width:18pt;height:1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5848F5E" wp14:editId="2164DE7E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B981E" id="Rectangle 28" o:spid="_x0000_s1026" style="position:absolute;margin-left:90.45pt;margin-top:7.7pt;width:18pt;height:1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Mp5Zn/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6588EA8" wp14:editId="111B2404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B2A8C" id="Rectangle 27" o:spid="_x0000_s1026" style="position:absolute;margin-left:108.6pt;margin-top:7.7pt;width:18pt;height:1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Izn2Pr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1C0FE66F" wp14:editId="13C0247E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3820C" id="Rectangle 26" o:spid="_x0000_s1026" style="position:absolute;margin-left:126.45pt;margin-top:7.7pt;width:18pt;height:1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BjrSI7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35E7A2A" wp14:editId="0695CBF6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2CC1D" id="Rectangle 25" o:spid="_x0000_s1026" style="position:absolute;margin-left:144.6pt;margin-top:7.7pt;width:18pt;height:1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PkdWX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0C694715" wp14:editId="2B14EE5D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1A12D" id="Rectangle 24" o:spid="_x0000_s1026" style="position:absolute;margin-left:162.45pt;margin-top:7.7pt;width:18pt;height:18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DTH2DL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44B0E976" wp14:editId="6C7A4BA7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8AD2C" id="Rectangle 23" o:spid="_x0000_s1026" style="position:absolute;margin-left:180.6pt;margin-top:7.7pt;width:18pt;height:1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643D0814" wp14:editId="252460CD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CB73F" id="Rectangle 22" o:spid="_x0000_s1026" style="position:absolute;margin-left:198.45pt;margin-top:7.7pt;width:18pt;height:1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18BA6033" wp14:editId="7BA3AA80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A9769" id="Rectangle 21" o:spid="_x0000_s1026" style="position:absolute;margin-left:216.3pt;margin-top:7.7pt;width:18pt;height:1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"/>
                  </w:pict>
                </mc:Fallback>
              </mc:AlternateContent>
            </w:r>
          </w:p>
          <w:p w14:paraId="7FE192A2" w14:textId="77777777" w:rsidR="00D43892" w:rsidRDefault="00D43892" w:rsidP="00381DE1">
            <w:pPr>
              <w:pStyle w:val="Header"/>
              <w:tabs>
                <w:tab w:val="left" w:pos="5421"/>
                <w:tab w:val="left" w:pos="5704"/>
                <w:tab w:val="left" w:pos="5846"/>
                <w:tab w:val="left" w:pos="5988"/>
                <w:tab w:val="left" w:pos="6130"/>
                <w:tab w:val="left" w:pos="6271"/>
                <w:tab w:val="left" w:pos="6413"/>
                <w:tab w:val="left" w:pos="6555"/>
                <w:tab w:val="left" w:pos="6697"/>
                <w:tab w:val="left" w:pos="9248"/>
              </w:tabs>
              <w:rPr>
                <w:rFonts w:cs="Arial"/>
                <w:b/>
                <w:bCs/>
                <w:sz w:val="18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>Account Number:</w:t>
            </w:r>
            <w:r w:rsidRPr="00FB5E7A">
              <w:rPr>
                <w:rFonts w:cs="Arial"/>
                <w:b/>
                <w:bCs/>
                <w:sz w:val="18"/>
                <w:szCs w:val="18"/>
              </w:rPr>
              <w:tab/>
            </w:r>
            <w:r>
              <w:rPr>
                <w:rFonts w:cs="Arial"/>
                <w:b/>
                <w:bCs/>
                <w:sz w:val="18"/>
              </w:rPr>
              <w:t>Amount $</w:t>
            </w:r>
            <w:r>
              <w:rPr>
                <w:rFonts w:cs="Arial"/>
                <w:sz w:val="18"/>
              </w:rPr>
              <w:t>...............................................</w:t>
            </w:r>
            <w:r>
              <w:rPr>
                <w:rFonts w:cs="Arial"/>
                <w:b/>
                <w:bCs/>
                <w:sz w:val="18"/>
              </w:rPr>
              <w:t>.............</w:t>
            </w:r>
          </w:p>
          <w:p w14:paraId="45FB0818" w14:textId="77777777" w:rsidR="00D43892" w:rsidRPr="00FB5E7A" w:rsidRDefault="00D43892" w:rsidP="00381DE1">
            <w:pPr>
              <w:pStyle w:val="Header"/>
              <w:tabs>
                <w:tab w:val="left" w:pos="2410"/>
              </w:tabs>
              <w:rPr>
                <w:rFonts w:cs="Arial"/>
                <w:sz w:val="18"/>
                <w:szCs w:val="18"/>
              </w:rPr>
            </w:pPr>
          </w:p>
          <w:p w14:paraId="049F31CB" w14:textId="77777777" w:rsidR="00D43892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  <w:p w14:paraId="4C7EFC0C" w14:textId="77777777" w:rsidR="00D43892" w:rsidRPr="00FB5E7A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 xml:space="preserve">Account Title: </w:t>
            </w:r>
            <w:r w:rsidRPr="00FB5E7A">
              <w:rPr>
                <w:rFonts w:cs="Arial"/>
                <w:b/>
                <w:bCs/>
                <w:color w:val="C0C0C0"/>
                <w:sz w:val="18"/>
                <w:szCs w:val="18"/>
                <w:u w:val="single"/>
              </w:rPr>
              <w:tab/>
            </w:r>
          </w:p>
          <w:p w14:paraId="53128261" w14:textId="77777777" w:rsidR="00D43892" w:rsidRPr="00FB5E7A" w:rsidRDefault="00D43892" w:rsidP="00381DE1">
            <w:pPr>
              <w:pStyle w:val="Header"/>
              <w:tabs>
                <w:tab w:val="left" w:pos="2410"/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  <w:p w14:paraId="06C841D7" w14:textId="77777777" w:rsidR="00D43892" w:rsidRPr="00FB5E7A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sz w:val="18"/>
                <w:szCs w:val="18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 xml:space="preserve">Bank Name: </w:t>
            </w:r>
            <w:r w:rsidRPr="00FB5E7A">
              <w:rPr>
                <w:rFonts w:cs="Arial"/>
                <w:color w:val="C0C0C0"/>
                <w:sz w:val="18"/>
                <w:szCs w:val="18"/>
                <w:u w:val="single"/>
              </w:rPr>
              <w:t xml:space="preserve"> </w:t>
            </w:r>
            <w:r w:rsidRPr="00FB5E7A">
              <w:rPr>
                <w:rFonts w:cs="Arial"/>
                <w:color w:val="C0C0C0"/>
                <w:sz w:val="18"/>
                <w:szCs w:val="18"/>
                <w:u w:val="single"/>
              </w:rPr>
              <w:tab/>
            </w:r>
          </w:p>
          <w:p w14:paraId="62486C05" w14:textId="77777777" w:rsidR="00D43892" w:rsidRPr="00FB5E7A" w:rsidRDefault="00D43892" w:rsidP="00381DE1">
            <w:pPr>
              <w:pStyle w:val="Header"/>
              <w:tabs>
                <w:tab w:val="left" w:pos="2410"/>
                <w:tab w:val="left" w:pos="9248"/>
              </w:tabs>
              <w:rPr>
                <w:rFonts w:cs="Arial"/>
                <w:sz w:val="18"/>
                <w:szCs w:val="18"/>
              </w:rPr>
            </w:pPr>
          </w:p>
          <w:p w14:paraId="5D92320D" w14:textId="77777777" w:rsidR="00D43892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color w:val="C0C0C0"/>
                <w:sz w:val="18"/>
                <w:szCs w:val="18"/>
                <w:u w:val="single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>Branch Name:</w:t>
            </w:r>
            <w:r w:rsidRPr="00FB5E7A">
              <w:rPr>
                <w:rFonts w:cs="Arial"/>
                <w:b/>
                <w:bCs/>
                <w:color w:val="C0C0C0"/>
                <w:sz w:val="18"/>
                <w:szCs w:val="18"/>
              </w:rPr>
              <w:t xml:space="preserve"> </w:t>
            </w:r>
            <w:r w:rsidRPr="00FB5E7A">
              <w:rPr>
                <w:rFonts w:cs="Arial"/>
                <w:color w:val="C0C0C0"/>
                <w:sz w:val="18"/>
                <w:szCs w:val="18"/>
                <w:u w:val="single"/>
              </w:rPr>
              <w:tab/>
            </w:r>
          </w:p>
          <w:p w14:paraId="3461D779" w14:textId="77777777" w:rsidR="00D43892" w:rsidRPr="00047D3D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color w:val="C0C0C0"/>
                <w:sz w:val="18"/>
                <w:szCs w:val="18"/>
                <w:u w:val="single"/>
              </w:rPr>
            </w:pPr>
          </w:p>
        </w:tc>
      </w:tr>
      <w:tr w:rsidR="00D43892" w:rsidRPr="00D43892" w14:paraId="7953A10D" w14:textId="77777777" w:rsidTr="00020948">
        <w:trPr>
          <w:trHeight w:val="175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10DD574" w14:textId="26E0B5F3" w:rsidR="00D43892" w:rsidRPr="00A85D2C" w:rsidRDefault="00935449" w:rsidP="00381DE1">
            <w:pPr>
              <w:pStyle w:val="Heading3"/>
              <w:tabs>
                <w:tab w:val="left" w:pos="2019"/>
                <w:tab w:val="left" w:pos="9390"/>
              </w:tabs>
              <w:rPr>
                <w:color w:val="auto"/>
              </w:rPr>
            </w:pPr>
            <w:r>
              <w:rPr>
                <w:rFonts w:ascii="Cambria" w:eastAsia="Times New Roman" w:hAnsi="Cambria"/>
                <w:b w:val="0"/>
                <w:bCs w:val="0"/>
                <w:color w:val="auto"/>
                <w:sz w:val="20"/>
                <w:szCs w:val="20"/>
              </w:rPr>
              <w:br w:type="page"/>
            </w:r>
            <w:r w:rsidR="00D43892" w:rsidRPr="00935449">
              <w:rPr>
                <w:color w:val="auto"/>
                <w:sz w:val="24"/>
                <w:szCs w:val="24"/>
              </w:rPr>
              <w:t>ACCOUNT 3</w:t>
            </w:r>
            <w:r w:rsidR="00D43892" w:rsidRPr="00935449">
              <w:rPr>
                <w:color w:val="auto"/>
                <w:sz w:val="24"/>
                <w:szCs w:val="24"/>
              </w:rPr>
              <w:tab/>
              <w:t>Optional</w:t>
            </w:r>
            <w:r w:rsidR="00D43892" w:rsidRPr="00935449">
              <w:rPr>
                <w:color w:val="auto"/>
                <w:sz w:val="24"/>
                <w:szCs w:val="24"/>
              </w:rPr>
              <w:tab/>
              <w:t>P 3</w:t>
            </w:r>
          </w:p>
        </w:tc>
      </w:tr>
      <w:tr w:rsidR="00D43892" w14:paraId="55C3895D" w14:textId="77777777" w:rsidTr="00D43892">
        <w:trPr>
          <w:trHeight w:val="237"/>
        </w:trPr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14:paraId="6194BF2B" w14:textId="77777777" w:rsidR="00D43892" w:rsidRPr="000B1D59" w:rsidRDefault="00D43892" w:rsidP="00381DE1">
            <w:pPr>
              <w:pStyle w:val="Header"/>
              <w:tabs>
                <w:tab w:val="left" w:pos="2410"/>
              </w:tabs>
              <w:spacing w:before="60" w:after="60"/>
              <w:rPr>
                <w:sz w:val="16"/>
                <w:szCs w:val="16"/>
              </w:rPr>
            </w:pPr>
            <w:r w:rsidRPr="000B1D59">
              <w:rPr>
                <w:rFonts w:cs="Arial"/>
                <w:sz w:val="16"/>
                <w:szCs w:val="16"/>
              </w:rPr>
              <w:t>Use this section only if you require a nominated amount to be deposited into an additional account each fortnight. This amount will be deposited second (</w:t>
            </w:r>
            <w:proofErr w:type="spellStart"/>
            <w:r w:rsidRPr="000B1D59">
              <w:rPr>
                <w:rFonts w:cs="Arial"/>
                <w:sz w:val="16"/>
                <w:szCs w:val="16"/>
              </w:rPr>
              <w:t>Eg</w:t>
            </w:r>
            <w:proofErr w:type="spellEnd"/>
            <w:r w:rsidRPr="000B1D59">
              <w:rPr>
                <w:rFonts w:cs="Arial"/>
                <w:sz w:val="16"/>
                <w:szCs w:val="16"/>
              </w:rPr>
              <w:t xml:space="preserve"> $50)</w:t>
            </w:r>
            <w:r w:rsidRPr="000B1D59">
              <w:rPr>
                <w:rFonts w:cs="Arial"/>
                <w:i/>
                <w:iCs/>
                <w:sz w:val="16"/>
                <w:szCs w:val="16"/>
              </w:rPr>
              <w:t>.</w:t>
            </w:r>
          </w:p>
        </w:tc>
      </w:tr>
      <w:tr w:rsidR="00D43892" w:rsidRPr="00FB5E7A" w14:paraId="0C16DE84" w14:textId="77777777" w:rsidTr="00D43892">
        <w:trPr>
          <w:trHeight w:val="224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13F0E84E" w14:textId="1785F9B1" w:rsidR="00D43892" w:rsidRPr="00FB5E7A" w:rsidRDefault="001C2864" w:rsidP="00381DE1">
            <w:pPr>
              <w:pStyle w:val="Header"/>
              <w:tabs>
                <w:tab w:val="left" w:pos="4854"/>
              </w:tabs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38C8EABC" wp14:editId="756DFCBE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183514</wp:posOffset>
                      </wp:positionV>
                      <wp:extent cx="114300" cy="0"/>
                      <wp:effectExtent l="0" t="0" r="0" b="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4510D" id="Straight Connector 2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45pt" to="15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65D83CBC" wp14:editId="2964F37C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0" b="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DBB80" id="Rectangle 19" o:spid="_x0000_s1026" style="position:absolute;margin-left:198.45pt;margin-top:4.55pt;width:18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4FFA7706" wp14:editId="7AC84768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0" b="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98CE9" id="Rectangle 18" o:spid="_x0000_s1026" style="position:absolute;margin-left:180.6pt;margin-top:4.55pt;width:18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313B15F0" wp14:editId="220CAC26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0" b="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9F2D2" id="Rectangle 17" o:spid="_x0000_s1026" style="position:absolute;margin-left:162.45pt;margin-top:4.55pt;width:18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495721E5" wp14:editId="1B0848D1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0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3FC65" id="Rectangle 16" o:spid="_x0000_s1026" style="position:absolute;margin-left:117.45pt;margin-top:4.55pt;width:18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5FB2BE04" wp14:editId="69DDF077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B8FDF" id="Rectangle 15" o:spid="_x0000_s1026" style="position:absolute;margin-left:99.45pt;margin-top:4.55pt;width:18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 wp14:anchorId="3EE8CF19" wp14:editId="40E7E994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0" b="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52232" id="Rectangle 14" o:spid="_x0000_s1026" style="position:absolute;margin-left:81.45pt;margin-top:4.55pt;width:18pt;height:18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"/>
                  </w:pict>
                </mc:Fallback>
              </mc:AlternateContent>
            </w:r>
            <w:r w:rsidR="00D43892" w:rsidRPr="00FB5E7A">
              <w:rPr>
                <w:rFonts w:cs="Arial"/>
                <w:b/>
                <w:bCs/>
                <w:sz w:val="18"/>
                <w:szCs w:val="18"/>
              </w:rPr>
              <w:t>BSB Number:</w:t>
            </w:r>
            <w:r w:rsidR="00D43892">
              <w:rPr>
                <w:rFonts w:cs="Arial"/>
                <w:b/>
                <w:bCs/>
                <w:sz w:val="18"/>
                <w:szCs w:val="18"/>
              </w:rPr>
              <w:t xml:space="preserve">                                                                       </w:t>
            </w:r>
            <w:proofErr w:type="gramStart"/>
            <w:r w:rsidR="00D43892"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="00D43892" w:rsidRPr="00FB5E7A">
              <w:rPr>
                <w:rFonts w:cs="Arial"/>
                <w:i/>
                <w:iCs/>
                <w:sz w:val="18"/>
                <w:szCs w:val="18"/>
              </w:rPr>
              <w:t>(</w:t>
            </w:r>
            <w:proofErr w:type="gramEnd"/>
            <w:r w:rsidR="00D43892" w:rsidRPr="00FB5E7A">
              <w:rPr>
                <w:rFonts w:cs="Arial"/>
                <w:i/>
                <w:iCs/>
                <w:sz w:val="18"/>
                <w:szCs w:val="18"/>
              </w:rPr>
              <w:t>Payment cannot be made if these details are incomplete.)</w:t>
            </w:r>
          </w:p>
          <w:p w14:paraId="3CF2D8B6" w14:textId="77777777" w:rsidR="00D43892" w:rsidRPr="00FB5E7A" w:rsidRDefault="00D43892" w:rsidP="00381DE1">
            <w:pPr>
              <w:pStyle w:val="Header"/>
              <w:tabs>
                <w:tab w:val="left" w:pos="5988"/>
                <w:tab w:val="left" w:pos="6413"/>
                <w:tab w:val="left" w:pos="7547"/>
              </w:tabs>
              <w:rPr>
                <w:rFonts w:cs="Arial"/>
                <w:sz w:val="18"/>
                <w:szCs w:val="18"/>
              </w:rPr>
            </w:pPr>
          </w:p>
          <w:p w14:paraId="0FB78278" w14:textId="652DE885" w:rsidR="00D43892" w:rsidRPr="00FB5E7A" w:rsidRDefault="001C2864" w:rsidP="00381DE1">
            <w:pPr>
              <w:pStyle w:val="Header"/>
              <w:tabs>
                <w:tab w:val="left" w:pos="2410"/>
              </w:tabs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AE93789" wp14:editId="0CB05EB4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67CA8" id="Rectangle 13" o:spid="_x0000_s1026" style="position:absolute;margin-left:234.45pt;margin-top:7.7pt;width:18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2F6EC2BA" wp14:editId="07DAEC12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6D578" id="Rectangle 12" o:spid="_x0000_s1026" style="position:absolute;margin-left:90.45pt;margin-top:7.7pt;width:18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Mp5Zn/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7692DE2" wp14:editId="61B190A6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A3BA0" id="Rectangle 11" o:spid="_x0000_s1026" style="position:absolute;margin-left:108.6pt;margin-top:7.7pt;width:18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Izn2Pr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00F6D2A" wp14:editId="77E05463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20B02" id="Rectangle 10" o:spid="_x0000_s1026" style="position:absolute;margin-left:126.45pt;margin-top:7.7pt;width:18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BjrSI7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59060BE" wp14:editId="40B139E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1F201" id="Rectangle 9" o:spid="_x0000_s1026" style="position:absolute;margin-left:144.6pt;margin-top:7.7pt;width:18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PkdWX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3082D0C" wp14:editId="3A30A312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9CF07" id="Rectangle 8" o:spid="_x0000_s1026" style="position:absolute;margin-left:162.45pt;margin-top:7.7pt;width:18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DTH2DL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CB43481" wp14:editId="4308C115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06BDA" id="Rectangle 7" o:spid="_x0000_s1026" style="position:absolute;margin-left:180.6pt;margin-top:7.7pt;width:18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A807BAD" wp14:editId="67210513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30295" id="Rectangle 6" o:spid="_x0000_s1026" style="position:absolute;margin-left:198.45pt;margin-top:7.7pt;width:18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41625C6" wp14:editId="5E03EB7B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65C92" id="Rectangle 5" o:spid="_x0000_s1026" style="position:absolute;margin-left:216.3pt;margin-top:7.7pt;width:18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"/>
                  </w:pict>
                </mc:Fallback>
              </mc:AlternateContent>
            </w:r>
          </w:p>
          <w:p w14:paraId="5834F510" w14:textId="77777777" w:rsidR="00D43892" w:rsidRDefault="00D43892" w:rsidP="00381DE1">
            <w:pPr>
              <w:pStyle w:val="Header"/>
              <w:tabs>
                <w:tab w:val="left" w:pos="5421"/>
                <w:tab w:val="left" w:pos="5704"/>
                <w:tab w:val="left" w:pos="5846"/>
                <w:tab w:val="left" w:pos="5988"/>
                <w:tab w:val="left" w:pos="6130"/>
                <w:tab w:val="left" w:pos="6271"/>
                <w:tab w:val="left" w:pos="6413"/>
                <w:tab w:val="left" w:pos="6555"/>
                <w:tab w:val="left" w:pos="6697"/>
                <w:tab w:val="left" w:pos="8965"/>
              </w:tabs>
              <w:rPr>
                <w:rFonts w:cs="Arial"/>
                <w:b/>
                <w:bCs/>
                <w:sz w:val="18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>Account Number:</w:t>
            </w:r>
            <w:r w:rsidRPr="00FB5E7A">
              <w:rPr>
                <w:rFonts w:cs="Arial"/>
                <w:b/>
                <w:bCs/>
                <w:sz w:val="18"/>
                <w:szCs w:val="18"/>
              </w:rPr>
              <w:tab/>
            </w:r>
            <w:r>
              <w:rPr>
                <w:rFonts w:cs="Arial"/>
                <w:b/>
                <w:bCs/>
                <w:sz w:val="18"/>
              </w:rPr>
              <w:t>Amount $</w:t>
            </w:r>
            <w:r>
              <w:rPr>
                <w:rFonts w:cs="Arial"/>
                <w:sz w:val="18"/>
              </w:rPr>
              <w:t>...............................................</w:t>
            </w:r>
            <w:r>
              <w:rPr>
                <w:rFonts w:cs="Arial"/>
                <w:b/>
                <w:bCs/>
                <w:sz w:val="18"/>
              </w:rPr>
              <w:t>.............</w:t>
            </w:r>
          </w:p>
          <w:p w14:paraId="1FC39945" w14:textId="77777777" w:rsidR="00D43892" w:rsidRPr="00FB5E7A" w:rsidRDefault="00D43892" w:rsidP="00381DE1">
            <w:pPr>
              <w:pStyle w:val="Header"/>
              <w:tabs>
                <w:tab w:val="left" w:pos="2410"/>
              </w:tabs>
              <w:rPr>
                <w:rFonts w:cs="Arial"/>
                <w:sz w:val="18"/>
                <w:szCs w:val="18"/>
              </w:rPr>
            </w:pPr>
          </w:p>
          <w:p w14:paraId="6CC4A528" w14:textId="77777777" w:rsidR="00D43892" w:rsidRPr="00FB5E7A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 xml:space="preserve">Account Title: </w:t>
            </w:r>
            <w:r w:rsidRPr="00FB5E7A">
              <w:rPr>
                <w:rFonts w:cs="Arial"/>
                <w:b/>
                <w:bCs/>
                <w:color w:val="C0C0C0"/>
                <w:sz w:val="18"/>
                <w:szCs w:val="18"/>
                <w:u w:val="single"/>
              </w:rPr>
              <w:tab/>
            </w:r>
          </w:p>
          <w:p w14:paraId="0562CB0E" w14:textId="77777777" w:rsidR="00D43892" w:rsidRPr="00FB5E7A" w:rsidRDefault="00D43892" w:rsidP="00381DE1">
            <w:pPr>
              <w:pStyle w:val="Header"/>
              <w:tabs>
                <w:tab w:val="left" w:pos="2410"/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  <w:p w14:paraId="7025BC69" w14:textId="77777777" w:rsidR="00D43892" w:rsidRPr="00FB5E7A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sz w:val="18"/>
                <w:szCs w:val="18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 xml:space="preserve">Bank Name: </w:t>
            </w:r>
            <w:r w:rsidRPr="00FB5E7A">
              <w:rPr>
                <w:rFonts w:cs="Arial"/>
                <w:color w:val="C0C0C0"/>
                <w:sz w:val="18"/>
                <w:szCs w:val="18"/>
                <w:u w:val="single"/>
              </w:rPr>
              <w:t xml:space="preserve"> </w:t>
            </w:r>
            <w:r w:rsidRPr="00FB5E7A">
              <w:rPr>
                <w:rFonts w:cs="Arial"/>
                <w:color w:val="C0C0C0"/>
                <w:sz w:val="18"/>
                <w:szCs w:val="18"/>
                <w:u w:val="single"/>
              </w:rPr>
              <w:tab/>
            </w:r>
          </w:p>
          <w:p w14:paraId="34CE0A41" w14:textId="77777777" w:rsidR="00D43892" w:rsidRPr="00FB5E7A" w:rsidRDefault="00D43892" w:rsidP="00381DE1">
            <w:pPr>
              <w:pStyle w:val="Header"/>
              <w:tabs>
                <w:tab w:val="left" w:pos="2410"/>
                <w:tab w:val="left" w:pos="9248"/>
              </w:tabs>
              <w:rPr>
                <w:rFonts w:cs="Arial"/>
                <w:sz w:val="18"/>
                <w:szCs w:val="18"/>
              </w:rPr>
            </w:pPr>
          </w:p>
          <w:p w14:paraId="26605733" w14:textId="77777777" w:rsidR="00D43892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color w:val="C0C0C0"/>
                <w:sz w:val="18"/>
                <w:szCs w:val="18"/>
                <w:u w:val="single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>Branch Name:</w:t>
            </w:r>
            <w:r w:rsidRPr="00FB5E7A">
              <w:rPr>
                <w:rFonts w:cs="Arial"/>
                <w:b/>
                <w:bCs/>
                <w:color w:val="C0C0C0"/>
                <w:sz w:val="18"/>
                <w:szCs w:val="18"/>
              </w:rPr>
              <w:t xml:space="preserve"> </w:t>
            </w:r>
            <w:r w:rsidRPr="00FB5E7A">
              <w:rPr>
                <w:rFonts w:cs="Arial"/>
                <w:color w:val="C0C0C0"/>
                <w:sz w:val="18"/>
                <w:szCs w:val="18"/>
                <w:u w:val="single"/>
              </w:rPr>
              <w:tab/>
            </w:r>
          </w:p>
          <w:p w14:paraId="62EBF3C5" w14:textId="77777777" w:rsidR="00D43892" w:rsidRPr="00FB5E7A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43892" w14:paraId="0097BA7B" w14:textId="77777777" w:rsidTr="00020948">
        <w:trPr>
          <w:trHeight w:val="72"/>
        </w:trPr>
        <w:tc>
          <w:tcPr>
            <w:tcW w:w="5000" w:type="pct"/>
            <w:gridSpan w:val="3"/>
            <w:tcBorders>
              <w:bottom w:val="single" w:sz="6" w:space="0" w:color="auto"/>
            </w:tcBorders>
            <w:shd w:val="clear" w:color="auto" w:fill="D9D9D9"/>
          </w:tcPr>
          <w:p w14:paraId="789758EC" w14:textId="77777777" w:rsidR="00D43892" w:rsidRPr="00A85D2C" w:rsidRDefault="00D43892" w:rsidP="00381DE1">
            <w:pPr>
              <w:pStyle w:val="EndnoteText"/>
              <w:tabs>
                <w:tab w:val="left" w:pos="1512"/>
                <w:tab w:val="left" w:pos="2232"/>
                <w:tab w:val="left" w:pos="2772"/>
                <w:tab w:val="left" w:pos="4392"/>
              </w:tabs>
              <w:spacing w:before="60"/>
              <w:ind w:right="108"/>
              <w:rPr>
                <w:rFonts w:ascii="Arial" w:hAnsi="Arial" w:cs="Arial"/>
                <w:b/>
                <w:caps/>
                <w:sz w:val="20"/>
              </w:rPr>
            </w:pPr>
            <w:r w:rsidRPr="00A85D2C">
              <w:rPr>
                <w:rFonts w:ascii="Arial" w:hAnsi="Arial" w:cs="Arial"/>
                <w:b/>
                <w:caps/>
                <w:sz w:val="20"/>
              </w:rPr>
              <w:lastRenderedPageBreak/>
              <w:t>Authorisation</w:t>
            </w:r>
          </w:p>
        </w:tc>
      </w:tr>
      <w:tr w:rsidR="00D43892" w14:paraId="661E7250" w14:textId="77777777" w:rsidTr="00D43892">
        <w:trPr>
          <w:trHeight w:val="865"/>
        </w:trPr>
        <w:tc>
          <w:tcPr>
            <w:tcW w:w="5000" w:type="pct"/>
            <w:gridSpan w:val="3"/>
            <w:tcBorders>
              <w:bottom w:val="single" w:sz="6" w:space="0" w:color="auto"/>
            </w:tcBorders>
          </w:tcPr>
          <w:p w14:paraId="232C0CE7" w14:textId="2D5F3B8F" w:rsidR="00D43892" w:rsidRDefault="00D43892" w:rsidP="00381DE1">
            <w:pPr>
              <w:pStyle w:val="EndnoteText"/>
              <w:tabs>
                <w:tab w:val="left" w:pos="1512"/>
                <w:tab w:val="left" w:pos="2232"/>
                <w:tab w:val="left" w:pos="2772"/>
                <w:tab w:val="left" w:pos="4392"/>
              </w:tabs>
              <w:spacing w:before="60" w:after="60"/>
              <w:ind w:right="-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authorise </w:t>
            </w:r>
            <w:r w:rsidR="00761503">
              <w:rPr>
                <w:rFonts w:ascii="Arial" w:hAnsi="Arial" w:cs="Arial"/>
                <w:sz w:val="18"/>
              </w:rPr>
              <w:t xml:space="preserve">payroll </w:t>
            </w:r>
            <w:r>
              <w:rPr>
                <w:rFonts w:ascii="Arial" w:hAnsi="Arial" w:cs="Arial"/>
                <w:sz w:val="18"/>
              </w:rPr>
              <w:t xml:space="preserve">to pay my net salary to my account(s) as above. </w:t>
            </w:r>
          </w:p>
          <w:p w14:paraId="1CDFCB28" w14:textId="77777777" w:rsidR="00D43892" w:rsidRDefault="00D43892" w:rsidP="00381DE1">
            <w:pPr>
              <w:pStyle w:val="EndnoteText"/>
              <w:tabs>
                <w:tab w:val="left" w:pos="1512"/>
                <w:tab w:val="left" w:pos="2232"/>
                <w:tab w:val="left" w:pos="2772"/>
                <w:tab w:val="left" w:pos="4392"/>
              </w:tabs>
              <w:spacing w:before="60" w:after="60"/>
              <w:ind w:right="-108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18"/>
              </w:rPr>
              <w:t>Effective Date: ........... / ......... / ............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Leave blank if change is to be from next pay)</w:t>
            </w:r>
          </w:p>
          <w:p w14:paraId="12661471" w14:textId="77777777" w:rsidR="00D43892" w:rsidRDefault="00D43892" w:rsidP="00381DE1">
            <w:pPr>
              <w:pStyle w:val="EndnoteText"/>
              <w:tabs>
                <w:tab w:val="left" w:pos="4854"/>
                <w:tab w:val="left" w:pos="6130"/>
                <w:tab w:val="left" w:pos="6838"/>
                <w:tab w:val="left" w:pos="9248"/>
                <w:tab w:val="left" w:pos="9673"/>
                <w:tab w:val="left" w:pos="9957"/>
              </w:tabs>
              <w:spacing w:before="60" w:after="60"/>
              <w:ind w:right="-10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Signature: ...................................................... Date: ........ / ......... / ...........  Phone: ..................................</w:t>
            </w:r>
          </w:p>
          <w:p w14:paraId="6D98A12B" w14:textId="77777777" w:rsidR="00D43892" w:rsidRDefault="00D43892" w:rsidP="00381DE1">
            <w:pPr>
              <w:pStyle w:val="EndnoteText"/>
              <w:tabs>
                <w:tab w:val="left" w:pos="4854"/>
                <w:tab w:val="left" w:pos="6130"/>
                <w:tab w:val="left" w:pos="6838"/>
                <w:tab w:val="left" w:pos="9248"/>
                <w:tab w:val="left" w:pos="9673"/>
                <w:tab w:val="left" w:pos="9957"/>
              </w:tabs>
              <w:spacing w:before="60" w:after="60"/>
              <w:ind w:right="-108"/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  <w:tr w:rsidR="00D43892" w14:paraId="534CD669" w14:textId="77777777" w:rsidTr="00020948">
        <w:trPr>
          <w:cantSplit/>
          <w:trHeight w:val="241"/>
        </w:trPr>
        <w:tc>
          <w:tcPr>
            <w:tcW w:w="5000" w:type="pct"/>
            <w:gridSpan w:val="3"/>
            <w:tcBorders>
              <w:bottom w:val="single" w:sz="6" w:space="0" w:color="auto"/>
            </w:tcBorders>
            <w:shd w:val="clear" w:color="auto" w:fill="D9D9D9"/>
          </w:tcPr>
          <w:p w14:paraId="35E50C6D" w14:textId="77777777" w:rsidR="00D43892" w:rsidRPr="00A85D2C" w:rsidRDefault="00D43892" w:rsidP="00381DE1">
            <w:pPr>
              <w:pStyle w:val="EndnoteText"/>
              <w:spacing w:before="60"/>
              <w:ind w:right="110"/>
              <w:rPr>
                <w:rFonts w:ascii="Arial" w:hAnsi="Arial" w:cs="Arial"/>
                <w:b/>
                <w:noProof/>
                <w:sz w:val="20"/>
                <w:lang w:val="en-US"/>
              </w:rPr>
            </w:pPr>
            <w:r w:rsidRPr="00A85D2C">
              <w:rPr>
                <w:rFonts w:ascii="Arial" w:hAnsi="Arial" w:cs="Arial"/>
                <w:b/>
                <w:caps/>
                <w:sz w:val="20"/>
              </w:rPr>
              <w:t>Hr Shared Services Office use only</w:t>
            </w:r>
          </w:p>
        </w:tc>
      </w:tr>
      <w:tr w:rsidR="00D43892" w14:paraId="0913DEAB" w14:textId="77777777" w:rsidTr="00D43892">
        <w:trPr>
          <w:cantSplit/>
          <w:trHeight w:val="326"/>
        </w:trPr>
        <w:tc>
          <w:tcPr>
            <w:tcW w:w="2484" w:type="pct"/>
            <w:gridSpan w:val="2"/>
          </w:tcPr>
          <w:p w14:paraId="2946DB82" w14:textId="77777777" w:rsidR="00D43892" w:rsidRDefault="00D43892" w:rsidP="00381DE1">
            <w:pPr>
              <w:pStyle w:val="CommentText"/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DC75D5" w14:textId="77777777" w:rsidR="00D43892" w:rsidRPr="00AE0816" w:rsidRDefault="00D43892" w:rsidP="00381DE1">
            <w:pPr>
              <w:pStyle w:val="CommentText"/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AE0816">
              <w:rPr>
                <w:rFonts w:ascii="Arial" w:hAnsi="Arial" w:cs="Arial"/>
                <w:bCs/>
                <w:sz w:val="16"/>
                <w:szCs w:val="16"/>
              </w:rPr>
              <w:t>Processed by: ..........................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</w:t>
            </w:r>
            <w:r w:rsidRPr="00AE081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</w:p>
        </w:tc>
        <w:tc>
          <w:tcPr>
            <w:tcW w:w="2516" w:type="pct"/>
          </w:tcPr>
          <w:p w14:paraId="5997CC1D" w14:textId="77777777" w:rsidR="00D43892" w:rsidRDefault="00D43892" w:rsidP="00381DE1">
            <w:pPr>
              <w:pStyle w:val="CommentTex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2036AACB" w14:textId="77777777" w:rsidR="00D43892" w:rsidRPr="00AE0816" w:rsidRDefault="00D43892" w:rsidP="00381DE1">
            <w:pPr>
              <w:pStyle w:val="CommentText"/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AE0816">
              <w:rPr>
                <w:rFonts w:ascii="Arial" w:hAnsi="Arial" w:cs="Arial"/>
                <w:sz w:val="16"/>
                <w:szCs w:val="16"/>
              </w:rPr>
              <w:t>Date: .........../.............../......</w:t>
            </w:r>
            <w:r>
              <w:rPr>
                <w:rFonts w:ascii="Arial" w:hAnsi="Arial" w:cs="Arial"/>
                <w:sz w:val="16"/>
                <w:szCs w:val="16"/>
              </w:rPr>
              <w:t>.....</w:t>
            </w:r>
          </w:p>
        </w:tc>
      </w:tr>
      <w:tr w:rsidR="00D43892" w:rsidRPr="00B35E54" w14:paraId="0FDF421B" w14:textId="77777777" w:rsidTr="00935449">
        <w:trPr>
          <w:cantSplit/>
          <w:trHeight w:val="436"/>
        </w:trPr>
        <w:tc>
          <w:tcPr>
            <w:tcW w:w="5000" w:type="pct"/>
            <w:gridSpan w:val="3"/>
          </w:tcPr>
          <w:p w14:paraId="206EF9E3" w14:textId="3E908145" w:rsidR="00D43892" w:rsidRPr="00935449" w:rsidRDefault="00D43892" w:rsidP="00935449">
            <w:pPr>
              <w:pStyle w:val="CommentText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44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Please return to the </w:t>
            </w:r>
            <w:r w:rsidR="00935449" w:rsidRPr="00935449">
              <w:rPr>
                <w:rFonts w:ascii="Arial" w:hAnsi="Arial" w:cs="Arial"/>
                <w:b/>
                <w:color w:val="FF0000"/>
                <w:sz w:val="24"/>
                <w:szCs w:val="24"/>
              </w:rPr>
              <w:t>payroll s</w:t>
            </w:r>
            <w:r w:rsidRPr="0093544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ervices </w:t>
            </w:r>
            <w:r w:rsidR="00935449" w:rsidRPr="00935449">
              <w:rPr>
                <w:rFonts w:ascii="Arial" w:hAnsi="Arial" w:cs="Arial"/>
                <w:b/>
                <w:color w:val="FF0000"/>
                <w:sz w:val="24"/>
                <w:szCs w:val="24"/>
              </w:rPr>
              <w:t>u</w:t>
            </w:r>
            <w:r w:rsidRPr="00935449">
              <w:rPr>
                <w:rFonts w:ascii="Arial" w:hAnsi="Arial" w:cs="Arial"/>
                <w:b/>
                <w:color w:val="FF0000"/>
                <w:sz w:val="24"/>
                <w:szCs w:val="24"/>
              </w:rPr>
              <w:t>nit</w:t>
            </w:r>
            <w:r w:rsidR="00935449" w:rsidRPr="0093544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outlined in your offer email</w:t>
            </w:r>
            <w:r w:rsidR="00935449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</w:p>
        </w:tc>
      </w:tr>
    </w:tbl>
    <w:p w14:paraId="6B699379" w14:textId="77777777" w:rsidR="00D43892" w:rsidRPr="009C3A7C" w:rsidRDefault="00D43892" w:rsidP="00D43892">
      <w:pPr>
        <w:pStyle w:val="Header"/>
        <w:rPr>
          <w:sz w:val="2"/>
          <w:szCs w:val="2"/>
        </w:rPr>
      </w:pPr>
    </w:p>
    <w:bookmarkEnd w:id="6"/>
    <w:p w14:paraId="3FE9F23F" w14:textId="77777777" w:rsidR="00103E86" w:rsidRPr="008C748D" w:rsidRDefault="00103E86" w:rsidP="00D43892">
      <w:pPr>
        <w:pStyle w:val="Heading1"/>
      </w:pPr>
    </w:p>
    <w:sectPr w:rsidR="00103E86" w:rsidRPr="008C748D" w:rsidSect="00761503">
      <w:headerReference w:type="default" r:id="rId15"/>
      <w:footerReference w:type="even" r:id="rId16"/>
      <w:footerReference w:type="default" r:id="rId17"/>
      <w:footerReference w:type="first" r:id="rId18"/>
      <w:type w:val="continuous"/>
      <w:pgSz w:w="11906" w:h="16838" w:code="9"/>
      <w:pgMar w:top="851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CEAD" w14:textId="77777777" w:rsidR="00020948" w:rsidRDefault="00020948">
      <w:r>
        <w:separator/>
      </w:r>
    </w:p>
  </w:endnote>
  <w:endnote w:type="continuationSeparator" w:id="0">
    <w:p w14:paraId="6BB9E253" w14:textId="77777777" w:rsidR="00020948" w:rsidRDefault="0002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F2A7" w14:textId="77777777" w:rsidR="00761503" w:rsidRDefault="00761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52B288B5" w:rsidR="00CE750D" w:rsidRDefault="00761503">
    <w:pPr>
      <w:pStyle w:val="Footer"/>
    </w:pPr>
    <w:bookmarkStart w:id="0" w:name="_Hlk145508781"/>
    <w:bookmarkStart w:id="1" w:name="_Hlk145508782"/>
    <w:bookmarkStart w:id="2" w:name="_Hlk145508813"/>
    <w:bookmarkStart w:id="3" w:name="_Hlk145508814"/>
    <w:bookmarkStart w:id="4" w:name="_Hlk145508819"/>
    <w:bookmarkStart w:id="5" w:name="_Hlk145508820"/>
    <w:r>
      <w:rPr>
        <w:noProof/>
      </w:rPr>
      <w:drawing>
        <wp:anchor distT="0" distB="0" distL="114300" distR="114300" simplePos="0" relativeHeight="251670528" behindDoc="1" locked="0" layoutInCell="1" allowOverlap="1" wp14:anchorId="60434D17" wp14:editId="75AC9103">
          <wp:simplePos x="0" y="0"/>
          <wp:positionH relativeFrom="page">
            <wp:posOffset>100965</wp:posOffset>
          </wp:positionH>
          <wp:positionV relativeFrom="paragraph">
            <wp:posOffset>-266700</wp:posOffset>
          </wp:positionV>
          <wp:extent cx="7560000" cy="889411"/>
          <wp:effectExtent l="0" t="0" r="0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44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C054ADC" wp14:editId="4496ABE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6" name="MSIPCM1a474815896a305b27cbd172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A2C3DE" w14:textId="4092EF2A" w:rsidR="00935449" w:rsidRPr="00935449" w:rsidRDefault="00935449" w:rsidP="00935449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35449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54ADC" id="_x0000_t202" coordsize="21600,21600" o:spt="202" path="m,l,21600r21600,l21600,xe">
              <v:stroke joinstyle="miter"/>
              <v:path gradientshapeok="t" o:connecttype="rect"/>
            </v:shapetype>
            <v:shape id="MSIPCM1a474815896a305b27cbd172" o:spid="_x0000_s102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EA2C3DE" w14:textId="4092EF2A" w:rsidR="00935449" w:rsidRPr="00935449" w:rsidRDefault="00935449" w:rsidP="00935449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35449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0"/>
    <w:bookmarkEnd w:id="1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C023" w14:textId="77777777" w:rsidR="00761503" w:rsidRDefault="0076150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7310" w14:textId="77777777" w:rsidR="001C2864" w:rsidRDefault="001C286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0A20" w14:textId="2BAEE75C" w:rsidR="00761503" w:rsidRDefault="00761503" w:rsidP="007615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6FEE6EF0" wp14:editId="1A7BE69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94" name="MSIPCM10c441f1a6b5018b6b8c5e68" descr="{&quot;HashCode&quot;:-1267603503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2DD02F" w14:textId="274EB4BF" w:rsidR="00761503" w:rsidRPr="00761503" w:rsidRDefault="00761503" w:rsidP="00761503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76150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E6EF0" id="_x0000_t202" coordsize="21600,21600" o:spt="202" path="m,l,21600r21600,l21600,xe">
              <v:stroke joinstyle="miter"/>
              <v:path gradientshapeok="t" o:connecttype="rect"/>
            </v:shapetype>
            <v:shape id="MSIPCM10c441f1a6b5018b6b8c5e68" o:spid="_x0000_s1028" type="#_x0000_t202" alt="{&quot;HashCode&quot;:-1267603503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3B2DD02F" w14:textId="274EB4BF" w:rsidR="00761503" w:rsidRPr="00761503" w:rsidRDefault="00761503" w:rsidP="00761503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761503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1" locked="0" layoutInCell="1" allowOverlap="1" wp14:anchorId="331F33FC" wp14:editId="2085D0F5">
          <wp:simplePos x="0" y="0"/>
          <wp:positionH relativeFrom="page">
            <wp:posOffset>-3810</wp:posOffset>
          </wp:positionH>
          <wp:positionV relativeFrom="paragraph">
            <wp:posOffset>-95250</wp:posOffset>
          </wp:positionV>
          <wp:extent cx="7560000" cy="889411"/>
          <wp:effectExtent l="0" t="0" r="0" b="0"/>
          <wp:wrapNone/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CCE3F" w14:textId="45662DC1" w:rsidR="00657303" w:rsidRPr="00A95E3B" w:rsidRDefault="00657303" w:rsidP="00B01E7E">
    <w:pPr>
      <w:pStyle w:val="DPC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4808" w14:textId="77777777" w:rsidR="001C2864" w:rsidRDefault="001C2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7A01" w14:textId="77777777" w:rsidR="00020948" w:rsidRDefault="00020948" w:rsidP="002862F1">
      <w:pPr>
        <w:spacing w:before="120"/>
      </w:pPr>
      <w:r>
        <w:separator/>
      </w:r>
    </w:p>
  </w:footnote>
  <w:footnote w:type="continuationSeparator" w:id="0">
    <w:p w14:paraId="5043CB0F" w14:textId="77777777" w:rsidR="00020948" w:rsidRDefault="0002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35A6" w14:textId="77777777" w:rsidR="00761503" w:rsidRDefault="00761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66B0" w14:textId="1F56880D" w:rsidR="00935449" w:rsidRDefault="00935449" w:rsidP="00935449">
    <w:pPr>
      <w:tabs>
        <w:tab w:val="right" w:pos="9065"/>
      </w:tabs>
    </w:pPr>
    <w:r w:rsidRPr="001C74DF">
      <w:rPr>
        <w:noProof/>
      </w:rPr>
      <w:drawing>
        <wp:anchor distT="0" distB="0" distL="114300" distR="114300" simplePos="0" relativeHeight="251661312" behindDoc="1" locked="0" layoutInCell="1" allowOverlap="1" wp14:anchorId="21F35AE3" wp14:editId="176AC65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942975"/>
          <wp:effectExtent l="0" t="0" r="3175" b="9525"/>
          <wp:wrapNone/>
          <wp:docPr id="21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429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asvg="http://schemas.microsoft.com/office/drawing/2016/SVG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du="http://schemas.microsoft.com/office/word/2023/wordml/word16du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2780CFB" wp14:editId="5922FDB4">
          <wp:simplePos x="0" y="0"/>
          <wp:positionH relativeFrom="column">
            <wp:posOffset>-67792</wp:posOffset>
          </wp:positionH>
          <wp:positionV relativeFrom="paragraph">
            <wp:posOffset>-93345</wp:posOffset>
          </wp:positionV>
          <wp:extent cx="1915894" cy="432000"/>
          <wp:effectExtent l="0" t="0" r="0" b="0"/>
          <wp:wrapNone/>
          <wp:docPr id="218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DFB9E20" w14:textId="11528332" w:rsidR="00D43892" w:rsidRDefault="00D438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AEE7" w14:textId="77777777" w:rsidR="00761503" w:rsidRDefault="007615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CA4D" w14:textId="51B7CDBA" w:rsidR="00935449" w:rsidRDefault="00761503" w:rsidP="00935449">
    <w:pPr>
      <w:tabs>
        <w:tab w:val="right" w:pos="9065"/>
      </w:tabs>
    </w:pPr>
    <w:r w:rsidRPr="00490CCD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68480" behindDoc="1" locked="0" layoutInCell="1" allowOverlap="1" wp14:anchorId="1FAEE188" wp14:editId="03D0AD9E">
          <wp:simplePos x="0" y="0"/>
          <wp:positionH relativeFrom="page">
            <wp:posOffset>-1464</wp:posOffset>
          </wp:positionH>
          <wp:positionV relativeFrom="page">
            <wp:posOffset>635</wp:posOffset>
          </wp:positionV>
          <wp:extent cx="7570371" cy="360000"/>
          <wp:effectExtent l="0" t="0" r="0" b="2540"/>
          <wp:wrapNone/>
          <wp:docPr id="62" name="Picture 6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D9BD58" w14:textId="77777777" w:rsidR="00935449" w:rsidRDefault="00935449" w:rsidP="00935449">
    <w:pPr>
      <w:pStyle w:val="Header"/>
    </w:pPr>
  </w:p>
  <w:p w14:paraId="52E56223" w14:textId="51B53B32" w:rsidR="00657303" w:rsidRDefault="00657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C2478D2"/>
    <w:multiLevelType w:val="multilevel"/>
    <w:tmpl w:val="6B4EFD40"/>
    <w:styleLink w:val="ZZ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726025360">
    <w:abstractNumId w:val="3"/>
  </w:num>
  <w:num w:numId="2" w16cid:durableId="2105296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1739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3741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278827">
    <w:abstractNumId w:val="4"/>
  </w:num>
  <w:num w:numId="6" w16cid:durableId="373115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8373237">
    <w:abstractNumId w:val="4"/>
  </w:num>
  <w:num w:numId="8" w16cid:durableId="262761546">
    <w:abstractNumId w:val="6"/>
  </w:num>
  <w:num w:numId="9" w16cid:durableId="219706459">
    <w:abstractNumId w:val="8"/>
  </w:num>
  <w:num w:numId="10" w16cid:durableId="1723289004">
    <w:abstractNumId w:val="1"/>
  </w:num>
  <w:num w:numId="11" w16cid:durableId="377706986">
    <w:abstractNumId w:val="7"/>
  </w:num>
  <w:num w:numId="12" w16cid:durableId="1258102292">
    <w:abstractNumId w:val="2"/>
  </w:num>
  <w:num w:numId="13" w16cid:durableId="1044132458">
    <w:abstractNumId w:val="0"/>
  </w:num>
  <w:num w:numId="14" w16cid:durableId="1320813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11127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591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92"/>
    <w:rsid w:val="000072B6"/>
    <w:rsid w:val="0001021B"/>
    <w:rsid w:val="00011D89"/>
    <w:rsid w:val="000137AB"/>
    <w:rsid w:val="00020948"/>
    <w:rsid w:val="00024D89"/>
    <w:rsid w:val="0002578B"/>
    <w:rsid w:val="00025E00"/>
    <w:rsid w:val="00033D81"/>
    <w:rsid w:val="00037D82"/>
    <w:rsid w:val="00041BF0"/>
    <w:rsid w:val="0004536B"/>
    <w:rsid w:val="00046B68"/>
    <w:rsid w:val="000527DD"/>
    <w:rsid w:val="000578B2"/>
    <w:rsid w:val="00060959"/>
    <w:rsid w:val="00074219"/>
    <w:rsid w:val="00074ED5"/>
    <w:rsid w:val="000815CF"/>
    <w:rsid w:val="00090171"/>
    <w:rsid w:val="0009080D"/>
    <w:rsid w:val="00096CD1"/>
    <w:rsid w:val="000A012C"/>
    <w:rsid w:val="000A0EB9"/>
    <w:rsid w:val="000A186C"/>
    <w:rsid w:val="000B21ED"/>
    <w:rsid w:val="000B3B7B"/>
    <w:rsid w:val="000B543D"/>
    <w:rsid w:val="000B5BF7"/>
    <w:rsid w:val="000B6BC8"/>
    <w:rsid w:val="000C42EA"/>
    <w:rsid w:val="000C4546"/>
    <w:rsid w:val="000C4E3A"/>
    <w:rsid w:val="000D1242"/>
    <w:rsid w:val="000D7DEE"/>
    <w:rsid w:val="000E3CC7"/>
    <w:rsid w:val="000E6BD4"/>
    <w:rsid w:val="000E6F6A"/>
    <w:rsid w:val="000F1F1E"/>
    <w:rsid w:val="000F2259"/>
    <w:rsid w:val="0010342F"/>
    <w:rsid w:val="0010392D"/>
    <w:rsid w:val="00103E86"/>
    <w:rsid w:val="00104FE3"/>
    <w:rsid w:val="00120BD3"/>
    <w:rsid w:val="00122FEA"/>
    <w:rsid w:val="001232BD"/>
    <w:rsid w:val="00124ED5"/>
    <w:rsid w:val="001447B3"/>
    <w:rsid w:val="00161939"/>
    <w:rsid w:val="00161AA0"/>
    <w:rsid w:val="00162093"/>
    <w:rsid w:val="00164CF0"/>
    <w:rsid w:val="001771DD"/>
    <w:rsid w:val="00177995"/>
    <w:rsid w:val="00177A8C"/>
    <w:rsid w:val="001828F5"/>
    <w:rsid w:val="00186B33"/>
    <w:rsid w:val="00192F9D"/>
    <w:rsid w:val="00196EB8"/>
    <w:rsid w:val="001979FF"/>
    <w:rsid w:val="00197B17"/>
    <w:rsid w:val="001A3ACE"/>
    <w:rsid w:val="001B5CC1"/>
    <w:rsid w:val="001C1999"/>
    <w:rsid w:val="001C2864"/>
    <w:rsid w:val="001C2A72"/>
    <w:rsid w:val="001D0B75"/>
    <w:rsid w:val="001D3C09"/>
    <w:rsid w:val="001D44E8"/>
    <w:rsid w:val="001D4AC4"/>
    <w:rsid w:val="001D60EC"/>
    <w:rsid w:val="001E44DF"/>
    <w:rsid w:val="001E5EDC"/>
    <w:rsid w:val="001E68A5"/>
    <w:rsid w:val="001F61D2"/>
    <w:rsid w:val="001F6E46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333F5"/>
    <w:rsid w:val="00235D6F"/>
    <w:rsid w:val="00237C67"/>
    <w:rsid w:val="00246C5E"/>
    <w:rsid w:val="00251343"/>
    <w:rsid w:val="00253641"/>
    <w:rsid w:val="00254F7A"/>
    <w:rsid w:val="002620BC"/>
    <w:rsid w:val="00263A90"/>
    <w:rsid w:val="0026408B"/>
    <w:rsid w:val="00267C3E"/>
    <w:rsid w:val="002709BB"/>
    <w:rsid w:val="002802E3"/>
    <w:rsid w:val="0028213D"/>
    <w:rsid w:val="002862F1"/>
    <w:rsid w:val="00290F7E"/>
    <w:rsid w:val="00291373"/>
    <w:rsid w:val="0029597D"/>
    <w:rsid w:val="002962C3"/>
    <w:rsid w:val="002A483C"/>
    <w:rsid w:val="002B1729"/>
    <w:rsid w:val="002B4DD4"/>
    <w:rsid w:val="002B5277"/>
    <w:rsid w:val="002B77C1"/>
    <w:rsid w:val="002C2728"/>
    <w:rsid w:val="002E01D0"/>
    <w:rsid w:val="002E161D"/>
    <w:rsid w:val="002E6C95"/>
    <w:rsid w:val="002E7C36"/>
    <w:rsid w:val="002F32D0"/>
    <w:rsid w:val="002F5F31"/>
    <w:rsid w:val="00302216"/>
    <w:rsid w:val="00303E53"/>
    <w:rsid w:val="00306E5F"/>
    <w:rsid w:val="00307E14"/>
    <w:rsid w:val="00311B0C"/>
    <w:rsid w:val="00314054"/>
    <w:rsid w:val="0031510A"/>
    <w:rsid w:val="00316F27"/>
    <w:rsid w:val="00326A66"/>
    <w:rsid w:val="00327870"/>
    <w:rsid w:val="0033259D"/>
    <w:rsid w:val="00336814"/>
    <w:rsid w:val="003406C6"/>
    <w:rsid w:val="003418CC"/>
    <w:rsid w:val="003452D9"/>
    <w:rsid w:val="003459BD"/>
    <w:rsid w:val="00350D38"/>
    <w:rsid w:val="003744CF"/>
    <w:rsid w:val="00374717"/>
    <w:rsid w:val="0037676C"/>
    <w:rsid w:val="00381450"/>
    <w:rsid w:val="00381DE1"/>
    <w:rsid w:val="003829E5"/>
    <w:rsid w:val="00382DEA"/>
    <w:rsid w:val="0039185F"/>
    <w:rsid w:val="003956CC"/>
    <w:rsid w:val="00395C9A"/>
    <w:rsid w:val="003A6B67"/>
    <w:rsid w:val="003B15E6"/>
    <w:rsid w:val="003B6ECA"/>
    <w:rsid w:val="003C2045"/>
    <w:rsid w:val="003C2E6A"/>
    <w:rsid w:val="003C43A1"/>
    <w:rsid w:val="003C55F4"/>
    <w:rsid w:val="003C7A3F"/>
    <w:rsid w:val="003D3E8F"/>
    <w:rsid w:val="003D6475"/>
    <w:rsid w:val="003E375C"/>
    <w:rsid w:val="003E6FA6"/>
    <w:rsid w:val="003F0445"/>
    <w:rsid w:val="003F0CF0"/>
    <w:rsid w:val="003F3289"/>
    <w:rsid w:val="00401FCF"/>
    <w:rsid w:val="004148F9"/>
    <w:rsid w:val="0042084E"/>
    <w:rsid w:val="00424D65"/>
    <w:rsid w:val="00435D7D"/>
    <w:rsid w:val="00436F62"/>
    <w:rsid w:val="00442C6C"/>
    <w:rsid w:val="00443CBE"/>
    <w:rsid w:val="004441BC"/>
    <w:rsid w:val="004450DF"/>
    <w:rsid w:val="00451575"/>
    <w:rsid w:val="0045230A"/>
    <w:rsid w:val="00457337"/>
    <w:rsid w:val="0046021C"/>
    <w:rsid w:val="0047156E"/>
    <w:rsid w:val="0047372D"/>
    <w:rsid w:val="004743DD"/>
    <w:rsid w:val="00474CEA"/>
    <w:rsid w:val="00483968"/>
    <w:rsid w:val="00484F86"/>
    <w:rsid w:val="00490746"/>
    <w:rsid w:val="00490852"/>
    <w:rsid w:val="004909D3"/>
    <w:rsid w:val="004946F4"/>
    <w:rsid w:val="0049487E"/>
    <w:rsid w:val="004A3E81"/>
    <w:rsid w:val="004A5C62"/>
    <w:rsid w:val="004A707D"/>
    <w:rsid w:val="004C6EEE"/>
    <w:rsid w:val="004C702B"/>
    <w:rsid w:val="004D016B"/>
    <w:rsid w:val="004D1B22"/>
    <w:rsid w:val="004D36F2"/>
    <w:rsid w:val="004E4649"/>
    <w:rsid w:val="004E5C2B"/>
    <w:rsid w:val="004F00DD"/>
    <w:rsid w:val="004F2133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43903"/>
    <w:rsid w:val="00546E29"/>
    <w:rsid w:val="00547A95"/>
    <w:rsid w:val="005514C5"/>
    <w:rsid w:val="00555B7E"/>
    <w:rsid w:val="00572031"/>
    <w:rsid w:val="00576E84"/>
    <w:rsid w:val="00581CF6"/>
    <w:rsid w:val="0058757E"/>
    <w:rsid w:val="00596A4B"/>
    <w:rsid w:val="00597507"/>
    <w:rsid w:val="005A7647"/>
    <w:rsid w:val="005B21B6"/>
    <w:rsid w:val="005B7A63"/>
    <w:rsid w:val="005C42BA"/>
    <w:rsid w:val="005C49DA"/>
    <w:rsid w:val="005C50F3"/>
    <w:rsid w:val="005C5D91"/>
    <w:rsid w:val="005D07B8"/>
    <w:rsid w:val="005D6597"/>
    <w:rsid w:val="005E14E7"/>
    <w:rsid w:val="005E4097"/>
    <w:rsid w:val="005E447E"/>
    <w:rsid w:val="005F0775"/>
    <w:rsid w:val="005F0CF5"/>
    <w:rsid w:val="005F21EB"/>
    <w:rsid w:val="00605908"/>
    <w:rsid w:val="00610D7C"/>
    <w:rsid w:val="00613414"/>
    <w:rsid w:val="0062408D"/>
    <w:rsid w:val="00627DA7"/>
    <w:rsid w:val="006358B4"/>
    <w:rsid w:val="006371A6"/>
    <w:rsid w:val="006419AA"/>
    <w:rsid w:val="00644B1D"/>
    <w:rsid w:val="00644B7E"/>
    <w:rsid w:val="00646A68"/>
    <w:rsid w:val="0065092E"/>
    <w:rsid w:val="006557A7"/>
    <w:rsid w:val="00656290"/>
    <w:rsid w:val="00657303"/>
    <w:rsid w:val="006621D7"/>
    <w:rsid w:val="0066302A"/>
    <w:rsid w:val="00670597"/>
    <w:rsid w:val="00673388"/>
    <w:rsid w:val="00673A34"/>
    <w:rsid w:val="006768DF"/>
    <w:rsid w:val="00677574"/>
    <w:rsid w:val="0068454C"/>
    <w:rsid w:val="00691B62"/>
    <w:rsid w:val="006A18C2"/>
    <w:rsid w:val="006A2472"/>
    <w:rsid w:val="006B077C"/>
    <w:rsid w:val="006D2A3F"/>
    <w:rsid w:val="006E138B"/>
    <w:rsid w:val="006F1FDC"/>
    <w:rsid w:val="006F36B5"/>
    <w:rsid w:val="007013EF"/>
    <w:rsid w:val="007023E0"/>
    <w:rsid w:val="00702B10"/>
    <w:rsid w:val="007216AA"/>
    <w:rsid w:val="00721AB5"/>
    <w:rsid w:val="00721DEF"/>
    <w:rsid w:val="00722719"/>
    <w:rsid w:val="00724A43"/>
    <w:rsid w:val="007346E4"/>
    <w:rsid w:val="00735D59"/>
    <w:rsid w:val="00740F22"/>
    <w:rsid w:val="00741F1A"/>
    <w:rsid w:val="00741FE7"/>
    <w:rsid w:val="007450F8"/>
    <w:rsid w:val="0074696E"/>
    <w:rsid w:val="00750135"/>
    <w:rsid w:val="0075285D"/>
    <w:rsid w:val="00754E36"/>
    <w:rsid w:val="00761503"/>
    <w:rsid w:val="00763139"/>
    <w:rsid w:val="0076737C"/>
    <w:rsid w:val="00772D5E"/>
    <w:rsid w:val="007746B6"/>
    <w:rsid w:val="00776928"/>
    <w:rsid w:val="00782F2C"/>
    <w:rsid w:val="00786F16"/>
    <w:rsid w:val="00796E20"/>
    <w:rsid w:val="00797C32"/>
    <w:rsid w:val="00797FA8"/>
    <w:rsid w:val="007A57F6"/>
    <w:rsid w:val="007B0914"/>
    <w:rsid w:val="007B1374"/>
    <w:rsid w:val="007B589F"/>
    <w:rsid w:val="007B6186"/>
    <w:rsid w:val="007C7301"/>
    <w:rsid w:val="007C7859"/>
    <w:rsid w:val="007D0A10"/>
    <w:rsid w:val="007D2BDE"/>
    <w:rsid w:val="007D2FB6"/>
    <w:rsid w:val="007D3EA2"/>
    <w:rsid w:val="007D4D5A"/>
    <w:rsid w:val="007E0DE2"/>
    <w:rsid w:val="007E5373"/>
    <w:rsid w:val="007F31B6"/>
    <w:rsid w:val="007F546C"/>
    <w:rsid w:val="007F665E"/>
    <w:rsid w:val="00800412"/>
    <w:rsid w:val="00801EEF"/>
    <w:rsid w:val="00802512"/>
    <w:rsid w:val="0080587B"/>
    <w:rsid w:val="00806468"/>
    <w:rsid w:val="0080705E"/>
    <w:rsid w:val="00816735"/>
    <w:rsid w:val="00820141"/>
    <w:rsid w:val="00820E0C"/>
    <w:rsid w:val="008260DA"/>
    <w:rsid w:val="008516F2"/>
    <w:rsid w:val="00852EE6"/>
    <w:rsid w:val="00853EE4"/>
    <w:rsid w:val="00855535"/>
    <w:rsid w:val="00860662"/>
    <w:rsid w:val="008633F0"/>
    <w:rsid w:val="00867D9D"/>
    <w:rsid w:val="00872E0A"/>
    <w:rsid w:val="00875285"/>
    <w:rsid w:val="008770B0"/>
    <w:rsid w:val="00884B62"/>
    <w:rsid w:val="0088529C"/>
    <w:rsid w:val="00892553"/>
    <w:rsid w:val="0089270A"/>
    <w:rsid w:val="00893AF6"/>
    <w:rsid w:val="00894BC4"/>
    <w:rsid w:val="008A07A8"/>
    <w:rsid w:val="008A6BAC"/>
    <w:rsid w:val="008B2EE4"/>
    <w:rsid w:val="008B4D3D"/>
    <w:rsid w:val="008B57C7"/>
    <w:rsid w:val="008C2F92"/>
    <w:rsid w:val="008C748D"/>
    <w:rsid w:val="008D4236"/>
    <w:rsid w:val="008D462F"/>
    <w:rsid w:val="008E4376"/>
    <w:rsid w:val="008F765E"/>
    <w:rsid w:val="00900719"/>
    <w:rsid w:val="00906490"/>
    <w:rsid w:val="009111B2"/>
    <w:rsid w:val="00924AE1"/>
    <w:rsid w:val="009269B1"/>
    <w:rsid w:val="00935449"/>
    <w:rsid w:val="00937BD9"/>
    <w:rsid w:val="009500F3"/>
    <w:rsid w:val="00950E2C"/>
    <w:rsid w:val="00951D50"/>
    <w:rsid w:val="009525EB"/>
    <w:rsid w:val="00961400"/>
    <w:rsid w:val="00963646"/>
    <w:rsid w:val="0097122E"/>
    <w:rsid w:val="00973EC3"/>
    <w:rsid w:val="009817CA"/>
    <w:rsid w:val="009853E1"/>
    <w:rsid w:val="00986E6B"/>
    <w:rsid w:val="0099137C"/>
    <w:rsid w:val="00991769"/>
    <w:rsid w:val="00994386"/>
    <w:rsid w:val="00996541"/>
    <w:rsid w:val="009A279E"/>
    <w:rsid w:val="009B0A6F"/>
    <w:rsid w:val="009B4852"/>
    <w:rsid w:val="009B59E9"/>
    <w:rsid w:val="009C7A7E"/>
    <w:rsid w:val="009D02E8"/>
    <w:rsid w:val="009D51D0"/>
    <w:rsid w:val="009D70A4"/>
    <w:rsid w:val="009E08D1"/>
    <w:rsid w:val="009E1B95"/>
    <w:rsid w:val="009E496F"/>
    <w:rsid w:val="009E4B0D"/>
    <w:rsid w:val="009E6FE6"/>
    <w:rsid w:val="009E7F92"/>
    <w:rsid w:val="009F02A3"/>
    <w:rsid w:val="009F2F27"/>
    <w:rsid w:val="009F6BCB"/>
    <w:rsid w:val="009F7B78"/>
    <w:rsid w:val="00A0057A"/>
    <w:rsid w:val="00A113E3"/>
    <w:rsid w:val="00A11421"/>
    <w:rsid w:val="00A157B1"/>
    <w:rsid w:val="00A22229"/>
    <w:rsid w:val="00A34DFE"/>
    <w:rsid w:val="00A44882"/>
    <w:rsid w:val="00A54715"/>
    <w:rsid w:val="00A6061C"/>
    <w:rsid w:val="00A62D44"/>
    <w:rsid w:val="00A65FEE"/>
    <w:rsid w:val="00A7161C"/>
    <w:rsid w:val="00A77AA3"/>
    <w:rsid w:val="00A85D2C"/>
    <w:rsid w:val="00A872E5"/>
    <w:rsid w:val="00A95E3B"/>
    <w:rsid w:val="00A96067"/>
    <w:rsid w:val="00A96E65"/>
    <w:rsid w:val="00A97C72"/>
    <w:rsid w:val="00AA63D4"/>
    <w:rsid w:val="00AB06E8"/>
    <w:rsid w:val="00AB1CD3"/>
    <w:rsid w:val="00AB352F"/>
    <w:rsid w:val="00AB5739"/>
    <w:rsid w:val="00AC274B"/>
    <w:rsid w:val="00AC6D36"/>
    <w:rsid w:val="00AD0CBA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26F3"/>
    <w:rsid w:val="00B00672"/>
    <w:rsid w:val="00B01B4D"/>
    <w:rsid w:val="00B01E7E"/>
    <w:rsid w:val="00B04610"/>
    <w:rsid w:val="00B06571"/>
    <w:rsid w:val="00B068BA"/>
    <w:rsid w:val="00B13851"/>
    <w:rsid w:val="00B13B1C"/>
    <w:rsid w:val="00B22291"/>
    <w:rsid w:val="00B2417B"/>
    <w:rsid w:val="00B24E6F"/>
    <w:rsid w:val="00B26CB5"/>
    <w:rsid w:val="00B27256"/>
    <w:rsid w:val="00B2752E"/>
    <w:rsid w:val="00B307CC"/>
    <w:rsid w:val="00B30DA8"/>
    <w:rsid w:val="00B44A60"/>
    <w:rsid w:val="00B45141"/>
    <w:rsid w:val="00B5273A"/>
    <w:rsid w:val="00B573C5"/>
    <w:rsid w:val="00B62B50"/>
    <w:rsid w:val="00B635B7"/>
    <w:rsid w:val="00B65950"/>
    <w:rsid w:val="00B672C0"/>
    <w:rsid w:val="00B722EE"/>
    <w:rsid w:val="00B731E0"/>
    <w:rsid w:val="00B75646"/>
    <w:rsid w:val="00B822E9"/>
    <w:rsid w:val="00B9028D"/>
    <w:rsid w:val="00B90729"/>
    <w:rsid w:val="00B907DA"/>
    <w:rsid w:val="00B92656"/>
    <w:rsid w:val="00B950BC"/>
    <w:rsid w:val="00B95325"/>
    <w:rsid w:val="00B9714C"/>
    <w:rsid w:val="00BA2615"/>
    <w:rsid w:val="00BA31B6"/>
    <w:rsid w:val="00BA718C"/>
    <w:rsid w:val="00BB5CF9"/>
    <w:rsid w:val="00BB7A10"/>
    <w:rsid w:val="00BC2C59"/>
    <w:rsid w:val="00BC366E"/>
    <w:rsid w:val="00BC7D4F"/>
    <w:rsid w:val="00BC7ED7"/>
    <w:rsid w:val="00BD2850"/>
    <w:rsid w:val="00BE28D2"/>
    <w:rsid w:val="00BF7F58"/>
    <w:rsid w:val="00C00C7D"/>
    <w:rsid w:val="00C01381"/>
    <w:rsid w:val="00C0527D"/>
    <w:rsid w:val="00C079B8"/>
    <w:rsid w:val="00C07B16"/>
    <w:rsid w:val="00C123EA"/>
    <w:rsid w:val="00C12A49"/>
    <w:rsid w:val="00C133EE"/>
    <w:rsid w:val="00C160A6"/>
    <w:rsid w:val="00C2730D"/>
    <w:rsid w:val="00C27DE9"/>
    <w:rsid w:val="00C33388"/>
    <w:rsid w:val="00C37731"/>
    <w:rsid w:val="00C37AB9"/>
    <w:rsid w:val="00C4173A"/>
    <w:rsid w:val="00C507FB"/>
    <w:rsid w:val="00C602FF"/>
    <w:rsid w:val="00C61174"/>
    <w:rsid w:val="00C6148F"/>
    <w:rsid w:val="00C62F7A"/>
    <w:rsid w:val="00C63B9C"/>
    <w:rsid w:val="00C6682F"/>
    <w:rsid w:val="00C676CE"/>
    <w:rsid w:val="00C67970"/>
    <w:rsid w:val="00C7275E"/>
    <w:rsid w:val="00C74C5D"/>
    <w:rsid w:val="00C76E88"/>
    <w:rsid w:val="00C863C4"/>
    <w:rsid w:val="00C93C3E"/>
    <w:rsid w:val="00C952A3"/>
    <w:rsid w:val="00CA12E3"/>
    <w:rsid w:val="00CA6611"/>
    <w:rsid w:val="00CB177C"/>
    <w:rsid w:val="00CB5B6B"/>
    <w:rsid w:val="00CC2BFD"/>
    <w:rsid w:val="00CD26B2"/>
    <w:rsid w:val="00CD3476"/>
    <w:rsid w:val="00CD64DF"/>
    <w:rsid w:val="00CE750D"/>
    <w:rsid w:val="00CF10EA"/>
    <w:rsid w:val="00CF2F50"/>
    <w:rsid w:val="00CF3C87"/>
    <w:rsid w:val="00D02919"/>
    <w:rsid w:val="00D04C61"/>
    <w:rsid w:val="00D04D8E"/>
    <w:rsid w:val="00D05B8D"/>
    <w:rsid w:val="00D07EC0"/>
    <w:rsid w:val="00D07F00"/>
    <w:rsid w:val="00D208B9"/>
    <w:rsid w:val="00D21873"/>
    <w:rsid w:val="00D33E72"/>
    <w:rsid w:val="00D35BD6"/>
    <w:rsid w:val="00D361B5"/>
    <w:rsid w:val="00D411A2"/>
    <w:rsid w:val="00D43892"/>
    <w:rsid w:val="00D50B9C"/>
    <w:rsid w:val="00D51362"/>
    <w:rsid w:val="00D52D73"/>
    <w:rsid w:val="00D52E58"/>
    <w:rsid w:val="00D56C68"/>
    <w:rsid w:val="00D714CC"/>
    <w:rsid w:val="00D75EA7"/>
    <w:rsid w:val="00D81F21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2CF1"/>
    <w:rsid w:val="00DC4FCF"/>
    <w:rsid w:val="00DC50E0"/>
    <w:rsid w:val="00DC6386"/>
    <w:rsid w:val="00DD1130"/>
    <w:rsid w:val="00DD1951"/>
    <w:rsid w:val="00DD3E6F"/>
    <w:rsid w:val="00DD6628"/>
    <w:rsid w:val="00DE3250"/>
    <w:rsid w:val="00DE6028"/>
    <w:rsid w:val="00DE78A3"/>
    <w:rsid w:val="00DF1A71"/>
    <w:rsid w:val="00DF68C7"/>
    <w:rsid w:val="00E170DC"/>
    <w:rsid w:val="00E26818"/>
    <w:rsid w:val="00E27FFC"/>
    <w:rsid w:val="00E30B15"/>
    <w:rsid w:val="00E40181"/>
    <w:rsid w:val="00E46998"/>
    <w:rsid w:val="00E5090F"/>
    <w:rsid w:val="00E61DDE"/>
    <w:rsid w:val="00E629A1"/>
    <w:rsid w:val="00E63343"/>
    <w:rsid w:val="00E7578A"/>
    <w:rsid w:val="00E767FD"/>
    <w:rsid w:val="00E82C55"/>
    <w:rsid w:val="00E851B1"/>
    <w:rsid w:val="00E87E47"/>
    <w:rsid w:val="00E92AC3"/>
    <w:rsid w:val="00E95C2E"/>
    <w:rsid w:val="00E96F1F"/>
    <w:rsid w:val="00EB00E0"/>
    <w:rsid w:val="00EB5286"/>
    <w:rsid w:val="00EC059F"/>
    <w:rsid w:val="00EC1F24"/>
    <w:rsid w:val="00ED5B9B"/>
    <w:rsid w:val="00ED6BAD"/>
    <w:rsid w:val="00ED7447"/>
    <w:rsid w:val="00EE1488"/>
    <w:rsid w:val="00EE3166"/>
    <w:rsid w:val="00EE4D5D"/>
    <w:rsid w:val="00EE62E6"/>
    <w:rsid w:val="00EE7A6A"/>
    <w:rsid w:val="00EF109B"/>
    <w:rsid w:val="00EF362A"/>
    <w:rsid w:val="00EF36AF"/>
    <w:rsid w:val="00F00F9C"/>
    <w:rsid w:val="00F02ABA"/>
    <w:rsid w:val="00F0437A"/>
    <w:rsid w:val="00F11037"/>
    <w:rsid w:val="00F22EF4"/>
    <w:rsid w:val="00F250A9"/>
    <w:rsid w:val="00F30FF4"/>
    <w:rsid w:val="00F331AD"/>
    <w:rsid w:val="00F43A37"/>
    <w:rsid w:val="00F4641B"/>
    <w:rsid w:val="00F46EB8"/>
    <w:rsid w:val="00F47277"/>
    <w:rsid w:val="00F47826"/>
    <w:rsid w:val="00F511E4"/>
    <w:rsid w:val="00F52D09"/>
    <w:rsid w:val="00F52E08"/>
    <w:rsid w:val="00F53D0B"/>
    <w:rsid w:val="00F55B21"/>
    <w:rsid w:val="00F56EF6"/>
    <w:rsid w:val="00F64696"/>
    <w:rsid w:val="00F65AA9"/>
    <w:rsid w:val="00F6768F"/>
    <w:rsid w:val="00F72C2C"/>
    <w:rsid w:val="00F73838"/>
    <w:rsid w:val="00F76CAB"/>
    <w:rsid w:val="00F772C6"/>
    <w:rsid w:val="00F85195"/>
    <w:rsid w:val="00F938BA"/>
    <w:rsid w:val="00F94A4E"/>
    <w:rsid w:val="00F9697E"/>
    <w:rsid w:val="00FA2C46"/>
    <w:rsid w:val="00FB4CDA"/>
    <w:rsid w:val="00FC0F81"/>
    <w:rsid w:val="00FC2283"/>
    <w:rsid w:val="00FC395C"/>
    <w:rsid w:val="00FD2FEB"/>
    <w:rsid w:val="00FD3766"/>
    <w:rsid w:val="00FD47C4"/>
    <w:rsid w:val="00FE19A5"/>
    <w:rsid w:val="00FE2DCF"/>
    <w:rsid w:val="00FF12A7"/>
    <w:rsid w:val="00FF2FCE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DC196ED"/>
  <w15:chartTrackingRefBased/>
  <w15:docId w15:val="{118C7E3F-6374-4B0B-8C5C-53A904E9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26865"/>
    <w:rPr>
      <w:rFonts w:ascii="Cambria" w:hAnsi="Cambria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="Arial" w:eastAsia="MS Gothic" w:hAnsi="Arial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="Arial" w:eastAsia="MS Gothic" w:hAnsi="Arial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="Arial" w:eastAsia="MS Gothic" w:hAnsi="Arial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801EEF"/>
    <w:pPr>
      <w:keepNext/>
      <w:keepLines/>
      <w:spacing w:before="240" w:after="120"/>
      <w:outlineLvl w:val="3"/>
    </w:pPr>
    <w:rPr>
      <w:rFonts w:ascii="Arial" w:eastAsia="MS Mincho" w:hAnsi="Arial"/>
      <w:b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="Arial" w:eastAsia="MS Mincho" w:hAnsi="Arial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="Arial" w:eastAsia="Times" w:hAnsi="Arial" w:cs="Arial"/>
      <w:color w:val="000000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="Arial" w:eastAsia="MS Gothic" w:hAnsi="Arial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="Arial" w:eastAsia="MS Gothic" w:hAnsi="Arial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="Arial" w:eastAsia="MS Gothic" w:hAnsi="Arial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801EEF"/>
    <w:rPr>
      <w:rFonts w:ascii="Arial" w:eastAsia="MS Mincho" w:hAnsi="Arial"/>
      <w:b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="Arial" w:hAnsi="Arial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="Arial" w:hAnsi="Arial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="Arial" w:eastAsia="MS Mincho" w:hAnsi="Arial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="Arial" w:hAnsi="Arial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="Arial" w:hAnsi="Arial"/>
      <w:color w:val="000000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="Arial" w:hAnsi="Arial"/>
      <w:b/>
      <w:color w:val="000000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="Arial" w:hAnsi="Arial"/>
      <w:b/>
      <w:color w:val="000000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="Arial" w:hAnsi="Arial"/>
      <w:b/>
      <w:color w:val="53565A"/>
      <w:lang w:eastAsia="en-US"/>
    </w:rPr>
  </w:style>
  <w:style w:type="character" w:styleId="Hyperlink">
    <w:name w:val="Hyperlink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="Arial" w:hAnsi="Arial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="Arial" w:eastAsia="MS Gothic" w:hAnsi="Arial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="Arial" w:eastAsia="MS Gothic" w:hAnsi="Arial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ascii="Arial" w:eastAsia="Times" w:hAnsi="Arial" w:cs="Arial"/>
      <w:color w:val="000000"/>
      <w:sz w:val="22"/>
      <w:szCs w:val="22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="Arial" w:hAnsi="Arial"/>
      <w:color w:val="000000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="Arial" w:hAnsi="Arial"/>
      <w:sz w:val="22"/>
      <w:szCs w:val="22"/>
      <w:lang w:eastAsia="en-US"/>
    </w:rPr>
  </w:style>
  <w:style w:type="character" w:customStyle="1" w:styleId="HeaderChar">
    <w:name w:val="Header Char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="Arial" w:eastAsia="Times" w:hAnsi="Arial"/>
      <w:color w:val="000000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CommentText">
    <w:name w:val="annotation text"/>
    <w:basedOn w:val="Normal"/>
    <w:link w:val="CommentTextChar"/>
    <w:semiHidden/>
    <w:rsid w:val="00D43892"/>
    <w:rPr>
      <w:rFonts w:ascii="Univers" w:hAnsi="Univers"/>
      <w:lang w:val="en-GB"/>
    </w:rPr>
  </w:style>
  <w:style w:type="character" w:customStyle="1" w:styleId="CommentTextChar">
    <w:name w:val="Comment Text Char"/>
    <w:link w:val="CommentText"/>
    <w:semiHidden/>
    <w:rsid w:val="00D43892"/>
    <w:rPr>
      <w:rFonts w:ascii="Univers" w:hAnsi="Univers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38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02BBE-AD0D-455F-8CE4-577CA8F585E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0CD2DB9-FC44-414E-BA20-EBC89159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2166</Characters>
  <Application>Microsoft Office Word</Application>
  <DocSecurity>4</DocSecurity>
  <Lines>18</Lines>
  <Paragraphs>4</Paragraphs>
  <ScaleCrop>false</ScaleCrop>
  <Company>Department of Premier and Cabinet</Company>
  <LinksUpToDate>false</LinksUpToDate>
  <CharactersWithSpaces>2461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Kelly</dc:creator>
  <cp:keywords/>
  <cp:lastModifiedBy>David M Darragh (DGS)</cp:lastModifiedBy>
  <cp:revision>2</cp:revision>
  <cp:lastPrinted>2015-01-28T02:08:00Z</cp:lastPrinted>
  <dcterms:created xsi:type="dcterms:W3CDTF">2023-09-27T05:44:00Z</dcterms:created>
  <dcterms:modified xsi:type="dcterms:W3CDTF">2023-09-27T05:44:00Z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912fe992-7a84-4911-ae6c-998015871358</vt:lpwstr>
  </property>
  <property fmtid="{D5CDD505-2E9C-101B-9397-08002B2CF9AE}" pid="4" name="PSPFClassification">
    <vt:lpwstr>Do Not Mark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2023-09-13T04:48:06Z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1f7ae463-d137-4818-9263-751f0a6d8d08</vt:lpwstr>
  </property>
  <property fmtid="{D5CDD505-2E9C-101B-9397-08002B2CF9AE}" pid="11" name="MSIP_Label_7158ebbd-6c5e-441f-bfc9-4eb8c11e3978_ContentBits">
    <vt:lpwstr>2</vt:lpwstr>
  </property>
</Properties>
</file>